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80" w:rsidRPr="004038B2" w:rsidRDefault="00271580" w:rsidP="0027158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038B2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271580" w:rsidRDefault="00271580" w:rsidP="002715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1580" w:rsidRDefault="00271580" w:rsidP="00565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фонда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>средства предназначены для 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грамму учебной дисциплины </w:t>
      </w:r>
      <w:r w:rsidR="00565526">
        <w:rPr>
          <w:rFonts w:ascii="Times New Roman" w:hAnsi="Times New Roman"/>
          <w:sz w:val="24"/>
          <w:szCs w:val="24"/>
        </w:rPr>
        <w:t>«</w:t>
      </w:r>
      <w:r w:rsidR="00624F3B">
        <w:rPr>
          <w:rFonts w:ascii="Times New Roman" w:hAnsi="Times New Roman"/>
          <w:b/>
          <w:caps/>
          <w:sz w:val="24"/>
          <w:szCs w:val="24"/>
        </w:rPr>
        <w:t>РАЗВИТИЕ НАВЫКОВ ПУБЛИЧНЫХ ВЫСТУПЛ</w:t>
      </w:r>
      <w:r w:rsidR="00624F3B">
        <w:rPr>
          <w:rFonts w:ascii="Times New Roman" w:hAnsi="Times New Roman"/>
          <w:b/>
          <w:caps/>
          <w:sz w:val="24"/>
          <w:szCs w:val="24"/>
        </w:rPr>
        <w:t>Е</w:t>
      </w:r>
      <w:r w:rsidR="00624F3B">
        <w:rPr>
          <w:rFonts w:ascii="Times New Roman" w:hAnsi="Times New Roman"/>
          <w:b/>
          <w:caps/>
          <w:sz w:val="24"/>
          <w:szCs w:val="24"/>
        </w:rPr>
        <w:t>НИЙ</w:t>
      </w:r>
      <w:r w:rsidR="00565526">
        <w:rPr>
          <w:rFonts w:ascii="Times New Roman" w:hAnsi="Times New Roman"/>
          <w:b/>
          <w:caps/>
          <w:sz w:val="24"/>
          <w:szCs w:val="24"/>
        </w:rPr>
        <w:t>»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2. Фонд оценочных сре</w:t>
      </w:r>
      <w:proofErr w:type="gramStart"/>
      <w:r w:rsidRPr="001F5668">
        <w:rPr>
          <w:rFonts w:ascii="Times New Roman" w:hAnsi="Times New Roman"/>
          <w:b/>
          <w:sz w:val="24"/>
          <w:szCs w:val="24"/>
        </w:rPr>
        <w:t>дств</w:t>
      </w:r>
      <w:r>
        <w:rPr>
          <w:rFonts w:ascii="Times New Roman" w:hAnsi="Times New Roman"/>
          <w:sz w:val="24"/>
          <w:szCs w:val="24"/>
        </w:rPr>
        <w:t xml:space="preserve"> вкл</w:t>
      </w:r>
      <w:proofErr w:type="gramEnd"/>
      <w:r>
        <w:rPr>
          <w:rFonts w:ascii="Times New Roman" w:hAnsi="Times New Roman"/>
          <w:sz w:val="24"/>
          <w:szCs w:val="24"/>
        </w:rPr>
        <w:t>ючает контрольно-измерительные материалы для провед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текущего контроля и промежуточной аттестации в форме самостоятельных работ, </w:t>
      </w:r>
      <w:r w:rsidR="00CD35B2">
        <w:rPr>
          <w:rFonts w:ascii="Times New Roman" w:hAnsi="Times New Roman"/>
          <w:sz w:val="24"/>
          <w:szCs w:val="24"/>
        </w:rPr>
        <w:t>реф</w:t>
      </w:r>
      <w:r w:rsidR="00CD35B2">
        <w:rPr>
          <w:rFonts w:ascii="Times New Roman" w:hAnsi="Times New Roman"/>
          <w:sz w:val="24"/>
          <w:szCs w:val="24"/>
        </w:rPr>
        <w:t>е</w:t>
      </w:r>
      <w:r w:rsidR="00CD35B2">
        <w:rPr>
          <w:rFonts w:ascii="Times New Roman" w:hAnsi="Times New Roman"/>
          <w:sz w:val="24"/>
          <w:szCs w:val="24"/>
        </w:rPr>
        <w:t xml:space="preserve">ратов, </w:t>
      </w:r>
      <w:r w:rsidR="00624F3B">
        <w:rPr>
          <w:rFonts w:ascii="Times New Roman" w:hAnsi="Times New Roman"/>
          <w:sz w:val="24"/>
          <w:szCs w:val="24"/>
        </w:rPr>
        <w:t xml:space="preserve">вопросов и заданий к </w:t>
      </w:r>
      <w:r>
        <w:rPr>
          <w:rFonts w:ascii="Times New Roman" w:hAnsi="Times New Roman"/>
          <w:sz w:val="24"/>
          <w:szCs w:val="24"/>
        </w:rPr>
        <w:t xml:space="preserve">зачету. 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Default="00271580" w:rsidP="00271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565526">
        <w:rPr>
          <w:rFonts w:ascii="Times New Roman" w:hAnsi="Times New Roman"/>
          <w:sz w:val="24"/>
          <w:szCs w:val="24"/>
        </w:rPr>
        <w:t>«</w:t>
      </w:r>
      <w:r w:rsidR="00624F3B">
        <w:rPr>
          <w:rFonts w:ascii="Times New Roman" w:hAnsi="Times New Roman"/>
          <w:sz w:val="24"/>
          <w:szCs w:val="24"/>
        </w:rPr>
        <w:t>дисциплины «</w:t>
      </w:r>
      <w:r w:rsidR="00624F3B">
        <w:rPr>
          <w:rFonts w:ascii="Times New Roman" w:hAnsi="Times New Roman"/>
          <w:b/>
          <w:caps/>
          <w:sz w:val="24"/>
          <w:szCs w:val="24"/>
        </w:rPr>
        <w:t>РАЗВИТИЕ НАВЫКОВ ПУБЛИЧНЫХ ВЫСТУ</w:t>
      </w:r>
      <w:r w:rsidR="00624F3B">
        <w:rPr>
          <w:rFonts w:ascii="Times New Roman" w:hAnsi="Times New Roman"/>
          <w:b/>
          <w:caps/>
          <w:sz w:val="24"/>
          <w:szCs w:val="24"/>
        </w:rPr>
        <w:t>П</w:t>
      </w:r>
      <w:r w:rsidR="00624F3B">
        <w:rPr>
          <w:rFonts w:ascii="Times New Roman" w:hAnsi="Times New Roman"/>
          <w:b/>
          <w:caps/>
          <w:sz w:val="24"/>
          <w:szCs w:val="24"/>
        </w:rPr>
        <w:t>ЛЕНИЙ</w:t>
      </w:r>
      <w:r w:rsidR="00565526">
        <w:rPr>
          <w:rFonts w:ascii="Times New Roman" w:hAnsi="Times New Roman"/>
          <w:b/>
          <w:cap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Pr="001F5668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</w:p>
    <w:p w:rsidR="00624F3B" w:rsidRPr="00624F3B" w:rsidRDefault="00624F3B" w:rsidP="00F05A14">
      <w:pPr>
        <w:pStyle w:val="a6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анализировать и учитывать разнообразие культур в процессе межкульту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ного взаимодействия </w:t>
      </w:r>
      <w:r w:rsidRPr="00624F3B">
        <w:rPr>
          <w:rFonts w:ascii="Times New Roman" w:hAnsi="Times New Roman"/>
          <w:b/>
          <w:sz w:val="24"/>
          <w:szCs w:val="24"/>
        </w:rPr>
        <w:t>(УК-5)</w:t>
      </w:r>
      <w:r w:rsidRPr="00624F3B">
        <w:rPr>
          <w:rFonts w:ascii="Times New Roman" w:hAnsi="Times New Roman"/>
          <w:sz w:val="24"/>
          <w:szCs w:val="24"/>
        </w:rPr>
        <w:t>;</w:t>
      </w:r>
    </w:p>
    <w:p w:rsidR="00271580" w:rsidRPr="00624F3B" w:rsidRDefault="00624F3B" w:rsidP="00F05A14">
      <w:pPr>
        <w:pStyle w:val="a6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Способен применять современные коммуникативные технологии, в том </w:t>
      </w:r>
      <w:proofErr w:type="gramStart"/>
      <w:r>
        <w:rPr>
          <w:rFonts w:ascii="Times New Roman" w:hAnsi="Times New Roman"/>
          <w:sz w:val="24"/>
          <w:szCs w:val="24"/>
        </w:rPr>
        <w:t>числе</w:t>
      </w:r>
      <w:proofErr w:type="gramEnd"/>
      <w:r>
        <w:rPr>
          <w:rFonts w:ascii="Times New Roman" w:hAnsi="Times New Roman"/>
          <w:sz w:val="24"/>
          <w:szCs w:val="24"/>
        </w:rPr>
        <w:t xml:space="preserve"> и на иностранном языке, для академического и профессионального взаимодействия </w:t>
      </w:r>
      <w:r w:rsidRPr="00624F3B">
        <w:rPr>
          <w:rFonts w:ascii="Times New Roman" w:hAnsi="Times New Roman"/>
          <w:b/>
          <w:sz w:val="24"/>
          <w:szCs w:val="24"/>
        </w:rPr>
        <w:t>(УК-4)</w:t>
      </w:r>
      <w:r w:rsidR="00F05A14" w:rsidRPr="00624F3B">
        <w:rPr>
          <w:rFonts w:ascii="Times New Roman" w:hAnsi="Times New Roman"/>
          <w:sz w:val="24"/>
          <w:szCs w:val="24"/>
        </w:rPr>
        <w:t>.</w:t>
      </w:r>
    </w:p>
    <w:p w:rsidR="00F05A14" w:rsidRPr="00624F3B" w:rsidRDefault="00F05A14" w:rsidP="002715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1580" w:rsidRPr="00D7047E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271580" w:rsidRDefault="00271580" w:rsidP="0027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A36A2E" w:rsidRDefault="00A36A2E" w:rsidP="002715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4038B2" w:rsidRDefault="00271580" w:rsidP="002715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38B2">
        <w:rPr>
          <w:rFonts w:ascii="Times New Roman" w:hAnsi="Times New Roman"/>
          <w:b/>
          <w:sz w:val="28"/>
          <w:szCs w:val="28"/>
        </w:rPr>
        <w:lastRenderedPageBreak/>
        <w:t xml:space="preserve">НАИМЕНОВАНИЕ ОЦЕНОЧНЫХ СРЕДСТВ ПО КОНТРОЛИРУЕМЫМ РАЗДЕЛАМ ДИСЦИПЛИНЫ 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3826"/>
        <w:gridCol w:w="2977"/>
        <w:gridCol w:w="2267"/>
      </w:tblGrid>
      <w:tr w:rsidR="00271580" w:rsidRPr="0023070C" w:rsidTr="00A36A2E">
        <w:tc>
          <w:tcPr>
            <w:tcW w:w="479" w:type="pct"/>
            <w:vAlign w:val="center"/>
          </w:tcPr>
          <w:p w:rsidR="00271580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1907" w:type="pct"/>
            <w:vAlign w:val="center"/>
          </w:tcPr>
          <w:p w:rsidR="00271580" w:rsidRPr="00191E22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Контролируем</w:t>
            </w:r>
            <w:r>
              <w:rPr>
                <w:rFonts w:ascii="Times New Roman" w:hAnsi="Times New Roman"/>
                <w:sz w:val="24"/>
                <w:szCs w:val="24"/>
              </w:rPr>
              <w:t>ая тема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1484" w:type="pct"/>
            <w:vAlign w:val="center"/>
          </w:tcPr>
          <w:p w:rsidR="00271580" w:rsidRPr="0023070C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м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петенции (или ее ч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а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сти)</w:t>
            </w:r>
          </w:p>
        </w:tc>
        <w:tc>
          <w:tcPr>
            <w:tcW w:w="1130" w:type="pct"/>
            <w:vAlign w:val="center"/>
          </w:tcPr>
          <w:p w:rsidR="00271580" w:rsidRPr="0023070C" w:rsidRDefault="00271580" w:rsidP="007276B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е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ночн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го средства</w:t>
            </w:r>
          </w:p>
        </w:tc>
      </w:tr>
      <w:tr w:rsidR="00271580" w:rsidRPr="0023070C" w:rsidTr="00A36A2E">
        <w:tc>
          <w:tcPr>
            <w:tcW w:w="479" w:type="pct"/>
          </w:tcPr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7" w:type="pct"/>
          </w:tcPr>
          <w:p w:rsidR="00271580" w:rsidRPr="00624F3B" w:rsidRDefault="00624F3B" w:rsidP="00D632F7">
            <w:pPr>
              <w:pStyle w:val="11"/>
              <w:jc w:val="both"/>
              <w:rPr>
                <w:sz w:val="24"/>
                <w:szCs w:val="24"/>
              </w:rPr>
            </w:pPr>
            <w:r w:rsidRPr="00624F3B">
              <w:rPr>
                <w:sz w:val="24"/>
                <w:szCs w:val="24"/>
              </w:rPr>
              <w:t>Цели и содержание дисц</w:t>
            </w:r>
            <w:r w:rsidRPr="00624F3B">
              <w:rPr>
                <w:sz w:val="24"/>
                <w:szCs w:val="24"/>
              </w:rPr>
              <w:t>и</w:t>
            </w:r>
            <w:r w:rsidRPr="00624F3B">
              <w:rPr>
                <w:sz w:val="24"/>
                <w:szCs w:val="24"/>
              </w:rPr>
              <w:t>плины.</w:t>
            </w:r>
          </w:p>
        </w:tc>
        <w:tc>
          <w:tcPr>
            <w:tcW w:w="1484" w:type="pct"/>
          </w:tcPr>
          <w:p w:rsidR="00271580" w:rsidRPr="001813FC" w:rsidRDefault="00624F3B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УК-5</w:t>
            </w:r>
          </w:p>
        </w:tc>
        <w:tc>
          <w:tcPr>
            <w:tcW w:w="1130" w:type="pct"/>
          </w:tcPr>
          <w:p w:rsidR="00271580" w:rsidRPr="0023070C" w:rsidRDefault="00624F3B" w:rsidP="0062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Тесты. Зачет.</w:t>
            </w:r>
          </w:p>
        </w:tc>
      </w:tr>
      <w:tr w:rsidR="00624F3B" w:rsidRPr="0023070C" w:rsidTr="00A36A2E">
        <w:tc>
          <w:tcPr>
            <w:tcW w:w="479" w:type="pct"/>
          </w:tcPr>
          <w:p w:rsidR="00624F3B" w:rsidRPr="00191E22" w:rsidRDefault="00624F3B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7" w:type="pct"/>
          </w:tcPr>
          <w:p w:rsidR="00624F3B" w:rsidRPr="00624F3B" w:rsidRDefault="00624F3B" w:rsidP="00565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F3B">
              <w:rPr>
                <w:rFonts w:ascii="Times New Roman" w:hAnsi="Times New Roman"/>
                <w:sz w:val="24"/>
                <w:szCs w:val="24"/>
              </w:rPr>
              <w:t>История риторики публичных в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ы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ступлений.</w:t>
            </w:r>
          </w:p>
        </w:tc>
        <w:tc>
          <w:tcPr>
            <w:tcW w:w="1484" w:type="pct"/>
          </w:tcPr>
          <w:p w:rsidR="00624F3B" w:rsidRPr="001813FC" w:rsidRDefault="00624F3B" w:rsidP="00624F3B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УК-5</w:t>
            </w:r>
          </w:p>
        </w:tc>
        <w:tc>
          <w:tcPr>
            <w:tcW w:w="1130" w:type="pct"/>
          </w:tcPr>
          <w:p w:rsidR="00624F3B" w:rsidRPr="0023070C" w:rsidRDefault="00624F3B" w:rsidP="0062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Тесты. Зачет.</w:t>
            </w:r>
          </w:p>
        </w:tc>
      </w:tr>
      <w:tr w:rsidR="00624F3B" w:rsidRPr="0023070C" w:rsidTr="00A36A2E">
        <w:trPr>
          <w:trHeight w:val="342"/>
        </w:trPr>
        <w:tc>
          <w:tcPr>
            <w:tcW w:w="479" w:type="pct"/>
          </w:tcPr>
          <w:p w:rsidR="00624F3B" w:rsidRPr="00191E22" w:rsidRDefault="00624F3B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7" w:type="pct"/>
          </w:tcPr>
          <w:p w:rsidR="00624F3B" w:rsidRPr="00624F3B" w:rsidRDefault="00624F3B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F3B">
              <w:rPr>
                <w:rFonts w:ascii="Times New Roman" w:hAnsi="Times New Roman"/>
                <w:sz w:val="24"/>
                <w:szCs w:val="24"/>
              </w:rPr>
              <w:t>Виды риторики публичных в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ы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ступлений.</w:t>
            </w:r>
          </w:p>
        </w:tc>
        <w:tc>
          <w:tcPr>
            <w:tcW w:w="1484" w:type="pct"/>
          </w:tcPr>
          <w:p w:rsidR="00624F3B" w:rsidRPr="001813FC" w:rsidRDefault="00624F3B" w:rsidP="00624F3B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УК-5</w:t>
            </w:r>
          </w:p>
        </w:tc>
        <w:tc>
          <w:tcPr>
            <w:tcW w:w="1130" w:type="pct"/>
          </w:tcPr>
          <w:p w:rsidR="00624F3B" w:rsidRPr="0023070C" w:rsidRDefault="00624F3B" w:rsidP="0062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Тесты. Зачет.</w:t>
            </w:r>
          </w:p>
        </w:tc>
      </w:tr>
      <w:tr w:rsidR="00624F3B" w:rsidRPr="0023070C" w:rsidTr="00A36A2E">
        <w:trPr>
          <w:trHeight w:val="342"/>
        </w:trPr>
        <w:tc>
          <w:tcPr>
            <w:tcW w:w="479" w:type="pct"/>
          </w:tcPr>
          <w:p w:rsidR="00624F3B" w:rsidRPr="00191E22" w:rsidRDefault="00624F3B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7" w:type="pct"/>
          </w:tcPr>
          <w:p w:rsidR="00624F3B" w:rsidRPr="00624F3B" w:rsidRDefault="00624F3B" w:rsidP="00D632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F3B">
              <w:rPr>
                <w:rFonts w:ascii="Times New Roman" w:hAnsi="Times New Roman"/>
                <w:sz w:val="24"/>
                <w:szCs w:val="24"/>
              </w:rPr>
              <w:t>Использование "Риторического канона" в публичных выступлен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и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ях.</w:t>
            </w:r>
          </w:p>
        </w:tc>
        <w:tc>
          <w:tcPr>
            <w:tcW w:w="1484" w:type="pct"/>
          </w:tcPr>
          <w:p w:rsidR="00624F3B" w:rsidRPr="001813FC" w:rsidRDefault="00624F3B" w:rsidP="00624F3B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УК-5</w:t>
            </w:r>
          </w:p>
        </w:tc>
        <w:tc>
          <w:tcPr>
            <w:tcW w:w="1130" w:type="pct"/>
          </w:tcPr>
          <w:p w:rsidR="00624F3B" w:rsidRPr="0023070C" w:rsidRDefault="00624F3B" w:rsidP="0062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Тесты. Зачет.</w:t>
            </w:r>
          </w:p>
        </w:tc>
      </w:tr>
      <w:tr w:rsidR="00624F3B" w:rsidRPr="0023070C" w:rsidTr="00A36A2E">
        <w:trPr>
          <w:trHeight w:val="342"/>
        </w:trPr>
        <w:tc>
          <w:tcPr>
            <w:tcW w:w="479" w:type="pct"/>
          </w:tcPr>
          <w:p w:rsidR="00624F3B" w:rsidRDefault="00624F3B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7" w:type="pct"/>
          </w:tcPr>
          <w:p w:rsidR="00624F3B" w:rsidRPr="00624F3B" w:rsidRDefault="00624F3B" w:rsidP="00D632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F3B">
              <w:rPr>
                <w:rFonts w:ascii="Times New Roman" w:hAnsi="Times New Roman"/>
                <w:sz w:val="24"/>
                <w:szCs w:val="24"/>
              </w:rPr>
              <w:t>Основы ораторского иску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с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ства.</w:t>
            </w:r>
          </w:p>
        </w:tc>
        <w:tc>
          <w:tcPr>
            <w:tcW w:w="1484" w:type="pct"/>
          </w:tcPr>
          <w:p w:rsidR="00624F3B" w:rsidRPr="001813FC" w:rsidRDefault="00624F3B" w:rsidP="00624F3B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УК-5</w:t>
            </w:r>
          </w:p>
        </w:tc>
        <w:tc>
          <w:tcPr>
            <w:tcW w:w="1130" w:type="pct"/>
          </w:tcPr>
          <w:p w:rsidR="00624F3B" w:rsidRPr="0023070C" w:rsidRDefault="00624F3B" w:rsidP="0062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Тесты. Зачет.</w:t>
            </w:r>
          </w:p>
        </w:tc>
      </w:tr>
      <w:tr w:rsidR="00624F3B" w:rsidRPr="0023070C" w:rsidTr="00A36A2E">
        <w:trPr>
          <w:trHeight w:val="342"/>
        </w:trPr>
        <w:tc>
          <w:tcPr>
            <w:tcW w:w="479" w:type="pct"/>
          </w:tcPr>
          <w:p w:rsidR="00624F3B" w:rsidRPr="00191E22" w:rsidRDefault="00624F3B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7" w:type="pct"/>
          </w:tcPr>
          <w:p w:rsidR="00624F3B" w:rsidRPr="00624F3B" w:rsidRDefault="00624F3B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F3B">
              <w:rPr>
                <w:rFonts w:ascii="Times New Roman" w:hAnsi="Times New Roman"/>
                <w:sz w:val="24"/>
                <w:szCs w:val="24"/>
              </w:rPr>
              <w:t>Субъект публичного выступл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е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484" w:type="pct"/>
          </w:tcPr>
          <w:p w:rsidR="00624F3B" w:rsidRPr="001813FC" w:rsidRDefault="00624F3B" w:rsidP="00624F3B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УК-5</w:t>
            </w:r>
          </w:p>
        </w:tc>
        <w:tc>
          <w:tcPr>
            <w:tcW w:w="1130" w:type="pct"/>
          </w:tcPr>
          <w:p w:rsidR="00624F3B" w:rsidRPr="0023070C" w:rsidRDefault="00624F3B" w:rsidP="0062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Тесты. Зачет.</w:t>
            </w:r>
          </w:p>
        </w:tc>
      </w:tr>
      <w:tr w:rsidR="00624F3B" w:rsidRPr="0023070C" w:rsidTr="00A36A2E">
        <w:trPr>
          <w:trHeight w:val="342"/>
        </w:trPr>
        <w:tc>
          <w:tcPr>
            <w:tcW w:w="479" w:type="pct"/>
          </w:tcPr>
          <w:p w:rsidR="00624F3B" w:rsidRDefault="00624F3B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7" w:type="pct"/>
          </w:tcPr>
          <w:p w:rsidR="00624F3B" w:rsidRPr="00624F3B" w:rsidRDefault="00624F3B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F3B">
              <w:rPr>
                <w:rFonts w:ascii="Times New Roman" w:hAnsi="Times New Roman"/>
                <w:sz w:val="24"/>
                <w:szCs w:val="24"/>
              </w:rPr>
              <w:t>Логика в публичных выступлен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и</w:t>
            </w:r>
            <w:r w:rsidRPr="00624F3B">
              <w:rPr>
                <w:rFonts w:ascii="Times New Roman" w:hAnsi="Times New Roman"/>
                <w:sz w:val="24"/>
                <w:szCs w:val="24"/>
              </w:rPr>
              <w:t>ях.</w:t>
            </w:r>
          </w:p>
        </w:tc>
        <w:tc>
          <w:tcPr>
            <w:tcW w:w="1484" w:type="pct"/>
          </w:tcPr>
          <w:p w:rsidR="00624F3B" w:rsidRPr="001813FC" w:rsidRDefault="00624F3B" w:rsidP="00624F3B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УК-5</w:t>
            </w:r>
          </w:p>
        </w:tc>
        <w:tc>
          <w:tcPr>
            <w:tcW w:w="1130" w:type="pct"/>
          </w:tcPr>
          <w:p w:rsidR="00624F3B" w:rsidRPr="0023070C" w:rsidRDefault="00624F3B" w:rsidP="00624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Тесты. Зачет.</w:t>
            </w:r>
          </w:p>
        </w:tc>
      </w:tr>
    </w:tbl>
    <w:p w:rsidR="00936A75" w:rsidRDefault="00936A75" w:rsidP="00936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3FC" w:rsidRPr="00CA1C79" w:rsidRDefault="001813FC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326" w:rsidRPr="00CA1C79" w:rsidRDefault="00013326" w:rsidP="00013326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C79">
        <w:rPr>
          <w:rFonts w:ascii="Times New Roman" w:hAnsi="Times New Roman"/>
          <w:b/>
          <w:sz w:val="28"/>
          <w:szCs w:val="28"/>
        </w:rPr>
        <w:t>Вопросы к зачету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Этапы подготовки публичного выступления. 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Классификация разновидностей ораторской речи.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Академическое красноречие.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Эпидейктическое красноречие. 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Виды речевой деятельности.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Культура слушания.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Социальная и речевая роли </w:t>
      </w:r>
      <w:proofErr w:type="spellStart"/>
      <w:r w:rsidRPr="00CA1C79">
        <w:rPr>
          <w:rFonts w:ascii="Times New Roman" w:hAnsi="Times New Roman"/>
          <w:sz w:val="28"/>
          <w:szCs w:val="28"/>
        </w:rPr>
        <w:t>коммуникантов</w:t>
      </w:r>
      <w:proofErr w:type="spellEnd"/>
      <w:r w:rsidRPr="00CA1C79">
        <w:rPr>
          <w:rFonts w:ascii="Times New Roman" w:hAnsi="Times New Roman"/>
          <w:sz w:val="28"/>
          <w:szCs w:val="28"/>
        </w:rPr>
        <w:t>.</w:t>
      </w:r>
    </w:p>
    <w:p w:rsidR="00CA1C79" w:rsidRPr="00CA1C79" w:rsidRDefault="00CA1C79" w:rsidP="00CA1C7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Особенности речевой коммуникации.</w:t>
      </w:r>
    </w:p>
    <w:p w:rsidR="00013326" w:rsidRPr="00CA1C79" w:rsidRDefault="00013326" w:rsidP="00013326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Риторика как наука и искусство. Общая и частная риторика.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Объект, предмет и задачи современной риторики.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Теоретическое и практическое значение риторики.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Причины возрождения риторики на современном этапе развития общества.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Современная концепция риторики.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Законы современной риторики.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Возникновение риторики и её место в истории античной культуры.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Риторика софистов.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Риторика Древнего Рима.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Развитие риторики в России.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C79">
        <w:rPr>
          <w:rFonts w:ascii="Times New Roman" w:hAnsi="Times New Roman"/>
          <w:sz w:val="28"/>
          <w:szCs w:val="28"/>
        </w:rPr>
        <w:t>Неориторика</w:t>
      </w:r>
      <w:proofErr w:type="spellEnd"/>
      <w:r w:rsidRPr="00CA1C79">
        <w:rPr>
          <w:rFonts w:ascii="Times New Roman" w:hAnsi="Times New Roman"/>
          <w:sz w:val="28"/>
          <w:szCs w:val="28"/>
        </w:rPr>
        <w:t xml:space="preserve"> как наука об эффективном речевом общении.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Понятие риторического идеала.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Понятие о </w:t>
      </w:r>
      <w:proofErr w:type="spellStart"/>
      <w:r w:rsidRPr="00CA1C79">
        <w:rPr>
          <w:rFonts w:ascii="Times New Roman" w:hAnsi="Times New Roman"/>
          <w:sz w:val="28"/>
          <w:szCs w:val="28"/>
        </w:rPr>
        <w:t>топосах</w:t>
      </w:r>
      <w:proofErr w:type="spellEnd"/>
      <w:r w:rsidRPr="00CA1C79">
        <w:rPr>
          <w:rFonts w:ascii="Times New Roman" w:hAnsi="Times New Roman"/>
          <w:sz w:val="28"/>
          <w:szCs w:val="28"/>
        </w:rPr>
        <w:t>. Смысловая схема речи.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Риторические категории.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Правила речевого общения.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Разделы классической риторики.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C79">
        <w:rPr>
          <w:rFonts w:ascii="Times New Roman" w:hAnsi="Times New Roman"/>
          <w:sz w:val="28"/>
          <w:szCs w:val="28"/>
        </w:rPr>
        <w:t>Элокуция</w:t>
      </w:r>
      <w:proofErr w:type="spellEnd"/>
      <w:r w:rsidRPr="00CA1C79">
        <w:rPr>
          <w:rFonts w:ascii="Times New Roman" w:hAnsi="Times New Roman"/>
          <w:sz w:val="28"/>
          <w:szCs w:val="28"/>
        </w:rPr>
        <w:t xml:space="preserve"> как раздел классической риторики. Тропы и фигуры речи.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Структура ораторской речи.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Средства достижения оратором контакта с аудиторией.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lastRenderedPageBreak/>
        <w:t>Невербальное речевое воздействие.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Голос как инструмент общения.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Речевая культура оратора.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Понятие об аргументации.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Структура доказательства.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Логическая и аналогическая аргументация.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Основные логические законы.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Логико-речевые ошибки в аргументации.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Понятие о силлогизме. Правила силлогизма.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Культура </w:t>
      </w:r>
      <w:proofErr w:type="spellStart"/>
      <w:r w:rsidRPr="00CA1C79">
        <w:rPr>
          <w:rFonts w:ascii="Times New Roman" w:hAnsi="Times New Roman"/>
          <w:sz w:val="28"/>
          <w:szCs w:val="28"/>
        </w:rPr>
        <w:t>дискутивно</w:t>
      </w:r>
      <w:proofErr w:type="spellEnd"/>
      <w:r w:rsidRPr="00CA1C79">
        <w:rPr>
          <w:rFonts w:ascii="Times New Roman" w:hAnsi="Times New Roman"/>
          <w:sz w:val="28"/>
          <w:szCs w:val="28"/>
        </w:rPr>
        <w:t>-полемической речи.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Методика проведения дискуссии.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Специфика педагогического общения. Жанры педагогического общения.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Риторическая культура делового общения. 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Специфика делового общения.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Общение и коммуникация.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Коммуникативный кодекс общения.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Общение в деловой сфере. Участники. Отношения.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Основные характеристики делового общения.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Стили делового общения: принципиальность по существу. 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Стили делового общения: принципиальность по форме. 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Пути распространения деловой информации в организациях. Эффекти</w:t>
      </w:r>
      <w:r w:rsidRPr="00CA1C79">
        <w:rPr>
          <w:rFonts w:ascii="Times New Roman" w:hAnsi="Times New Roman"/>
          <w:sz w:val="28"/>
          <w:szCs w:val="28"/>
        </w:rPr>
        <w:t>в</w:t>
      </w:r>
      <w:r w:rsidRPr="00CA1C79">
        <w:rPr>
          <w:rFonts w:ascii="Times New Roman" w:hAnsi="Times New Roman"/>
          <w:sz w:val="28"/>
          <w:szCs w:val="28"/>
        </w:rPr>
        <w:t>ность передачи инфо</w:t>
      </w:r>
      <w:r w:rsidRPr="00CA1C79">
        <w:rPr>
          <w:rFonts w:ascii="Times New Roman" w:hAnsi="Times New Roman"/>
          <w:sz w:val="28"/>
          <w:szCs w:val="28"/>
        </w:rPr>
        <w:t>р</w:t>
      </w:r>
      <w:r w:rsidRPr="00CA1C79">
        <w:rPr>
          <w:rFonts w:ascii="Times New Roman" w:hAnsi="Times New Roman"/>
          <w:sz w:val="28"/>
          <w:szCs w:val="28"/>
        </w:rPr>
        <w:t>мации в управленческой коммуникации.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Формы делового общения. Беседа.  Деловые и кадровые беседы.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Проблемные беседы. Организационные беседы. Творческие беседы. Бес</w:t>
      </w:r>
      <w:r w:rsidRPr="00CA1C79">
        <w:rPr>
          <w:rFonts w:ascii="Times New Roman" w:hAnsi="Times New Roman"/>
          <w:sz w:val="28"/>
          <w:szCs w:val="28"/>
        </w:rPr>
        <w:t>е</w:t>
      </w:r>
      <w:r w:rsidRPr="00CA1C79">
        <w:rPr>
          <w:rFonts w:ascii="Times New Roman" w:hAnsi="Times New Roman"/>
          <w:sz w:val="28"/>
          <w:szCs w:val="28"/>
        </w:rPr>
        <w:t>ды с посетит</w:t>
      </w:r>
      <w:r w:rsidRPr="00CA1C79">
        <w:rPr>
          <w:rFonts w:ascii="Times New Roman" w:hAnsi="Times New Roman"/>
          <w:sz w:val="28"/>
          <w:szCs w:val="28"/>
        </w:rPr>
        <w:t>е</w:t>
      </w:r>
      <w:r w:rsidRPr="00CA1C79">
        <w:rPr>
          <w:rFonts w:ascii="Times New Roman" w:hAnsi="Times New Roman"/>
          <w:sz w:val="28"/>
          <w:szCs w:val="28"/>
        </w:rPr>
        <w:t xml:space="preserve">лями. 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Переговоры. Понятие. Типология переговоров. 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Типы совместных решений в переговорах. Тактические приемы. 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 xml:space="preserve">Речевой этикет в деловой сфере 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Основные требования культуры спора.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Общие принципы диалога.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Общие принципы полемики.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Общая характеристика компромиссной полемики.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Деловое совещание. Виды деловых совещаний.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Подготовка и проведение совещаний.</w:t>
      </w:r>
    </w:p>
    <w:p w:rsidR="00013326" w:rsidRPr="00CA1C79" w:rsidRDefault="00013326" w:rsidP="0001332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C79">
        <w:rPr>
          <w:rFonts w:ascii="Times New Roman" w:hAnsi="Times New Roman"/>
          <w:sz w:val="28"/>
          <w:szCs w:val="28"/>
        </w:rPr>
        <w:t>Типовые модели участников обсуждения.</w:t>
      </w:r>
    </w:p>
    <w:p w:rsidR="00013326" w:rsidRPr="00CA1C79" w:rsidRDefault="00013326" w:rsidP="00CA1C79">
      <w:pPr>
        <w:spacing w:after="0" w:line="240" w:lineRule="auto"/>
        <w:ind w:left="531"/>
        <w:jc w:val="both"/>
        <w:rPr>
          <w:rFonts w:ascii="Times New Roman" w:hAnsi="Times New Roman"/>
          <w:b/>
          <w:sz w:val="28"/>
          <w:szCs w:val="28"/>
        </w:rPr>
      </w:pPr>
    </w:p>
    <w:p w:rsidR="00013326" w:rsidRPr="00CA1C79" w:rsidRDefault="00013326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882" w:rsidRPr="00CA1C79" w:rsidRDefault="00CA1C79" w:rsidP="00DE188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C79">
        <w:rPr>
          <w:rFonts w:ascii="Times New Roman" w:hAnsi="Times New Roman"/>
          <w:b/>
          <w:sz w:val="28"/>
          <w:szCs w:val="28"/>
        </w:rPr>
        <w:t>Тестовые задания.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134"/>
        <w:gridCol w:w="709"/>
        <w:gridCol w:w="6946"/>
        <w:gridCol w:w="567"/>
      </w:tblGrid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A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A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A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A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A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A2E">
              <w:rPr>
                <w:rFonts w:ascii="Times New Roman" w:hAnsi="Times New Roman"/>
                <w:b/>
                <w:sz w:val="24"/>
                <w:szCs w:val="24"/>
              </w:rPr>
              <w:t>Текст задания или ответа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называли в античную эпоху профессиональных учителей красноречия?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риторы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ораторы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софисты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философы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Укажите родоначальника диалектики, который разработал метод наводящих вопросов.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Платон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Аристотель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Демосфен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Назовите автора диалогов «</w:t>
            </w:r>
            <w:proofErr w:type="spellStart"/>
            <w:r w:rsidRPr="00A36A2E">
              <w:t>Горгий</w:t>
            </w:r>
            <w:proofErr w:type="spellEnd"/>
            <w:r w:rsidRPr="00A36A2E">
              <w:t>» и «Федр».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Платон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Аристотель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Цицерон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Назовите автора «Риторики», в трех книгах которого были изложены основы ораторского искусства.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Демосфен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Аристотель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Платон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Кого из ораторов называли лучшим оратором Древнего Рима?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Цицерон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Квинтилиан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Демосфен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Аристотель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Назовите автора трактатов «Об ораторе», «Брут», «Оратор».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Цицерон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Квинтилиан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Демосфен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Назовите автора «Руководства по ораторскому искусству», состоящего из 12 книг.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Платон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Цицерон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Квинтилиан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Кто из ораторов делает форму диалога основной для философского изложения?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Платон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Цицерон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Демосфен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 каком диалоге Платона речь идет об историческом лице, известном софисте?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«Федр»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</w:t>
            </w:r>
            <w:proofErr w:type="spellStart"/>
            <w:r w:rsidRPr="00A36A2E">
              <w:t>Горгий</w:t>
            </w:r>
            <w:proofErr w:type="spellEnd"/>
            <w:r w:rsidRPr="00A36A2E">
              <w:t>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«Софист»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</w:t>
            </w:r>
            <w:proofErr w:type="spellStart"/>
            <w:r w:rsidRPr="00A36A2E">
              <w:t>Парменид</w:t>
            </w:r>
            <w:proofErr w:type="spellEnd"/>
            <w:r w:rsidRPr="00A36A2E">
              <w:t>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</w:t>
            </w:r>
            <w:proofErr w:type="spellStart"/>
            <w:r w:rsidRPr="00A36A2E">
              <w:t>Парменид</w:t>
            </w:r>
            <w:proofErr w:type="spellEnd"/>
            <w:r w:rsidRPr="00A36A2E">
              <w:t>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«Софист»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«Федр»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Назовите имя древнегреческого философа, автора произведений «Метафизика», «Топика», «Риторика».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Аристотель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Платон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Демосфен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Назовите имя древнегреческого философа, учителем которого был Платон.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Сократ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Аристотель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Демосфен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Цицерон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В какой повести 14 века, относящейся к разряду </w:t>
            </w:r>
            <w:proofErr w:type="gramStart"/>
            <w:r w:rsidRPr="00A36A2E">
              <w:t>хвалебных</w:t>
            </w:r>
            <w:proofErr w:type="gramEnd"/>
            <w:r w:rsidRPr="00A36A2E">
              <w:t>, содержалось восхваление князя, создание образа мудрого, справедливого правителя?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«Моление» Даниила Заточника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«Слово о законе и благодати» митрополита Иллариона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«Слово» Кирилла </w:t>
            </w:r>
            <w:proofErr w:type="spellStart"/>
            <w:r w:rsidRPr="00A36A2E">
              <w:t>Туровского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«Поучение» Владимира Мономаха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Когда появились первые русские руководства по риторике?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 xml:space="preserve">XII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XIII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XVII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XIV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Кто является автором «Краткого руководства к красноречию» (</w:t>
            </w:r>
            <w:smartTag w:uri="urn:schemas-microsoft-com:office:smarttags" w:element="metricconverter">
              <w:smartTagPr>
                <w:attr w:name="ProductID" w:val="1748 г"/>
              </w:smartTagPr>
              <w:r w:rsidRPr="00A36A2E">
                <w:t>1748 г</w:t>
              </w:r>
            </w:smartTag>
            <w:r w:rsidRPr="00A36A2E">
              <w:t>.)?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Феофан Прокопович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епископ </w:t>
            </w:r>
            <w:proofErr w:type="spellStart"/>
            <w:r w:rsidRPr="00A36A2E">
              <w:t>Макарий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М.В.Ломоносов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М.М. Сперанский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Кто из русских ученых определял риторику как «науку красно говорить и писать о всякой предложенной материи»?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М.В. Ломоносов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В.К. Тредиаковский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М.М. Сперанский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Н. </w:t>
            </w:r>
            <w:proofErr w:type="spellStart"/>
            <w:r w:rsidRPr="00A36A2E">
              <w:t>Кошанский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 каком веке риторика стала широко преподаваться в гимназиях и других средних учебных заведениях в России?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  <w:rPr>
                <w:lang w:val="en-US"/>
              </w:rPr>
            </w:pPr>
            <w:r w:rsidRPr="00A36A2E">
              <w:rPr>
                <w:lang w:val="en-US"/>
              </w:rPr>
              <w:t>XIV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XVII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 xml:space="preserve">XVIII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 xml:space="preserve">XIX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Укажите автора «Общей </w:t>
            </w:r>
            <w:proofErr w:type="spellStart"/>
            <w:r w:rsidRPr="00A36A2E">
              <w:t>реторики</w:t>
            </w:r>
            <w:proofErr w:type="spellEnd"/>
            <w:r w:rsidRPr="00A36A2E">
              <w:t>» (</w:t>
            </w:r>
            <w:smartTag w:uri="urn:schemas-microsoft-com:office:smarttags" w:element="metricconverter">
              <w:smartTagPr>
                <w:attr w:name="ProductID" w:val="1829 г"/>
              </w:smartTagPr>
              <w:r w:rsidRPr="00A36A2E">
                <w:t>1829 г</w:t>
              </w:r>
            </w:smartTag>
            <w:r w:rsidRPr="00A36A2E">
              <w:t>.), который был профессором Царскосельского лицея?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И.С. Рижский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Н.Ф. </w:t>
            </w:r>
            <w:proofErr w:type="spellStart"/>
            <w:r w:rsidRPr="00A36A2E">
              <w:t>Кошанский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Н. Греч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М.В. Ломоносов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 какие годы наблюдается возрождение риторики в России?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20-70-е годы </w:t>
            </w:r>
            <w:r w:rsidRPr="00A36A2E">
              <w:rPr>
                <w:lang w:val="en-US"/>
              </w:rPr>
              <w:t xml:space="preserve">XX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60-70-е годы </w:t>
            </w:r>
            <w:r w:rsidRPr="00A36A2E">
              <w:rPr>
                <w:lang w:val="en-US"/>
              </w:rPr>
              <w:t xml:space="preserve">XX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80-90-</w:t>
            </w:r>
            <w:r w:rsidRPr="00A36A2E">
              <w:t xml:space="preserve">е годы </w:t>
            </w:r>
            <w:r w:rsidRPr="00A36A2E">
              <w:rPr>
                <w:lang w:val="en-US"/>
              </w:rPr>
              <w:t xml:space="preserve">XX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начало </w:t>
            </w:r>
            <w:r w:rsidRPr="00A36A2E">
              <w:rPr>
                <w:lang w:val="en-US"/>
              </w:rPr>
              <w:t xml:space="preserve">XXI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Выделите жанр, который относится к  академическому </w:t>
            </w:r>
            <w:r w:rsidRPr="00A36A2E">
              <w:lastRenderedPageBreak/>
              <w:t>красноречию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юбилейная речь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проповедь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реферат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пресс-конференция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Когда в России появилось академическое красноречие?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 xml:space="preserve">XVIII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XVII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XIX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XX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 каком веке в России появились публичные лекции ученых?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 xml:space="preserve">XVIII </w:t>
            </w:r>
            <w:r w:rsidRPr="00A36A2E">
              <w:t>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XVII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XIX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rPr>
                <w:lang w:val="en-US"/>
              </w:rPr>
              <w:t>XX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Какого профессора Московского университета называли «идеальным профессором 40-х годов», «художником на кафедре»?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В.А. Ключевский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Т.Н. Грановский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И.М. Сеченов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К.А. Тимирязев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Укажите имя известного историка, блестящего лектора второй половины </w:t>
            </w:r>
            <w:r w:rsidRPr="00A36A2E">
              <w:rPr>
                <w:lang w:val="en-US"/>
              </w:rPr>
              <w:t>XIX</w:t>
            </w:r>
            <w:r w:rsidRPr="00A36A2E">
              <w:t xml:space="preserve">-начала </w:t>
            </w:r>
            <w:r w:rsidRPr="00A36A2E">
              <w:rPr>
                <w:lang w:val="en-US"/>
              </w:rPr>
              <w:t>XX</w:t>
            </w:r>
            <w:r w:rsidRPr="00A36A2E">
              <w:t xml:space="preserve"> в.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Ф.И. Буслаев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В.А.Ключевский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И.М.Сеченов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Н.Н.Вавилов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Для какого типа красноречия характерны следующие особенности: сообщение новых фактов, обобщение проведенных исследований, новых подходов к известным явлениям?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бытовое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политическое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академическое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судебное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называется риторика, изучающая формы и жанры профессиональной педагогической речи, их типы и особенности?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академическая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судебная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педагогическая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политическая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сотрудничество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взаимодействие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коммуникация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Кто из ученых является автором учебника «Педагогическая риторика: история и теория» (1998)?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Т.А. </w:t>
            </w:r>
            <w:proofErr w:type="spellStart"/>
            <w:r w:rsidRPr="00A36A2E">
              <w:t>Ладыженская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Н.А. </w:t>
            </w:r>
            <w:proofErr w:type="spellStart"/>
            <w:r w:rsidRPr="00A36A2E">
              <w:t>Ипполитова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А.К. </w:t>
            </w:r>
            <w:proofErr w:type="spellStart"/>
            <w:r w:rsidRPr="00A36A2E">
              <w:t>Михальская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Н.Н. Кохтев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Кто из ученых является автором первых в России школьных учебных пособий по риторике?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А.К.Михайльская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Т.А.Ладыженская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И.А.Стернин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Н.Н.Кохтев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 какому виду красноречия относятся отчетный доклад и митинговая речь?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социально-политическое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социально-бытовое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судебное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академическое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Назовите талантливого дипломата-оратора эпохи Екатерины </w:t>
            </w:r>
            <w:r w:rsidRPr="00A36A2E">
              <w:rPr>
                <w:lang w:val="en-US"/>
              </w:rPr>
              <w:t>II</w:t>
            </w:r>
            <w:r w:rsidRPr="00A36A2E">
              <w:t>.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А.В.Суворов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Г.А.Потемкин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В.Д.Спасович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В.О.Ключевский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называется устный контакт между собеседниками, у которых есть необходимые полномочия от организаций для решения конкретных проблем?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деловая беседа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договор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контракт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представление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называется документ, фиксирующий соглашение двух или нескольких сторон?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досье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деловое письмо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договор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дело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Укажите имя талантливого юриста, идеального защитника второй половины </w:t>
            </w:r>
            <w:r w:rsidRPr="00A36A2E">
              <w:rPr>
                <w:lang w:val="en-US"/>
              </w:rPr>
              <w:t>XIX</w:t>
            </w:r>
            <w:r w:rsidRPr="00A36A2E">
              <w:t xml:space="preserve"> века?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А.Ф.Кони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Т.Н.Грановский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Ф.И.Буслаев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В.О.Ключевский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 xml:space="preserve">Как называется красноречие, в котором отражается интерес к внутреннему миру человека, </w:t>
            </w:r>
            <w:proofErr w:type="spellStart"/>
            <w:r w:rsidRPr="00A36A2E">
              <w:t>пославляется</w:t>
            </w:r>
            <w:proofErr w:type="spellEnd"/>
            <w:r w:rsidRPr="00A36A2E">
              <w:t xml:space="preserve"> мудрость, милосердие?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академическое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деловое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духовное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повседневное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называется наука о церковном проповедничестве?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гомилетика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эристика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софистика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панегирик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Назовите выдающегося полководца-оратора, автора книги «Наука побеждать»?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М.И. Голенищев-Кутузов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А.В.Суворов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Г.А.Потемкин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Г.В.Жуков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называется риторика, связанная с общением в кругу семьи, на работе, на улице, в городском транспорте?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академическая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педагогическая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повседневная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политическая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 какому виду риторики относятся речи на параде, обращения к военным?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военная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политическая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повседневная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судебная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называется центральный раздел общей риторики, отражающий путь от мысли к слову?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риторический канон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риторический идеал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риторические законы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частная риторика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Как называется теория и практика ораторской речи?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оратория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выступление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речевое поведение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речевая стратегия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инвенция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r w:rsidRPr="00A36A2E">
              <w:t>диспозиция</w:t>
            </w:r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A2E" w:rsidRPr="00A36A2E" w:rsidTr="00CA1C79"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2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A36A2E" w:rsidRPr="00A36A2E" w:rsidRDefault="00A36A2E" w:rsidP="00A36A2E">
            <w:pPr>
              <w:pStyle w:val="a8"/>
              <w:tabs>
                <w:tab w:val="num" w:pos="851"/>
              </w:tabs>
              <w:suppressAutoHyphens/>
              <w:spacing w:after="0"/>
            </w:pPr>
            <w:proofErr w:type="spellStart"/>
            <w:r w:rsidRPr="00A36A2E">
              <w:t>элокуция</w:t>
            </w:r>
            <w:proofErr w:type="spellEnd"/>
          </w:p>
        </w:tc>
        <w:tc>
          <w:tcPr>
            <w:tcW w:w="567" w:type="dxa"/>
          </w:tcPr>
          <w:p w:rsidR="00A36A2E" w:rsidRPr="00A36A2E" w:rsidRDefault="00A36A2E" w:rsidP="00A36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1FF" w:rsidRDefault="00DE01FF" w:rsidP="00950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</w:t>
      </w:r>
      <w:r w:rsidRPr="002B17ED">
        <w:rPr>
          <w:rFonts w:ascii="Times New Roman" w:hAnsi="Times New Roman"/>
          <w:b/>
          <w:sz w:val="28"/>
          <w:szCs w:val="28"/>
        </w:rPr>
        <w:t>результатов тестирования</w:t>
      </w:r>
    </w:p>
    <w:p w:rsidR="00564D65" w:rsidRDefault="00564D65" w:rsidP="00564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564D65" w:rsidRPr="00AD5A18" w:rsidTr="007276B5">
        <w:tc>
          <w:tcPr>
            <w:tcW w:w="5760" w:type="dxa"/>
            <w:gridSpan w:val="2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564D65" w:rsidRPr="005B5EEC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ных ответов, %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564D65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564D65" w:rsidRDefault="00564D65" w:rsidP="00564D65">
      <w:pPr>
        <w:spacing w:after="0" w:line="240" w:lineRule="auto"/>
        <w:jc w:val="both"/>
      </w:pPr>
    </w:p>
    <w:p w:rsidR="00564D65" w:rsidRDefault="00564D65" w:rsidP="00564D65">
      <w:pPr>
        <w:spacing w:after="0" w:line="240" w:lineRule="auto"/>
        <w:jc w:val="both"/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выполнения </w:t>
      </w:r>
      <w:r w:rsidRPr="002B17ED">
        <w:rPr>
          <w:rFonts w:ascii="Times New Roman" w:hAnsi="Times New Roman"/>
          <w:b/>
          <w:sz w:val="28"/>
          <w:szCs w:val="28"/>
        </w:rPr>
        <w:t xml:space="preserve">заданий самостоятельной работы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снижения субъективного фактора при оценке выполненной студентом работы, пр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подавателю рекомендуется использовать следующие критерии: </w:t>
      </w:r>
    </w:p>
    <w:p w:rsidR="00564D65" w:rsidRDefault="00564D65" w:rsidP="00C021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564D65" w:rsidRPr="001757F1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выставляе</w:t>
      </w:r>
      <w:r w:rsidRPr="008304F3">
        <w:rPr>
          <w:rFonts w:ascii="Times New Roman" w:hAnsi="Times New Roman"/>
          <w:iCs/>
          <w:sz w:val="24"/>
          <w:szCs w:val="24"/>
        </w:rPr>
        <w:t>т</w:t>
      </w:r>
      <w:r w:rsidRPr="008304F3">
        <w:rPr>
          <w:rFonts w:ascii="Times New Roman" w:hAnsi="Times New Roman"/>
          <w:iCs/>
          <w:sz w:val="24"/>
          <w:szCs w:val="24"/>
        </w:rPr>
        <w:t xml:space="preserve">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</w:t>
      </w:r>
      <w:r>
        <w:rPr>
          <w:rFonts w:ascii="Times New Roman" w:hAnsi="Times New Roman"/>
          <w:b/>
          <w:iCs/>
          <w:sz w:val="24"/>
          <w:szCs w:val="24"/>
        </w:rPr>
        <w:t>о</w:t>
      </w:r>
      <w:r>
        <w:rPr>
          <w:rFonts w:ascii="Times New Roman" w:hAnsi="Times New Roman"/>
          <w:b/>
          <w:iCs/>
          <w:sz w:val="24"/>
          <w:szCs w:val="24"/>
        </w:rPr>
        <w:t>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</w:t>
      </w:r>
      <w:r>
        <w:rPr>
          <w:rFonts w:ascii="Times New Roman" w:hAnsi="Times New Roman"/>
          <w:b/>
          <w:iCs/>
          <w:sz w:val="24"/>
          <w:szCs w:val="24"/>
        </w:rPr>
        <w:t>е</w:t>
      </w:r>
      <w:r>
        <w:rPr>
          <w:rFonts w:ascii="Times New Roman" w:hAnsi="Times New Roman"/>
          <w:b/>
          <w:iCs/>
          <w:sz w:val="24"/>
          <w:szCs w:val="24"/>
        </w:rPr>
        <w:t>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11101B" w:rsidRDefault="0011101B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1101B" w:rsidRDefault="0011101B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D65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57178A">
        <w:rPr>
          <w:rFonts w:ascii="Times New Roman" w:hAnsi="Times New Roman"/>
          <w:b/>
          <w:caps/>
          <w:sz w:val="28"/>
          <w:szCs w:val="28"/>
          <w:lang w:eastAsia="ru-RU"/>
        </w:rPr>
        <w:t>Методические материалы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C32DF6" w:rsidRDefault="00564D65" w:rsidP="00E01983">
      <w:pPr>
        <w:spacing w:after="0" w:line="240" w:lineRule="auto"/>
        <w:jc w:val="center"/>
        <w:rPr>
          <w:sz w:val="24"/>
          <w:szCs w:val="24"/>
        </w:rPr>
      </w:pPr>
      <w:r w:rsidRPr="00C32DF6">
        <w:rPr>
          <w:rFonts w:ascii="Times New Roman" w:hAnsi="Times New Roman"/>
          <w:b/>
          <w:sz w:val="24"/>
          <w:szCs w:val="24"/>
        </w:rPr>
        <w:t xml:space="preserve">1. Критерии и показатели оценки сформированности планируемых результатов </w:t>
      </w:r>
      <w:proofErr w:type="gramStart"/>
      <w:r w:rsidRPr="00C32DF6">
        <w:rPr>
          <w:rFonts w:ascii="Times New Roman" w:hAnsi="Times New Roman"/>
          <w:b/>
          <w:sz w:val="24"/>
          <w:szCs w:val="24"/>
        </w:rPr>
        <w:t>обуч</w:t>
      </w:r>
      <w:r w:rsidRPr="00C32DF6">
        <w:rPr>
          <w:rFonts w:ascii="Times New Roman" w:hAnsi="Times New Roman"/>
          <w:b/>
          <w:sz w:val="24"/>
          <w:szCs w:val="24"/>
        </w:rPr>
        <w:t>е</w:t>
      </w:r>
      <w:r w:rsidRPr="00C32DF6">
        <w:rPr>
          <w:rFonts w:ascii="Times New Roman" w:hAnsi="Times New Roman"/>
          <w:b/>
          <w:sz w:val="24"/>
          <w:szCs w:val="24"/>
        </w:rPr>
        <w:t xml:space="preserve">ния </w:t>
      </w:r>
      <w:r w:rsidRPr="00C32DF6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proofErr w:type="gramEnd"/>
      <w:r w:rsidRPr="00C32DF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1101B">
        <w:rPr>
          <w:rFonts w:ascii="Times New Roman" w:hAnsi="Times New Roman"/>
          <w:sz w:val="24"/>
          <w:szCs w:val="24"/>
        </w:rPr>
        <w:t>«</w:t>
      </w:r>
      <w:r w:rsidR="0011101B">
        <w:rPr>
          <w:rFonts w:ascii="Times New Roman" w:hAnsi="Times New Roman"/>
          <w:b/>
          <w:caps/>
          <w:sz w:val="24"/>
          <w:szCs w:val="24"/>
        </w:rPr>
        <w:t>РАЗВИТИЕ НАВЫКОВ ПУБЛИЧНЫХ ВЫСТУ</w:t>
      </w:r>
      <w:r w:rsidR="0011101B">
        <w:rPr>
          <w:rFonts w:ascii="Times New Roman" w:hAnsi="Times New Roman"/>
          <w:b/>
          <w:caps/>
          <w:sz w:val="24"/>
          <w:szCs w:val="24"/>
        </w:rPr>
        <w:t>П</w:t>
      </w:r>
      <w:r w:rsidR="0011101B">
        <w:rPr>
          <w:rFonts w:ascii="Times New Roman" w:hAnsi="Times New Roman"/>
          <w:b/>
          <w:caps/>
          <w:sz w:val="24"/>
          <w:szCs w:val="24"/>
        </w:rPr>
        <w:t>ЛЕНИЙ»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97"/>
        <w:gridCol w:w="1904"/>
        <w:gridCol w:w="1941"/>
        <w:gridCol w:w="1904"/>
        <w:gridCol w:w="1983"/>
      </w:tblGrid>
      <w:tr w:rsidR="00564D65" w:rsidRPr="00FE7E83" w:rsidTr="007276B5">
        <w:trPr>
          <w:trHeight w:val="254"/>
        </w:trPr>
        <w:tc>
          <w:tcPr>
            <w:tcW w:w="2208" w:type="dxa"/>
            <w:vMerge w:val="restart"/>
            <w:shd w:val="clear" w:color="auto" w:fill="FFFFFF"/>
            <w:tcMar>
              <w:left w:w="83" w:type="dxa"/>
            </w:tcMar>
          </w:tcPr>
          <w:p w:rsidR="00564D65" w:rsidRPr="00256F67" w:rsidRDefault="00564D65" w:rsidP="00F6337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Планируемый результат обучения</w:t>
            </w:r>
          </w:p>
        </w:tc>
        <w:tc>
          <w:tcPr>
            <w:tcW w:w="7620" w:type="dxa"/>
            <w:gridSpan w:val="4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2B7578" w:rsidRPr="00FE7E83" w:rsidTr="007276B5">
        <w:trPr>
          <w:trHeight w:val="361"/>
        </w:trPr>
        <w:tc>
          <w:tcPr>
            <w:tcW w:w="2208" w:type="dxa"/>
            <w:vMerge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564D65" w:rsidRPr="00F05A14" w:rsidRDefault="00F05A14" w:rsidP="002B7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A14">
              <w:rPr>
                <w:rFonts w:ascii="Times New Roman" w:hAnsi="Times New Roman"/>
                <w:sz w:val="20"/>
                <w:szCs w:val="20"/>
              </w:rPr>
              <w:t>современные методы обработки эконом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ческих данных, ан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лиза результатов ра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с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чета и обоснованн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сти полученных в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ы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 xml:space="preserve">водов 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менные методы обработки экон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мических данных,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252FD8" w:rsidP="00252FD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Слабо з</w:t>
            </w:r>
            <w:r w:rsidR="00564D65"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нает</w:t>
            </w:r>
            <w:r w:rsidR="00564D65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менные методы обработки экон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мических данных,</w:t>
            </w:r>
            <w:r w:rsidR="00493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4BD" w:rsidRPr="00564D65">
              <w:rPr>
                <w:rFonts w:ascii="Times New Roman" w:hAnsi="Times New Roman"/>
                <w:bCs/>
                <w:sz w:val="20"/>
                <w:szCs w:val="20"/>
              </w:rPr>
              <w:t>но имеет затрудн</w:t>
            </w:r>
            <w:r w:rsidR="004934BD" w:rsidRPr="00564D6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="004934BD" w:rsidRPr="00564D65">
              <w:rPr>
                <w:rFonts w:ascii="Times New Roman" w:hAnsi="Times New Roman"/>
                <w:bCs/>
                <w:sz w:val="20"/>
                <w:szCs w:val="20"/>
              </w:rPr>
              <w:t>ния  в их характ</w:t>
            </w:r>
            <w:r w:rsidR="004934BD" w:rsidRPr="00564D6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="004934BD" w:rsidRPr="00564D65">
              <w:rPr>
                <w:rFonts w:ascii="Times New Roman" w:hAnsi="Times New Roman"/>
                <w:bCs/>
                <w:sz w:val="20"/>
                <w:szCs w:val="20"/>
              </w:rPr>
              <w:t>ристике</w:t>
            </w:r>
            <w:r w:rsidR="00564D65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F05A1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современные методы обработки экономических данных,</w:t>
            </w:r>
            <w:r w:rsidR="00431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но допу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с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кает незначител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ь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ные ошибки 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1A2974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современные методы обработки экономических да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н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ных, анализа р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зультатов расчета и обоснованности п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лученных выводов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4D65" w:rsidRPr="00F05A14" w:rsidRDefault="00F05A14" w:rsidP="00F05A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5A14">
              <w:rPr>
                <w:rFonts w:ascii="Times New Roman" w:hAnsi="Times New Roman"/>
                <w:sz w:val="20"/>
                <w:szCs w:val="20"/>
              </w:rPr>
              <w:t>применять информ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коммуник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ционных технологий с учетом основных требований информ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ционной безопасн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сти; использовать для решения коммуник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тивных задач совр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менные технические средства и информ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ционные технологии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252FD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прим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нять информац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и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онно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коммуник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ционных технол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гий с учетом о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новных требований информационной безопасности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4934BD" w:rsidP="00727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="00564D65"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="00564D65"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том основных тр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бований информ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ционной безопасн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сти</w:t>
            </w:r>
            <w:r w:rsidR="002B757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но имеет з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труднения  в их характеристике</w:t>
            </w:r>
          </w:p>
          <w:p w:rsidR="00564D65" w:rsidRPr="00564D65" w:rsidRDefault="00564D65" w:rsidP="007276B5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64D65" w:rsidRPr="00564D65" w:rsidRDefault="00564D65" w:rsidP="007276B5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F05A14" w:rsidP="008311EA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05A14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том основных тр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бований информ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ционной безопа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с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ности</w:t>
            </w:r>
            <w:r w:rsidR="00431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2B757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учетом основных требов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ний информацио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ной безопасности; использовать для решения коммун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кативных задач с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временные технич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ские средства и и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формационные те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х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нологии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pStyle w:val="11"/>
              <w:jc w:val="both"/>
              <w:rPr>
                <w:rStyle w:val="BodyTextChar"/>
                <w:color w:val="000000"/>
                <w:sz w:val="20"/>
              </w:rPr>
            </w:pPr>
            <w:r w:rsidRPr="00564D65">
              <w:rPr>
                <w:b/>
              </w:rPr>
              <w:t>Владеть:</w:t>
            </w:r>
          </w:p>
          <w:p w:rsidR="00564D65" w:rsidRPr="005B49E8" w:rsidRDefault="005B49E8" w:rsidP="005B49E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нове информацио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ной (математической) культуры с примен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нием информационно - коммуникационных технологий; спосо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б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ностью выбрать аде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к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ватные инструме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тальные средства для обработки эконом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ческих данных в с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ответствии с поста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в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ленной задачей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9F1196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владеет</w:t>
            </w:r>
          </w:p>
          <w:p w:rsidR="00564D65" w:rsidRPr="002B7578" w:rsidRDefault="005B49E8" w:rsidP="007276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р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шать стандартные задачи професси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нальной деятельн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сти на основе 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формационной (м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тематической) культуры с прим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нением информ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ционно - коммун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кационных техн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логий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4934BD" w:rsidP="004934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564D65"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ладеет</w:t>
            </w:r>
            <w:r w:rsidR="00564D65"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стью решать ста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дартные задачи профессиональной деятельности на основе информац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онной (математич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ской) культуры с применением 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формационно 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 xml:space="preserve"> коммуникационных технологий</w:t>
            </w:r>
            <w:r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7578">
              <w:rPr>
                <w:rFonts w:ascii="Times New Roman" w:hAnsi="Times New Roman"/>
                <w:bCs/>
                <w:sz w:val="20"/>
                <w:szCs w:val="20"/>
              </w:rPr>
              <w:t>но им</w:t>
            </w:r>
            <w:r w:rsidRPr="002B7578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2B7578">
              <w:rPr>
                <w:rFonts w:ascii="Times New Roman" w:hAnsi="Times New Roman"/>
                <w:bCs/>
                <w:sz w:val="20"/>
                <w:szCs w:val="20"/>
              </w:rPr>
              <w:t>ет затруднения  в их характеристике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стью решать ста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дартные задачи профессиональной деятельности на основе информац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онной (математ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ческой) культуры с применением 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формационно - коммуникационных технологий</w:t>
            </w:r>
            <w:r w:rsidR="0043155B"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155B"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но д</w:t>
            </w:r>
            <w:r w:rsidR="0043155B"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о</w:t>
            </w:r>
            <w:r w:rsidR="0043155B"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пускает незнач</w:t>
            </w:r>
            <w:r w:rsidR="0043155B"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и</w:t>
            </w:r>
            <w:r w:rsidR="0043155B"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тельные ошибки </w:t>
            </w:r>
            <w:r w:rsidR="0043155B" w:rsidRPr="002B7578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стандар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т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ные задачи профе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сиональной де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я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тельности на основе информационной (математической) культуры с прим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нением информац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онно - коммуник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ционных технол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гий; способностью выбрать адекватные инструментальные средства для обр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ботки экономич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ских данных в соо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т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ветствии с поста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в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ленной задачей</w:t>
            </w:r>
          </w:p>
        </w:tc>
      </w:tr>
    </w:tbl>
    <w:p w:rsidR="00564D65" w:rsidRPr="00C63E9E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311EA" w:rsidRDefault="00564D65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836318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  <w:r w:rsidR="008311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64D65" w:rsidRPr="005638E3" w:rsidRDefault="0011101B" w:rsidP="00564D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РАЗВИТИЕ НАВЫКОВ ПУБЛИЧНЫХ ВЫСТУ</w:t>
      </w:r>
      <w:r>
        <w:rPr>
          <w:rFonts w:ascii="Times New Roman" w:hAnsi="Times New Roman"/>
          <w:b/>
          <w:caps/>
          <w:sz w:val="24"/>
          <w:szCs w:val="24"/>
        </w:rPr>
        <w:t>П</w:t>
      </w:r>
      <w:r>
        <w:rPr>
          <w:rFonts w:ascii="Times New Roman" w:hAnsi="Times New Roman"/>
          <w:b/>
          <w:caps/>
          <w:sz w:val="24"/>
          <w:szCs w:val="24"/>
        </w:rPr>
        <w:t>ЛЕНИЙ»</w:t>
      </w:r>
    </w:p>
    <w:tbl>
      <w:tblPr>
        <w:tblW w:w="540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2127"/>
        <w:gridCol w:w="1820"/>
        <w:gridCol w:w="2040"/>
        <w:gridCol w:w="1970"/>
        <w:gridCol w:w="2112"/>
      </w:tblGrid>
      <w:tr w:rsidR="00564D65" w:rsidRPr="00FC4277" w:rsidTr="004B4DAC">
        <w:trPr>
          <w:trHeight w:val="562"/>
        </w:trPr>
        <w:tc>
          <w:tcPr>
            <w:tcW w:w="271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0" w:type="pct"/>
            <w:gridSpan w:val="4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64D65" w:rsidRPr="003A7967" w:rsidTr="0043155B">
        <w:tc>
          <w:tcPr>
            <w:tcW w:w="271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8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64D65" w:rsidRPr="00E14B36" w:rsidTr="0043155B">
        <w:trPr>
          <w:trHeight w:val="58"/>
        </w:trPr>
        <w:tc>
          <w:tcPr>
            <w:tcW w:w="271" w:type="pct"/>
            <w:vAlign w:val="center"/>
          </w:tcPr>
          <w:p w:rsidR="00564D65" w:rsidRPr="003A7967" w:rsidRDefault="00C021E8" w:rsidP="005B49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564D65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 w:rsidR="005B49E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</w:tcPr>
          <w:p w:rsidR="00564D65" w:rsidRPr="005B49E8" w:rsidRDefault="005B49E8" w:rsidP="005B49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нове информацио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ной и библиограф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ческой культуры с применением инфо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р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мационно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коммун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кационных технол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гий и с учетом осно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в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ных требований 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формационной бе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з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опасности</w:t>
            </w:r>
            <w:r w:rsidRPr="005B49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собностью решать стандартные зад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чи професси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нальной деятел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ь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ности на основе информационной и библиографич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ской культуры</w:t>
            </w:r>
          </w:p>
        </w:tc>
        <w:tc>
          <w:tcPr>
            <w:tcW w:w="958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Слабо 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собностью решать стандартные задачи профессиональной деятельности на 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нове информацио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ной и библиограф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ческой культуры</w:t>
            </w:r>
          </w:p>
        </w:tc>
        <w:tc>
          <w:tcPr>
            <w:tcW w:w="925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стью решать ста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дартные задачи профессиональной деятельности на основе информац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онной и библиогр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фической культуры</w:t>
            </w:r>
          </w:p>
        </w:tc>
        <w:tc>
          <w:tcPr>
            <w:tcW w:w="992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стью решать ста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дартные задачи пр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фессиональной де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я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тельности на основе информационной и библиографической культуры с примен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нием информационно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коммуникационных технологий и с уч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том основных треб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ваний информацио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ной безопасности</w:t>
            </w:r>
          </w:p>
        </w:tc>
      </w:tr>
      <w:tr w:rsidR="0043155B" w:rsidRPr="00E14B36" w:rsidTr="003632AD">
        <w:trPr>
          <w:trHeight w:val="1997"/>
        </w:trPr>
        <w:tc>
          <w:tcPr>
            <w:tcW w:w="271" w:type="pct"/>
            <w:vAlign w:val="center"/>
          </w:tcPr>
          <w:p w:rsidR="0043155B" w:rsidRDefault="00C021E8" w:rsidP="005B49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43155B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 w:rsidR="005B49E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</w:tcPr>
          <w:p w:rsidR="0043155B" w:rsidRPr="005B49E8" w:rsidRDefault="005B49E8" w:rsidP="005B49E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в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ы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брать инструментал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ь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ные средства для 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б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работки экономич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ских данных в соо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ветствии с поста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в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ленной задачей, пр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анализировать р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зультаты расчетов и обосновать получе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ные выводы</w:t>
            </w:r>
            <w:r w:rsidRPr="005B49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43155B" w:rsidRPr="00E14B36" w:rsidRDefault="0043155B" w:rsidP="001A2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="003632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собностью в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ы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брать инструме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тальные средства для обработки экономических данных</w:t>
            </w:r>
          </w:p>
        </w:tc>
        <w:tc>
          <w:tcPr>
            <w:tcW w:w="958" w:type="pct"/>
          </w:tcPr>
          <w:p w:rsidR="0043155B" w:rsidRPr="00E14B36" w:rsidRDefault="003632AD" w:rsidP="001A2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Слабо</w:t>
            </w:r>
            <w:r w:rsidR="0043155B" w:rsidRPr="0043155B">
              <w:rPr>
                <w:rFonts w:ascii="Times New Roman" w:hAnsi="Times New Roman"/>
                <w:b/>
                <w:sz w:val="20"/>
                <w:szCs w:val="20"/>
              </w:rPr>
              <w:t xml:space="preserve"> владеет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2974" w:rsidRPr="001A29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собностью выбрать инструментальные средства для обр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ботки экономич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ских данных</w:t>
            </w:r>
          </w:p>
        </w:tc>
        <w:tc>
          <w:tcPr>
            <w:tcW w:w="925" w:type="pct"/>
          </w:tcPr>
          <w:p w:rsidR="0043155B" w:rsidRDefault="0043155B" w:rsidP="001A2974">
            <w:pPr>
              <w:spacing w:after="0" w:line="240" w:lineRule="auto"/>
              <w:jc w:val="both"/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="003632AD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стью выбрать 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струментальные средства для обр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ботки экономич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ских данных</w:t>
            </w:r>
          </w:p>
        </w:tc>
        <w:tc>
          <w:tcPr>
            <w:tcW w:w="992" w:type="pct"/>
          </w:tcPr>
          <w:p w:rsidR="0043155B" w:rsidRDefault="0043155B" w:rsidP="003632AD">
            <w:pPr>
              <w:spacing w:after="0" w:line="240" w:lineRule="auto"/>
              <w:jc w:val="both"/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="003632AD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стью выбрать 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струментальные средства для обр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ботки экономических данных в соотве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т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ствии с поставленной задачей, проанализ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ровать результаты расчетов и обосн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вать полученные в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ы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воды</w:t>
            </w:r>
          </w:p>
        </w:tc>
      </w:tr>
      <w:tr w:rsidR="005B49E8" w:rsidRPr="00E14B36" w:rsidTr="003632AD">
        <w:trPr>
          <w:trHeight w:val="1997"/>
        </w:trPr>
        <w:tc>
          <w:tcPr>
            <w:tcW w:w="271" w:type="pct"/>
            <w:vAlign w:val="center"/>
          </w:tcPr>
          <w:p w:rsidR="005B49E8" w:rsidRDefault="005B49E8" w:rsidP="005B49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49E8">
              <w:rPr>
                <w:rFonts w:ascii="Times New Roman" w:hAnsi="Times New Roman"/>
                <w:b/>
                <w:sz w:val="20"/>
                <w:szCs w:val="20"/>
              </w:rPr>
              <w:t>ПК-10</w:t>
            </w:r>
          </w:p>
        </w:tc>
        <w:tc>
          <w:tcPr>
            <w:tcW w:w="999" w:type="pct"/>
          </w:tcPr>
          <w:p w:rsidR="005B49E8" w:rsidRPr="005B49E8" w:rsidRDefault="005B49E8" w:rsidP="005B49E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пользовать для реш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ния коммуникати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в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ных задач совреме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ные технические средства и информ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ционные технологии</w:t>
            </w:r>
            <w:r w:rsidRPr="005B49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5B49E8" w:rsidRPr="0043155B" w:rsidRDefault="005B49E8" w:rsidP="001A29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собностью 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пользовать для решения комм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у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никативных задач современные те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х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нические средства</w:t>
            </w:r>
          </w:p>
        </w:tc>
        <w:tc>
          <w:tcPr>
            <w:tcW w:w="958" w:type="pct"/>
          </w:tcPr>
          <w:p w:rsidR="005B49E8" w:rsidRDefault="005B49E8" w:rsidP="001A29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Слабо</w:t>
            </w: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 xml:space="preserve"> 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собностью испол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ь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зовать для решения коммуникативных задач современные технические сре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д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925" w:type="pct"/>
          </w:tcPr>
          <w:p w:rsidR="005B49E8" w:rsidRPr="001F5718" w:rsidRDefault="005B49E8" w:rsidP="001A2974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способн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стью использовать для решения ко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муникативных з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а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дач современные технические сре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д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992" w:type="pct"/>
          </w:tcPr>
          <w:p w:rsidR="005B49E8" w:rsidRPr="001F5718" w:rsidRDefault="005B49E8" w:rsidP="003632AD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способн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стью использовать для решения комм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у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никативных задач современные техн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и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ческие средства и информационные технологии</w:t>
            </w:r>
          </w:p>
        </w:tc>
      </w:tr>
    </w:tbl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564D65" w:rsidRDefault="00CD35B2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564D65" w:rsidRDefault="00A36A2E" w:rsidP="00564D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 П.М.,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илол</w:t>
      </w:r>
      <w:r w:rsidR="00564D65" w:rsidRPr="008B6959">
        <w:rPr>
          <w:rFonts w:ascii="Times New Roman" w:hAnsi="Times New Roman"/>
          <w:sz w:val="24"/>
          <w:szCs w:val="24"/>
        </w:rPr>
        <w:t>.н</w:t>
      </w:r>
      <w:proofErr w:type="spellEnd"/>
      <w:r w:rsidR="00564D65" w:rsidRPr="008B6959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доцент</w:t>
      </w:r>
      <w:r w:rsidR="00564D65" w:rsidRPr="008B6959">
        <w:rPr>
          <w:rFonts w:ascii="Times New Roman" w:hAnsi="Times New Roman"/>
          <w:sz w:val="24"/>
          <w:szCs w:val="24"/>
        </w:rPr>
        <w:t xml:space="preserve"> каф. менеджмента</w:t>
      </w:r>
      <w:r w:rsidR="00564D65">
        <w:rPr>
          <w:rFonts w:ascii="Times New Roman" w:hAnsi="Times New Roman"/>
          <w:sz w:val="24"/>
          <w:szCs w:val="24"/>
        </w:rPr>
        <w:t>.</w:t>
      </w:r>
    </w:p>
    <w:p w:rsidR="00564D65" w:rsidRPr="002877A6" w:rsidRDefault="00564D65" w:rsidP="002877A6">
      <w:pPr>
        <w:spacing w:after="0" w:line="240" w:lineRule="auto"/>
        <w:jc w:val="center"/>
        <w:rPr>
          <w:b/>
        </w:rPr>
      </w:pPr>
    </w:p>
    <w:sectPr w:rsidR="00564D65" w:rsidRPr="002877A6" w:rsidSect="002877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26F120F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>
    <w:nsid w:val="04EE5F91"/>
    <w:multiLevelType w:val="hybridMultilevel"/>
    <w:tmpl w:val="2E0AB1D6"/>
    <w:lvl w:ilvl="0" w:tplc="6B5AE3FA">
      <w:start w:val="1"/>
      <w:numFmt w:val="decimal"/>
      <w:lvlText w:val="%1."/>
      <w:lvlJc w:val="left"/>
      <w:pPr>
        <w:ind w:left="9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4F31654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67F4E"/>
    <w:multiLevelType w:val="hybridMultilevel"/>
    <w:tmpl w:val="6C06A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BF5868"/>
    <w:multiLevelType w:val="hybridMultilevel"/>
    <w:tmpl w:val="C4A0CF70"/>
    <w:lvl w:ilvl="0" w:tplc="B296C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>
    <w:nsid w:val="17F412CE"/>
    <w:multiLevelType w:val="hybridMultilevel"/>
    <w:tmpl w:val="A23096EC"/>
    <w:lvl w:ilvl="0" w:tplc="6B5AE3FA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>
    <w:nsid w:val="1A6726F5"/>
    <w:multiLevelType w:val="hybridMultilevel"/>
    <w:tmpl w:val="8B70C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ED03C2"/>
    <w:multiLevelType w:val="hybridMultilevel"/>
    <w:tmpl w:val="8D14B144"/>
    <w:lvl w:ilvl="0" w:tplc="374494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E27CE5"/>
    <w:multiLevelType w:val="hybridMultilevel"/>
    <w:tmpl w:val="02D86238"/>
    <w:lvl w:ilvl="0" w:tplc="374494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4AE6DD4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96C3E"/>
    <w:multiLevelType w:val="hybridMultilevel"/>
    <w:tmpl w:val="028C37A2"/>
    <w:lvl w:ilvl="0" w:tplc="D4542FE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5D50AD"/>
    <w:multiLevelType w:val="hybridMultilevel"/>
    <w:tmpl w:val="87F68C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33578F"/>
    <w:multiLevelType w:val="hybridMultilevel"/>
    <w:tmpl w:val="90CEC94A"/>
    <w:lvl w:ilvl="0" w:tplc="041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20">
    <w:nsid w:val="3D5A56EE"/>
    <w:multiLevelType w:val="hybridMultilevel"/>
    <w:tmpl w:val="675211BC"/>
    <w:lvl w:ilvl="0" w:tplc="AFFE24A0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>
    <w:nsid w:val="3DCE414D"/>
    <w:multiLevelType w:val="hybridMultilevel"/>
    <w:tmpl w:val="D4DC765A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3349B"/>
    <w:multiLevelType w:val="multilevel"/>
    <w:tmpl w:val="32BC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B465F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86A32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E00955"/>
    <w:multiLevelType w:val="hybridMultilevel"/>
    <w:tmpl w:val="0A76BC3C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446F10"/>
    <w:multiLevelType w:val="hybridMultilevel"/>
    <w:tmpl w:val="3DD8EB2A"/>
    <w:lvl w:ilvl="0" w:tplc="64C8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F0A99"/>
    <w:multiLevelType w:val="multilevel"/>
    <w:tmpl w:val="39E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30">
    <w:nsid w:val="52B23820"/>
    <w:multiLevelType w:val="hybridMultilevel"/>
    <w:tmpl w:val="E67A6D5A"/>
    <w:lvl w:ilvl="0" w:tplc="742651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46C5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1780F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3">
    <w:nsid w:val="5F993C4D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B7889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5">
    <w:nsid w:val="719E7F7B"/>
    <w:multiLevelType w:val="hybridMultilevel"/>
    <w:tmpl w:val="86A4EB52"/>
    <w:lvl w:ilvl="0" w:tplc="4DC88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C27B8"/>
    <w:multiLevelType w:val="hybridMultilevel"/>
    <w:tmpl w:val="F68AC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193F5F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9406F"/>
    <w:multiLevelType w:val="hybridMultilevel"/>
    <w:tmpl w:val="2800F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10"/>
  </w:num>
  <w:num w:numId="4">
    <w:abstractNumId w:val="24"/>
  </w:num>
  <w:num w:numId="5">
    <w:abstractNumId w:val="21"/>
  </w:num>
  <w:num w:numId="6">
    <w:abstractNumId w:val="32"/>
  </w:num>
  <w:num w:numId="7">
    <w:abstractNumId w:val="25"/>
  </w:num>
  <w:num w:numId="8">
    <w:abstractNumId w:val="11"/>
  </w:num>
  <w:num w:numId="9">
    <w:abstractNumId w:val="20"/>
  </w:num>
  <w:num w:numId="10">
    <w:abstractNumId w:val="16"/>
  </w:num>
  <w:num w:numId="11">
    <w:abstractNumId w:val="6"/>
  </w:num>
  <w:num w:numId="12">
    <w:abstractNumId w:val="15"/>
  </w:num>
  <w:num w:numId="13">
    <w:abstractNumId w:val="28"/>
  </w:num>
  <w:num w:numId="14">
    <w:abstractNumId w:val="33"/>
  </w:num>
  <w:num w:numId="15">
    <w:abstractNumId w:val="34"/>
  </w:num>
  <w:num w:numId="16">
    <w:abstractNumId w:val="7"/>
  </w:num>
  <w:num w:numId="17">
    <w:abstractNumId w:val="5"/>
  </w:num>
  <w:num w:numId="18">
    <w:abstractNumId w:val="38"/>
  </w:num>
  <w:num w:numId="19">
    <w:abstractNumId w:val="30"/>
  </w:num>
  <w:num w:numId="20">
    <w:abstractNumId w:val="31"/>
  </w:num>
  <w:num w:numId="21">
    <w:abstractNumId w:val="35"/>
  </w:num>
  <w:num w:numId="22">
    <w:abstractNumId w:val="23"/>
  </w:num>
  <w:num w:numId="23">
    <w:abstractNumId w:val="14"/>
  </w:num>
  <w:num w:numId="24">
    <w:abstractNumId w:val="13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36"/>
  </w:num>
  <w:num w:numId="35">
    <w:abstractNumId w:val="19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9"/>
  </w:num>
  <w:num w:numId="3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EC"/>
    <w:rsid w:val="00013326"/>
    <w:rsid w:val="00072956"/>
    <w:rsid w:val="0011101B"/>
    <w:rsid w:val="00115EBC"/>
    <w:rsid w:val="001813FC"/>
    <w:rsid w:val="001A0FAF"/>
    <w:rsid w:val="001A2974"/>
    <w:rsid w:val="001A5A78"/>
    <w:rsid w:val="002505C6"/>
    <w:rsid w:val="00252FD8"/>
    <w:rsid w:val="00271580"/>
    <w:rsid w:val="002877A6"/>
    <w:rsid w:val="002B17ED"/>
    <w:rsid w:val="002B7578"/>
    <w:rsid w:val="003632AD"/>
    <w:rsid w:val="00387756"/>
    <w:rsid w:val="004038B2"/>
    <w:rsid w:val="0043155B"/>
    <w:rsid w:val="00460028"/>
    <w:rsid w:val="004934BD"/>
    <w:rsid w:val="004B4DAC"/>
    <w:rsid w:val="005005FC"/>
    <w:rsid w:val="00512853"/>
    <w:rsid w:val="00524DA7"/>
    <w:rsid w:val="00564D65"/>
    <w:rsid w:val="00565526"/>
    <w:rsid w:val="0057178A"/>
    <w:rsid w:val="005B49E8"/>
    <w:rsid w:val="00624F3B"/>
    <w:rsid w:val="00692B4C"/>
    <w:rsid w:val="007276B5"/>
    <w:rsid w:val="007724FE"/>
    <w:rsid w:val="007B4F1D"/>
    <w:rsid w:val="008311EA"/>
    <w:rsid w:val="008F55A7"/>
    <w:rsid w:val="009011E7"/>
    <w:rsid w:val="009126B0"/>
    <w:rsid w:val="00936A75"/>
    <w:rsid w:val="00947B3E"/>
    <w:rsid w:val="00950E56"/>
    <w:rsid w:val="00996F66"/>
    <w:rsid w:val="009D10E8"/>
    <w:rsid w:val="009F1196"/>
    <w:rsid w:val="00A303F8"/>
    <w:rsid w:val="00A36A2E"/>
    <w:rsid w:val="00AE2B62"/>
    <w:rsid w:val="00AF1DC2"/>
    <w:rsid w:val="00AF65E1"/>
    <w:rsid w:val="00B001EC"/>
    <w:rsid w:val="00B92182"/>
    <w:rsid w:val="00BF23A9"/>
    <w:rsid w:val="00C021E8"/>
    <w:rsid w:val="00C82CE4"/>
    <w:rsid w:val="00CA1C79"/>
    <w:rsid w:val="00CD35B2"/>
    <w:rsid w:val="00CE3429"/>
    <w:rsid w:val="00D31503"/>
    <w:rsid w:val="00D632F7"/>
    <w:rsid w:val="00D7717E"/>
    <w:rsid w:val="00DE01FF"/>
    <w:rsid w:val="00DE1882"/>
    <w:rsid w:val="00E01983"/>
    <w:rsid w:val="00E32DAC"/>
    <w:rsid w:val="00E46456"/>
    <w:rsid w:val="00E64CC1"/>
    <w:rsid w:val="00EA24DD"/>
    <w:rsid w:val="00F05A14"/>
    <w:rsid w:val="00F6337A"/>
    <w:rsid w:val="00F70B9F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7717E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6A2E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3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6A2E"/>
    <w:pPr>
      <w:keepNext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A36A2E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36A2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64CC1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36A2E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36A2E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rsid w:val="0028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77A6"/>
    <w:rPr>
      <w:rFonts w:ascii="Calibri" w:eastAsia="Calibri" w:hAnsi="Calibri" w:cs="Times New Roman"/>
    </w:rPr>
  </w:style>
  <w:style w:type="character" w:customStyle="1" w:styleId="BodyTextChar">
    <w:name w:val="Body Text Char"/>
    <w:locked/>
    <w:rsid w:val="00271580"/>
    <w:rPr>
      <w:sz w:val="26"/>
      <w:shd w:val="clear" w:color="auto" w:fill="FFFFFF"/>
    </w:rPr>
  </w:style>
  <w:style w:type="character" w:customStyle="1" w:styleId="a5">
    <w:name w:val="Основной текст_"/>
    <w:basedOn w:val="a0"/>
    <w:link w:val="21"/>
    <w:uiPriority w:val="99"/>
    <w:rsid w:val="00271580"/>
    <w:rPr>
      <w:rFonts w:cs="Times New Roman"/>
      <w:sz w:val="28"/>
      <w:lang w:val="ru-RU" w:eastAsia="ru-RU" w:bidi="ar-SA"/>
    </w:rPr>
  </w:style>
  <w:style w:type="paragraph" w:customStyle="1" w:styleId="11">
    <w:name w:val="Обычный1"/>
    <w:rsid w:val="0027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64D65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564D6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4D6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564D6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64D6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locked/>
    <w:rsid w:val="00564D65"/>
    <w:rPr>
      <w:rFonts w:ascii="Calibri" w:eastAsia="Calibri" w:hAnsi="Calibri" w:cs="Times New Roman"/>
    </w:rPr>
  </w:style>
  <w:style w:type="paragraph" w:styleId="33">
    <w:name w:val="Body Text 3"/>
    <w:basedOn w:val="a"/>
    <w:link w:val="34"/>
    <w:uiPriority w:val="99"/>
    <w:semiHidden/>
    <w:unhideWhenUsed/>
    <w:rsid w:val="002505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505C6"/>
    <w:rPr>
      <w:rFonts w:ascii="Calibri" w:eastAsia="Calibri" w:hAnsi="Calibri" w:cs="Times New Roman"/>
      <w:sz w:val="16"/>
      <w:szCs w:val="16"/>
    </w:rPr>
  </w:style>
  <w:style w:type="paragraph" w:styleId="aa">
    <w:name w:val="Normal (Web)"/>
    <w:basedOn w:val="a"/>
    <w:rsid w:val="00692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1A5A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A5A7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7717E"/>
    <w:rPr>
      <w:rFonts w:ascii="Cambria" w:eastAsia="SimSun" w:hAnsi="Cambria" w:cs="Times New Roman"/>
      <w:b/>
      <w:bCs/>
      <w:kern w:val="32"/>
      <w:sz w:val="32"/>
      <w:szCs w:val="32"/>
    </w:rPr>
  </w:style>
  <w:style w:type="paragraph" w:customStyle="1" w:styleId="110">
    <w:name w:val="Заголовок 11"/>
    <w:basedOn w:val="a"/>
    <w:next w:val="a"/>
    <w:uiPriority w:val="99"/>
    <w:rsid w:val="00E64CC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4CC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A3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03F8"/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947B3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947B3E"/>
    <w:rPr>
      <w:rFonts w:ascii="Calibri" w:eastAsia="Calibri" w:hAnsi="Calibri" w:cs="Times New Roman"/>
    </w:rPr>
  </w:style>
  <w:style w:type="paragraph" w:customStyle="1" w:styleId="21">
    <w:name w:val="Основной текст2"/>
    <w:basedOn w:val="a"/>
    <w:link w:val="a5"/>
    <w:uiPriority w:val="99"/>
    <w:rsid w:val="00947B3E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/>
      <w:sz w:val="28"/>
      <w:lang w:eastAsia="ru-RU"/>
    </w:rPr>
  </w:style>
  <w:style w:type="paragraph" w:customStyle="1" w:styleId="26">
    <w:name w:val="Обычный2"/>
    <w:rsid w:val="009126B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2DAC"/>
    <w:rPr>
      <w:rFonts w:ascii="Cambria" w:eastAsia="Calibri" w:hAnsi="Cambria" w:cs="Times New Roman"/>
      <w:b/>
      <w:bCs/>
      <w:sz w:val="26"/>
      <w:szCs w:val="26"/>
    </w:rPr>
  </w:style>
  <w:style w:type="paragraph" w:customStyle="1" w:styleId="af">
    <w:name w:val="Вопрос"/>
    <w:basedOn w:val="a"/>
    <w:uiPriority w:val="99"/>
    <w:rsid w:val="00E32DAC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uiPriority w:val="99"/>
    <w:rsid w:val="00E32DAC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6A2E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6A2E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A36A2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36A2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36A2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36A2E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f1">
    <w:name w:val="Hyperlink"/>
    <w:rsid w:val="00A36A2E"/>
    <w:rPr>
      <w:color w:val="0000FF"/>
      <w:u w:val="single"/>
    </w:rPr>
  </w:style>
  <w:style w:type="character" w:styleId="af2">
    <w:name w:val="FollowedHyperlink"/>
    <w:rsid w:val="00A36A2E"/>
    <w:rPr>
      <w:color w:val="800080"/>
      <w:u w:val="single"/>
    </w:rPr>
  </w:style>
  <w:style w:type="character" w:customStyle="1" w:styleId="af3">
    <w:name w:val="Текст сноски Знак"/>
    <w:link w:val="af4"/>
    <w:semiHidden/>
    <w:locked/>
    <w:rsid w:val="00A36A2E"/>
  </w:style>
  <w:style w:type="paragraph" w:styleId="af4">
    <w:name w:val="footnote text"/>
    <w:basedOn w:val="a"/>
    <w:link w:val="af3"/>
    <w:semiHidden/>
    <w:rsid w:val="00A36A2E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2">
    <w:name w:val="Текст сноски Знак1"/>
    <w:basedOn w:val="a0"/>
    <w:uiPriority w:val="99"/>
    <w:semiHidden/>
    <w:rsid w:val="00A36A2E"/>
    <w:rPr>
      <w:rFonts w:ascii="Calibri" w:eastAsia="Calibri" w:hAnsi="Calibri" w:cs="Times New Roman"/>
      <w:sz w:val="20"/>
      <w:szCs w:val="20"/>
    </w:rPr>
  </w:style>
  <w:style w:type="character" w:customStyle="1" w:styleId="af5">
    <w:name w:val="Название Знак"/>
    <w:link w:val="af6"/>
    <w:locked/>
    <w:rsid w:val="00A36A2E"/>
    <w:rPr>
      <w:b/>
    </w:rPr>
  </w:style>
  <w:style w:type="paragraph" w:styleId="af6">
    <w:name w:val="Title"/>
    <w:basedOn w:val="a"/>
    <w:next w:val="a"/>
    <w:link w:val="af5"/>
    <w:qFormat/>
    <w:rsid w:val="00A36A2E"/>
    <w:pPr>
      <w:spacing w:before="120" w:after="120" w:line="240" w:lineRule="auto"/>
    </w:pPr>
    <w:rPr>
      <w:rFonts w:asciiTheme="minorHAnsi" w:eastAsiaTheme="minorHAnsi" w:hAnsiTheme="minorHAnsi" w:cstheme="minorBidi"/>
      <w:b/>
    </w:rPr>
  </w:style>
  <w:style w:type="character" w:customStyle="1" w:styleId="13">
    <w:name w:val="Название Знак1"/>
    <w:basedOn w:val="a0"/>
    <w:uiPriority w:val="10"/>
    <w:rsid w:val="00A36A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Текст Знак"/>
    <w:link w:val="af8"/>
    <w:locked/>
    <w:rsid w:val="00A36A2E"/>
    <w:rPr>
      <w:rFonts w:ascii="Courier New" w:hAnsi="Courier New" w:cs="Courier New"/>
      <w:lang w:eastAsia="ru-RU"/>
    </w:rPr>
  </w:style>
  <w:style w:type="paragraph" w:styleId="af8">
    <w:name w:val="Plain Text"/>
    <w:basedOn w:val="a"/>
    <w:link w:val="af7"/>
    <w:rsid w:val="00A36A2E"/>
    <w:pPr>
      <w:spacing w:after="0" w:line="240" w:lineRule="auto"/>
    </w:pPr>
    <w:rPr>
      <w:rFonts w:ascii="Courier New" w:eastAsiaTheme="minorHAnsi" w:hAnsi="Courier New" w:cs="Courier New"/>
      <w:lang w:eastAsia="ru-RU"/>
    </w:rPr>
  </w:style>
  <w:style w:type="character" w:customStyle="1" w:styleId="14">
    <w:name w:val="Текст Знак1"/>
    <w:basedOn w:val="a0"/>
    <w:uiPriority w:val="99"/>
    <w:semiHidden/>
    <w:rsid w:val="00A36A2E"/>
    <w:rPr>
      <w:rFonts w:ascii="Consolas" w:eastAsia="Calibri" w:hAnsi="Consolas" w:cs="Consolas"/>
      <w:sz w:val="21"/>
      <w:szCs w:val="21"/>
    </w:rPr>
  </w:style>
  <w:style w:type="character" w:customStyle="1" w:styleId="af9">
    <w:name w:val="Текст выноски Знак"/>
    <w:link w:val="afa"/>
    <w:semiHidden/>
    <w:locked/>
    <w:rsid w:val="00A36A2E"/>
    <w:rPr>
      <w:rFonts w:ascii="Tahoma" w:hAnsi="Tahoma" w:cs="Tahoma"/>
      <w:sz w:val="16"/>
      <w:szCs w:val="16"/>
    </w:rPr>
  </w:style>
  <w:style w:type="paragraph" w:styleId="afa">
    <w:name w:val="Balloon Text"/>
    <w:basedOn w:val="a"/>
    <w:link w:val="af9"/>
    <w:semiHidden/>
    <w:rsid w:val="00A36A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A36A2E"/>
    <w:rPr>
      <w:rFonts w:ascii="Tahoma" w:eastAsia="Calibri" w:hAnsi="Tahoma" w:cs="Tahoma"/>
      <w:sz w:val="16"/>
      <w:szCs w:val="16"/>
    </w:rPr>
  </w:style>
  <w:style w:type="paragraph" w:customStyle="1" w:styleId="Normal">
    <w:name w:val="Normal"/>
    <w:rsid w:val="00A36A2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A36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Абзац списка1"/>
    <w:basedOn w:val="a"/>
    <w:rsid w:val="00A36A2E"/>
    <w:pPr>
      <w:ind w:left="720"/>
      <w:contextualSpacing/>
    </w:pPr>
    <w:rPr>
      <w:rFonts w:eastAsia="Times New Roman"/>
      <w:lang w:val="en-US"/>
    </w:rPr>
  </w:style>
  <w:style w:type="paragraph" w:customStyle="1" w:styleId="afb">
    <w:name w:val="список с точками"/>
    <w:basedOn w:val="a"/>
    <w:rsid w:val="00A36A2E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Знак"/>
    <w:basedOn w:val="a"/>
    <w:rsid w:val="00A36A2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d">
    <w:name w:val="Без интервала Знак"/>
    <w:link w:val="afe"/>
    <w:locked/>
    <w:rsid w:val="00A36A2E"/>
    <w:rPr>
      <w:rFonts w:ascii="Calibri" w:eastAsia="Calibri" w:hAnsi="Calibri"/>
      <w:lang w:val="en-US" w:bidi="en-US"/>
    </w:rPr>
  </w:style>
  <w:style w:type="paragraph" w:styleId="afe">
    <w:name w:val="No Spacing"/>
    <w:link w:val="afd"/>
    <w:qFormat/>
    <w:rsid w:val="00A36A2E"/>
    <w:pPr>
      <w:spacing w:after="0" w:line="240" w:lineRule="auto"/>
    </w:pPr>
    <w:rPr>
      <w:rFonts w:ascii="Calibri" w:eastAsia="Calibri" w:hAnsi="Calibri"/>
      <w:lang w:val="en-US" w:bidi="en-US"/>
    </w:rPr>
  </w:style>
  <w:style w:type="paragraph" w:customStyle="1" w:styleId="aff">
    <w:name w:val="Знак Знак Знак Знак"/>
    <w:basedOn w:val="a"/>
    <w:rsid w:val="00A36A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Абзац списка2"/>
    <w:basedOn w:val="a"/>
    <w:rsid w:val="00A36A2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A36A2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5">
    <w:name w:val="Абзац списка3"/>
    <w:basedOn w:val="a"/>
    <w:rsid w:val="00A36A2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ff0">
    <w:name w:val="Заголовок ФОС Знак"/>
    <w:link w:val="aff1"/>
    <w:locked/>
    <w:rsid w:val="00A36A2E"/>
    <w:rPr>
      <w:rFonts w:ascii="Calibri" w:eastAsia="Calibri" w:hAnsi="Calibri"/>
      <w:b/>
      <w:sz w:val="24"/>
      <w:szCs w:val="24"/>
      <w:lang w:val="x-none" w:eastAsia="x-none"/>
    </w:rPr>
  </w:style>
  <w:style w:type="paragraph" w:customStyle="1" w:styleId="aff1">
    <w:name w:val="Заголовок ФОС"/>
    <w:basedOn w:val="a6"/>
    <w:link w:val="aff0"/>
    <w:rsid w:val="00A36A2E"/>
    <w:pPr>
      <w:ind w:left="786"/>
      <w:jc w:val="center"/>
    </w:pPr>
    <w:rPr>
      <w:rFonts w:cstheme="minorBidi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A36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A36A2E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rsid w:val="00A36A2E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Standard">
    <w:name w:val="Standard"/>
    <w:rsid w:val="00A36A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2">
    <w:name w:val="footnote reference"/>
    <w:rsid w:val="00A36A2E"/>
    <w:rPr>
      <w:vertAlign w:val="superscript"/>
    </w:rPr>
  </w:style>
  <w:style w:type="character" w:customStyle="1" w:styleId="17">
    <w:name w:val="Знак Знак17"/>
    <w:rsid w:val="00A36A2E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A36A2E"/>
    <w:rPr>
      <w:rFonts w:ascii="Courier New" w:eastAsia="Times New Roman" w:hAnsi="Courier New" w:cs="Times New Roman" w:hint="default"/>
      <w:sz w:val="20"/>
      <w:szCs w:val="20"/>
      <w:lang w:eastAsia="ru-RU"/>
    </w:rPr>
  </w:style>
  <w:style w:type="table" w:styleId="aff3">
    <w:name w:val="Table Grid"/>
    <w:basedOn w:val="a1"/>
    <w:rsid w:val="00A36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7717E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6A2E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3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6A2E"/>
    <w:pPr>
      <w:keepNext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A36A2E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36A2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64CC1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36A2E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36A2E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rsid w:val="0028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77A6"/>
    <w:rPr>
      <w:rFonts w:ascii="Calibri" w:eastAsia="Calibri" w:hAnsi="Calibri" w:cs="Times New Roman"/>
    </w:rPr>
  </w:style>
  <w:style w:type="character" w:customStyle="1" w:styleId="BodyTextChar">
    <w:name w:val="Body Text Char"/>
    <w:locked/>
    <w:rsid w:val="00271580"/>
    <w:rPr>
      <w:sz w:val="26"/>
      <w:shd w:val="clear" w:color="auto" w:fill="FFFFFF"/>
    </w:rPr>
  </w:style>
  <w:style w:type="character" w:customStyle="1" w:styleId="a5">
    <w:name w:val="Основной текст_"/>
    <w:basedOn w:val="a0"/>
    <w:link w:val="21"/>
    <w:uiPriority w:val="99"/>
    <w:rsid w:val="00271580"/>
    <w:rPr>
      <w:rFonts w:cs="Times New Roman"/>
      <w:sz w:val="28"/>
      <w:lang w:val="ru-RU" w:eastAsia="ru-RU" w:bidi="ar-SA"/>
    </w:rPr>
  </w:style>
  <w:style w:type="paragraph" w:customStyle="1" w:styleId="11">
    <w:name w:val="Обычный1"/>
    <w:rsid w:val="0027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64D65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564D6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4D6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564D6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64D6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locked/>
    <w:rsid w:val="00564D65"/>
    <w:rPr>
      <w:rFonts w:ascii="Calibri" w:eastAsia="Calibri" w:hAnsi="Calibri" w:cs="Times New Roman"/>
    </w:rPr>
  </w:style>
  <w:style w:type="paragraph" w:styleId="33">
    <w:name w:val="Body Text 3"/>
    <w:basedOn w:val="a"/>
    <w:link w:val="34"/>
    <w:uiPriority w:val="99"/>
    <w:semiHidden/>
    <w:unhideWhenUsed/>
    <w:rsid w:val="002505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505C6"/>
    <w:rPr>
      <w:rFonts w:ascii="Calibri" w:eastAsia="Calibri" w:hAnsi="Calibri" w:cs="Times New Roman"/>
      <w:sz w:val="16"/>
      <w:szCs w:val="16"/>
    </w:rPr>
  </w:style>
  <w:style w:type="paragraph" w:styleId="aa">
    <w:name w:val="Normal (Web)"/>
    <w:basedOn w:val="a"/>
    <w:rsid w:val="00692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1A5A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A5A7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7717E"/>
    <w:rPr>
      <w:rFonts w:ascii="Cambria" w:eastAsia="SimSun" w:hAnsi="Cambria" w:cs="Times New Roman"/>
      <w:b/>
      <w:bCs/>
      <w:kern w:val="32"/>
      <w:sz w:val="32"/>
      <w:szCs w:val="32"/>
    </w:rPr>
  </w:style>
  <w:style w:type="paragraph" w:customStyle="1" w:styleId="110">
    <w:name w:val="Заголовок 11"/>
    <w:basedOn w:val="a"/>
    <w:next w:val="a"/>
    <w:uiPriority w:val="99"/>
    <w:rsid w:val="00E64CC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4CC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A3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03F8"/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947B3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947B3E"/>
    <w:rPr>
      <w:rFonts w:ascii="Calibri" w:eastAsia="Calibri" w:hAnsi="Calibri" w:cs="Times New Roman"/>
    </w:rPr>
  </w:style>
  <w:style w:type="paragraph" w:customStyle="1" w:styleId="21">
    <w:name w:val="Основной текст2"/>
    <w:basedOn w:val="a"/>
    <w:link w:val="a5"/>
    <w:uiPriority w:val="99"/>
    <w:rsid w:val="00947B3E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/>
      <w:sz w:val="28"/>
      <w:lang w:eastAsia="ru-RU"/>
    </w:rPr>
  </w:style>
  <w:style w:type="paragraph" w:customStyle="1" w:styleId="26">
    <w:name w:val="Обычный2"/>
    <w:rsid w:val="009126B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2DAC"/>
    <w:rPr>
      <w:rFonts w:ascii="Cambria" w:eastAsia="Calibri" w:hAnsi="Cambria" w:cs="Times New Roman"/>
      <w:b/>
      <w:bCs/>
      <w:sz w:val="26"/>
      <w:szCs w:val="26"/>
    </w:rPr>
  </w:style>
  <w:style w:type="paragraph" w:customStyle="1" w:styleId="af">
    <w:name w:val="Вопрос"/>
    <w:basedOn w:val="a"/>
    <w:uiPriority w:val="99"/>
    <w:rsid w:val="00E32DAC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uiPriority w:val="99"/>
    <w:rsid w:val="00E32DAC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6A2E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6A2E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A36A2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36A2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36A2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36A2E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f1">
    <w:name w:val="Hyperlink"/>
    <w:rsid w:val="00A36A2E"/>
    <w:rPr>
      <w:color w:val="0000FF"/>
      <w:u w:val="single"/>
    </w:rPr>
  </w:style>
  <w:style w:type="character" w:styleId="af2">
    <w:name w:val="FollowedHyperlink"/>
    <w:rsid w:val="00A36A2E"/>
    <w:rPr>
      <w:color w:val="800080"/>
      <w:u w:val="single"/>
    </w:rPr>
  </w:style>
  <w:style w:type="character" w:customStyle="1" w:styleId="af3">
    <w:name w:val="Текст сноски Знак"/>
    <w:link w:val="af4"/>
    <w:semiHidden/>
    <w:locked/>
    <w:rsid w:val="00A36A2E"/>
  </w:style>
  <w:style w:type="paragraph" w:styleId="af4">
    <w:name w:val="footnote text"/>
    <w:basedOn w:val="a"/>
    <w:link w:val="af3"/>
    <w:semiHidden/>
    <w:rsid w:val="00A36A2E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2">
    <w:name w:val="Текст сноски Знак1"/>
    <w:basedOn w:val="a0"/>
    <w:uiPriority w:val="99"/>
    <w:semiHidden/>
    <w:rsid w:val="00A36A2E"/>
    <w:rPr>
      <w:rFonts w:ascii="Calibri" w:eastAsia="Calibri" w:hAnsi="Calibri" w:cs="Times New Roman"/>
      <w:sz w:val="20"/>
      <w:szCs w:val="20"/>
    </w:rPr>
  </w:style>
  <w:style w:type="character" w:customStyle="1" w:styleId="af5">
    <w:name w:val="Название Знак"/>
    <w:link w:val="af6"/>
    <w:locked/>
    <w:rsid w:val="00A36A2E"/>
    <w:rPr>
      <w:b/>
    </w:rPr>
  </w:style>
  <w:style w:type="paragraph" w:styleId="af6">
    <w:name w:val="Title"/>
    <w:basedOn w:val="a"/>
    <w:next w:val="a"/>
    <w:link w:val="af5"/>
    <w:qFormat/>
    <w:rsid w:val="00A36A2E"/>
    <w:pPr>
      <w:spacing w:before="120" w:after="120" w:line="240" w:lineRule="auto"/>
    </w:pPr>
    <w:rPr>
      <w:rFonts w:asciiTheme="minorHAnsi" w:eastAsiaTheme="minorHAnsi" w:hAnsiTheme="minorHAnsi" w:cstheme="minorBidi"/>
      <w:b/>
    </w:rPr>
  </w:style>
  <w:style w:type="character" w:customStyle="1" w:styleId="13">
    <w:name w:val="Название Знак1"/>
    <w:basedOn w:val="a0"/>
    <w:uiPriority w:val="10"/>
    <w:rsid w:val="00A36A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Текст Знак"/>
    <w:link w:val="af8"/>
    <w:locked/>
    <w:rsid w:val="00A36A2E"/>
    <w:rPr>
      <w:rFonts w:ascii="Courier New" w:hAnsi="Courier New" w:cs="Courier New"/>
      <w:lang w:eastAsia="ru-RU"/>
    </w:rPr>
  </w:style>
  <w:style w:type="paragraph" w:styleId="af8">
    <w:name w:val="Plain Text"/>
    <w:basedOn w:val="a"/>
    <w:link w:val="af7"/>
    <w:rsid w:val="00A36A2E"/>
    <w:pPr>
      <w:spacing w:after="0" w:line="240" w:lineRule="auto"/>
    </w:pPr>
    <w:rPr>
      <w:rFonts w:ascii="Courier New" w:eastAsiaTheme="minorHAnsi" w:hAnsi="Courier New" w:cs="Courier New"/>
      <w:lang w:eastAsia="ru-RU"/>
    </w:rPr>
  </w:style>
  <w:style w:type="character" w:customStyle="1" w:styleId="14">
    <w:name w:val="Текст Знак1"/>
    <w:basedOn w:val="a0"/>
    <w:uiPriority w:val="99"/>
    <w:semiHidden/>
    <w:rsid w:val="00A36A2E"/>
    <w:rPr>
      <w:rFonts w:ascii="Consolas" w:eastAsia="Calibri" w:hAnsi="Consolas" w:cs="Consolas"/>
      <w:sz w:val="21"/>
      <w:szCs w:val="21"/>
    </w:rPr>
  </w:style>
  <w:style w:type="character" w:customStyle="1" w:styleId="af9">
    <w:name w:val="Текст выноски Знак"/>
    <w:link w:val="afa"/>
    <w:semiHidden/>
    <w:locked/>
    <w:rsid w:val="00A36A2E"/>
    <w:rPr>
      <w:rFonts w:ascii="Tahoma" w:hAnsi="Tahoma" w:cs="Tahoma"/>
      <w:sz w:val="16"/>
      <w:szCs w:val="16"/>
    </w:rPr>
  </w:style>
  <w:style w:type="paragraph" w:styleId="afa">
    <w:name w:val="Balloon Text"/>
    <w:basedOn w:val="a"/>
    <w:link w:val="af9"/>
    <w:semiHidden/>
    <w:rsid w:val="00A36A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A36A2E"/>
    <w:rPr>
      <w:rFonts w:ascii="Tahoma" w:eastAsia="Calibri" w:hAnsi="Tahoma" w:cs="Tahoma"/>
      <w:sz w:val="16"/>
      <w:szCs w:val="16"/>
    </w:rPr>
  </w:style>
  <w:style w:type="paragraph" w:customStyle="1" w:styleId="Normal">
    <w:name w:val="Normal"/>
    <w:rsid w:val="00A36A2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A36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Абзац списка1"/>
    <w:basedOn w:val="a"/>
    <w:rsid w:val="00A36A2E"/>
    <w:pPr>
      <w:ind w:left="720"/>
      <w:contextualSpacing/>
    </w:pPr>
    <w:rPr>
      <w:rFonts w:eastAsia="Times New Roman"/>
      <w:lang w:val="en-US"/>
    </w:rPr>
  </w:style>
  <w:style w:type="paragraph" w:customStyle="1" w:styleId="afb">
    <w:name w:val="список с точками"/>
    <w:basedOn w:val="a"/>
    <w:rsid w:val="00A36A2E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Знак"/>
    <w:basedOn w:val="a"/>
    <w:rsid w:val="00A36A2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d">
    <w:name w:val="Без интервала Знак"/>
    <w:link w:val="afe"/>
    <w:locked/>
    <w:rsid w:val="00A36A2E"/>
    <w:rPr>
      <w:rFonts w:ascii="Calibri" w:eastAsia="Calibri" w:hAnsi="Calibri"/>
      <w:lang w:val="en-US" w:bidi="en-US"/>
    </w:rPr>
  </w:style>
  <w:style w:type="paragraph" w:styleId="afe">
    <w:name w:val="No Spacing"/>
    <w:link w:val="afd"/>
    <w:qFormat/>
    <w:rsid w:val="00A36A2E"/>
    <w:pPr>
      <w:spacing w:after="0" w:line="240" w:lineRule="auto"/>
    </w:pPr>
    <w:rPr>
      <w:rFonts w:ascii="Calibri" w:eastAsia="Calibri" w:hAnsi="Calibri"/>
      <w:lang w:val="en-US" w:bidi="en-US"/>
    </w:rPr>
  </w:style>
  <w:style w:type="paragraph" w:customStyle="1" w:styleId="aff">
    <w:name w:val="Знак Знак Знак Знак"/>
    <w:basedOn w:val="a"/>
    <w:rsid w:val="00A36A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Абзац списка2"/>
    <w:basedOn w:val="a"/>
    <w:rsid w:val="00A36A2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A36A2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5">
    <w:name w:val="Абзац списка3"/>
    <w:basedOn w:val="a"/>
    <w:rsid w:val="00A36A2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ff0">
    <w:name w:val="Заголовок ФОС Знак"/>
    <w:link w:val="aff1"/>
    <w:locked/>
    <w:rsid w:val="00A36A2E"/>
    <w:rPr>
      <w:rFonts w:ascii="Calibri" w:eastAsia="Calibri" w:hAnsi="Calibri"/>
      <w:b/>
      <w:sz w:val="24"/>
      <w:szCs w:val="24"/>
      <w:lang w:val="x-none" w:eastAsia="x-none"/>
    </w:rPr>
  </w:style>
  <w:style w:type="paragraph" w:customStyle="1" w:styleId="aff1">
    <w:name w:val="Заголовок ФОС"/>
    <w:basedOn w:val="a6"/>
    <w:link w:val="aff0"/>
    <w:rsid w:val="00A36A2E"/>
    <w:pPr>
      <w:ind w:left="786"/>
      <w:jc w:val="center"/>
    </w:pPr>
    <w:rPr>
      <w:rFonts w:cstheme="minorBidi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A36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A36A2E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rsid w:val="00A36A2E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Standard">
    <w:name w:val="Standard"/>
    <w:rsid w:val="00A36A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2">
    <w:name w:val="footnote reference"/>
    <w:rsid w:val="00A36A2E"/>
    <w:rPr>
      <w:vertAlign w:val="superscript"/>
    </w:rPr>
  </w:style>
  <w:style w:type="character" w:customStyle="1" w:styleId="17">
    <w:name w:val="Знак Знак17"/>
    <w:rsid w:val="00A36A2E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A36A2E"/>
    <w:rPr>
      <w:rFonts w:ascii="Courier New" w:eastAsia="Times New Roman" w:hAnsi="Courier New" w:cs="Times New Roman" w:hint="default"/>
      <w:sz w:val="20"/>
      <w:szCs w:val="20"/>
      <w:lang w:eastAsia="ru-RU"/>
    </w:rPr>
  </w:style>
  <w:style w:type="table" w:styleId="aff3">
    <w:name w:val="Table Grid"/>
    <w:basedOn w:val="a1"/>
    <w:rsid w:val="00A36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36</cp:revision>
  <dcterms:created xsi:type="dcterms:W3CDTF">2019-08-30T15:04:00Z</dcterms:created>
  <dcterms:modified xsi:type="dcterms:W3CDTF">2023-08-23T13:07:00Z</dcterms:modified>
</cp:coreProperties>
</file>