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DD" w:rsidRPr="00D660DD" w:rsidRDefault="00454E0B" w:rsidP="00D660D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B45167" w:rsidRPr="00B4516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Психология детства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ind w:left="-180" w:firstLine="54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D660DD" w:rsidRPr="00D660DD" w:rsidRDefault="00D660DD" w:rsidP="00D660D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 xml:space="preserve">Код контролируемой компетенции </w:t>
            </w:r>
          </w:p>
          <w:p w:rsidR="00D660DD" w:rsidRPr="00D660DD" w:rsidRDefault="00D660DD" w:rsidP="00D660D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(или ее части)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D660D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i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Детская психология как отрасль психологической науки</w:t>
            </w:r>
            <w:r w:rsidRPr="00D660DD">
              <w:rPr>
                <w:rFonts w:cs="Calibri"/>
                <w:i/>
                <w:sz w:val="24"/>
                <w:szCs w:val="24"/>
                <w:lang w:eastAsia="zh-CN"/>
              </w:rPr>
              <w:t>.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D660DD" w:rsidRPr="00D660DD" w:rsidRDefault="00B45167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>реферат (эссе), групповые обсуждения (дискуссии),  тесты, 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 xml:space="preserve">Период новорожденности.    Особенности развития ребенка младенческого возраста. 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Основные достижения ребенка в период раннего детства.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Специфика развития деятельности в дошкольном возрасте.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Познавательное развитие ребенка дошкольного возраста.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Эмоционально – волевые процессы в дошкольном возрасте.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Развитие личности ребенка в дошкольном возрасте.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proofErr w:type="gramStart"/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аналитическое задание,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  <w:proofErr w:type="gramEnd"/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Индивидуальные особенности в детском возрасте и их влияние на развитие личности дошкольников.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proofErr w:type="gramStart"/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моделирование, аналитическое задание,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  <w:proofErr w:type="gramEnd"/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D660DD" w:rsidRPr="00D660DD" w:rsidTr="00EC0E70">
        <w:tc>
          <w:tcPr>
            <w:tcW w:w="714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0" w:type="dxa"/>
          </w:tcPr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D660DD">
              <w:rPr>
                <w:rFonts w:cs="Calibri"/>
                <w:sz w:val="24"/>
                <w:szCs w:val="24"/>
                <w:lang w:eastAsia="zh-CN"/>
              </w:rPr>
              <w:t>Психологическая готовность ребенка к обучению в школе.</w:t>
            </w:r>
          </w:p>
        </w:tc>
        <w:tc>
          <w:tcPr>
            <w:tcW w:w="2126" w:type="dxa"/>
          </w:tcPr>
          <w:p w:rsidR="00D660DD" w:rsidRPr="00D660DD" w:rsidRDefault="00EF325D" w:rsidP="00476AF7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ПК-1</w:t>
            </w:r>
            <w:bookmarkStart w:id="0" w:name="_GoBack"/>
            <w:bookmarkEnd w:id="0"/>
          </w:p>
        </w:tc>
        <w:tc>
          <w:tcPr>
            <w:tcW w:w="3471" w:type="dxa"/>
          </w:tcPr>
          <w:p w:rsidR="00D660DD" w:rsidRPr="00D660DD" w:rsidRDefault="00D660DD" w:rsidP="00D660D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D660DD">
              <w:rPr>
                <w:sz w:val="24"/>
                <w:szCs w:val="24"/>
                <w:lang w:eastAsia="zh-CN"/>
              </w:rPr>
              <w:t xml:space="preserve">реферат (эссе), групповые обсуждения (дискуссии), аналитическое задание, тесты, </w:t>
            </w:r>
            <w:r w:rsidR="007012FB">
              <w:rPr>
                <w:sz w:val="24"/>
                <w:szCs w:val="24"/>
                <w:lang w:eastAsia="zh-CN"/>
              </w:rPr>
              <w:t xml:space="preserve">курсовая работа, </w:t>
            </w:r>
            <w:r w:rsidRPr="00D660DD">
              <w:rPr>
                <w:sz w:val="24"/>
                <w:szCs w:val="24"/>
                <w:lang w:eastAsia="zh-CN"/>
              </w:rPr>
              <w:t>экзамен</w:t>
            </w:r>
          </w:p>
          <w:p w:rsidR="00D660DD" w:rsidRPr="00D660DD" w:rsidRDefault="00D660DD" w:rsidP="00D660D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Темы для рефератов, докладов (эссе)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дисциплине 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  <w:r w:rsidR="00454E0B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1.Проблемы и задачи детской психологии на современном этапе.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Методология и методы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3.Объективные причины осложнения адаптации ребенка в дошкольной организации.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4. Субъективные причины осложнения адаптации ребенка в дошкольной организации. 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4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5.Значение игры для психического развития ребенка.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6. Многообразие точек зрения на природу детского рисунка.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7.Средства выразительности детского рисунка.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Проблема соотношения развития, воспитания и обучения в детском саду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5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</w:t>
      </w: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Закономерности восприятия ребенком – дошкольником художественного произведения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10. Особенности понимания ребенком произведений изобразительного искусства.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11. Специфика восприятия детьми музыкальных произведений. 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12. Исследования проблемы мышления ребенка в теориях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Э.Меймана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В. Штерна,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Э.Клапареда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А.Бине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both"/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</w:pPr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 xml:space="preserve">13. Концепция интеллектуального развития Ж. Пиаже. Общее и отличное с позициями Л.С. Выготского, </w:t>
      </w:r>
      <w:proofErr w:type="spellStart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П.Я.Гальперина</w:t>
      </w:r>
      <w:proofErr w:type="spellEnd"/>
      <w:r w:rsidRPr="00D660DD">
        <w:rPr>
          <w:rFonts w:ascii="Thorndale AMT" w:eastAsia="Lucida Sans Unicode" w:hAnsi="Thorndale AMT" w:cs="Thorndale AMT"/>
          <w:kern w:val="2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14. Разнообразие научных позиций на проблему развития воображения ребенка в отечественной и зарубежной психологии.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6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15. Возрастные особенности развития  экспрессивного компонента эмоциональных переживаний у детей.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7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16.Динамика общения в детском возрасте.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Темы рефератов (эссе) к разделу 9</w:t>
      </w: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17. Психологическая готовность ребенка к школе, многообразие точек зрения.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454E0B" w:rsidRDefault="00454E0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D660DD" w:rsidRPr="00D660DD" w:rsidRDefault="00D660DD" w:rsidP="00D660D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Кейс-задачи (аналитические задания)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дисциплине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Детская психология</w:t>
      </w: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  <w:tab w:val="left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 разделу 2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1.Определить симптоматику кризиса 1-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детей с позиций А. и З. Фрейд,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Эриксон Э. Детство и общество.-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1996.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 разделу 3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3. Определить симптоматику кризиса 3-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года жизни с позиций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Э.Эриксона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З. и А. Фрейд, Л.С. Выготского,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Д.Б.Эльконина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Л.Н.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Галигузовой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, А.И Елагиной.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Выготский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Л.С.Вопросы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детской психологии. –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- Обухова Л.Ф. Детская психология: теории, факты, проблемы.- М.,1995.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-Фрейд А. Теория и практика детского психоанализа. –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Эльконин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Д.Б. Детская психология. –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- Эриксон Э. Детство и общество.- СПб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., 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1996.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 разделу 7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1. Обобщить позиции разных авторов и выделить 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отношений, пагубно влияющие на развитие личности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Бернс Р. Развитие Я- концепции и воспитание. М.,1986.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Дружинин В. Н. Психология семьи.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Семья в психологической консультации //Ред.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Бодалев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А.А и др. М.,1989.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В.М. Психология неблагополучной семьи.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Целуйко.В.М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Психология современной семьи. М., 2004.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 разделу 8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Проанализировать цитату ФГОС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: «…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построение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образовательной деятельности на основе индивидуальных особенностей каждого ребенка..», предложить структуру детской индивидуальности.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-  Приказ Министерства образования и науки от 17.10.2013 № 155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Дифференцированный подход к детям Дифференцированный подход к детям как условие личностно – ориентированного взаимодействия в дошкольной образовательной организации: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учебно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– методическое пособие</w:t>
      </w:r>
      <w:proofErr w:type="gram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/ П</w:t>
      </w:r>
      <w:proofErr w:type="gram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од науч. ред. </w:t>
      </w:r>
      <w:proofErr w:type="spellStart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Л.В.Вершининой</w:t>
      </w:r>
      <w:proofErr w:type="spellEnd"/>
      <w:r w:rsidRPr="00D660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 – Томск: ЦНТИ, 2014. - 264с.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 разделу 9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3.Систематизировать показатели психологической готовности ребенка к школе, проанализировав взгляды психологов, педагогов.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Божович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Л.И. Личность и ее формирование в детском возрасте. – М.,2005.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Вьюнова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и др. Психологическая готовность ребенка к обучению в школе. – М., 2003.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Гуткина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Н.И. Психологическая готовность к школе. – М., 2006. </w:t>
      </w:r>
    </w:p>
    <w:p w:rsidR="00D660DD" w:rsidRPr="00D660DD" w:rsidRDefault="00D660DD" w:rsidP="00D660DD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660DD" w:rsidRPr="00D660DD" w:rsidRDefault="00D660DD" w:rsidP="00D66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Групповые обсуждения (дискуссии)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дисциплине 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i/>
          <w:sz w:val="24"/>
          <w:szCs w:val="24"/>
          <w:lang w:eastAsia="zh-CN"/>
        </w:rPr>
        <w:t>Раздел 1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Положительные и отрицательные стороны методов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Являются ли обязательными знания детской психологии для грамотной практики воспитателя ДОО (Дошкольной образовательной организации)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?</w:t>
      </w:r>
      <w:proofErr w:type="gram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i/>
          <w:sz w:val="24"/>
          <w:szCs w:val="24"/>
          <w:lang w:eastAsia="zh-CN"/>
        </w:rPr>
        <w:t>Раздел 2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3.Обоснуйте оптимальный возраст психологической (личностной) готовности к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родительству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i/>
          <w:sz w:val="24"/>
          <w:szCs w:val="24"/>
          <w:lang w:eastAsia="zh-CN"/>
        </w:rPr>
        <w:t>Раздел 3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4.«За» и «Против» раннего обучения и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5. Стоит ли отдавать ребенка в дошкольное учреждение</w:t>
      </w:r>
      <w:proofErr w:type="gram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?</w:t>
      </w:r>
      <w:proofErr w:type="gramEnd"/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i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дисциплине 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Раздел 2</w:t>
      </w: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imes New Roman"/>
          <w:b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ind w:left="49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1. Составить рекомендации для родителей по развитию детей младенческого возраста.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-Вершинина Л.В. и др. Детская практическая психология: инновационные подходы к организации адаптации детей раннего возраста в ДОУ.-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Павлова Л.Н. Знакомим малыша с окружающим миром.- М., 1990.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Первушина Е.В. Развивающие игры для детей от рождения до года.- СПб.,2001.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Скворцов И.А. Детство нервной системы.- М.,2001.</w:t>
      </w:r>
    </w:p>
    <w:p w:rsidR="00D660DD" w:rsidRPr="00D660DD" w:rsidRDefault="00D660DD" w:rsidP="00D66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Раздел 3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2. Разработать практические рекомендации для организации адаптационного периода ребенка раннего возраста к дошкольному образовательному учреждению.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Алямовская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В.Г. Ясли – это серьезно.- М., 1999.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-Вершинина Л.В. и др. Детская практическая психология: инновационные подходы к организации адаптации детей раннего возраста в ДОУ.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Томск, 2008.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Кирюхина Н.В. Организация и содержание работы по адаптации детей в ДОУ.- М.,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- Севостьянова Е.О. Дружная семейка. Программа адаптации детей к ДОУ.- М.,2006.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i/>
          <w:sz w:val="24"/>
          <w:szCs w:val="24"/>
          <w:lang w:eastAsia="zh-CN"/>
        </w:rPr>
        <w:t>Раздел 6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3. Составить схему основных направлений и этапов работы по эмоциональному развитию детей раннего и дошкольного возраста в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- Детская практическая психология: эмоционально – личностное развитие детей в условиях ДОУ// Под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ред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Л.В.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Вершининой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. Томск, 2006.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i/>
          <w:sz w:val="24"/>
          <w:szCs w:val="24"/>
          <w:lang w:eastAsia="zh-CN"/>
        </w:rPr>
        <w:t>Раздел 4-9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4.  Систематизируйте основные достижения (показатели психического развития) ребенка младенческого, раннего, среднего дошкольного (5 лет), старшего дошкольного возрастов.</w:t>
      </w: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135B1" w:rsidRDefault="00F135B1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Тесты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дисциплине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Детская психология</w:t>
      </w:r>
    </w:p>
    <w:p w:rsidR="00D660DD" w:rsidRPr="00D660DD" w:rsidRDefault="00D660DD" w:rsidP="00D660D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1.Какой из представленных процессов структурирует категорию детства?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 /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рост;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созревание.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Продолжите фразу: « Процесс развития характеризуется …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количественными изменениями;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качественными изменениями.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3. Определите, что относится к области психического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когнитивные процессы;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изменения массы тела;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Процесс обогащения психики ребенка за счет резервов, присущих специфическим видам деятельности дошкольника: игра, восприятие сказок и т. д.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акселерация;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б/амплификация;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симплификаций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 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5. Отрасль психологической науки, разделом которой является детская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педагогическая психология;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возрастная психология.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6. Основной метод исследования детской психологии.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праксиметрический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метод;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б/эксперимент;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беседа.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7. Вид наблюдения, как метода исследования детской психики.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включенное;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пилотажное.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8.Определите время появления утолщения называемого «нервной пластиной» у зародыша.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1-й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–й месяц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2-й триместр беременности.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9.Определите время появления первой социальной улыбки у детей.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1 месяц;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5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10.К атавистическим рефлексам относят: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рефлекс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Бабинского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б/рефлекс Бабкина;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рефлекс ходьбы.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11.Ведущим видом деятельности младенческого возраста является: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развитие;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12. Определите время появления указательного жеста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9- 12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Признак индивидуальности младенца, заключающийся  в скорости и легкости, с которой ребенок способен видоизменять свое поведение в ответ на изменение окружающей среды.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порог реактивности;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приспособляемость;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ритмичность.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Основное психическое новообразование младенческого возраста.   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манипулятивно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предметная деятельность;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овладение речью;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эмоциональная привязанность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15. Укажите возраст начала критической стадии формирования привязанности ребенка к матери.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0 - 3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3-6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7-8 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 Назовите реакцию,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которая не входит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комплекс реакций «комплекс оживления».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а/ сосание;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вокализация;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двигательное возбуждение.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454E0B" w:rsidRDefault="00D660DD" w:rsidP="00454E0B">
      <w:pPr>
        <w:pStyle w:val="a4"/>
        <w:numPr>
          <w:ilvl w:val="0"/>
          <w:numId w:val="12"/>
        </w:num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Определите время появления у ребенка умения произвольно отпускать зажатый в руке предмет: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 месяца;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7 -8 месяцев;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9 – 12 месяцев.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18.Сколько стадий сенсомоторного этапа становления мыслительной деятельности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версии Ж. Пиаже) приходится на период младенчества?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19.Вид вокализаций, который оформляется к 6 –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месяцу жизни ребенка.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гуканье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гуление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лепет.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20.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физиологическая особенность ребенка раннего возраста, которая заключается в том, что пусковые условные рефлексы вырабатываются быстрее, чем тормозные связана: 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 малой выносливостью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 слабой подвижностью нервной системы;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 тем, что процессы возбуждения преобладают над процессами торможения.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21. Ведущий вид деятельности ребенка раннего возраста.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предметная деятельность;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личностное общение;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игра.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22.Отличительная особенность предметной деятельности.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познание ребенком свойств и качеств предметов;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открытие ребенком назначения предметов.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23. Вид предметных действий, предполагающий воздействие одного предмета на другой.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орудийное;</w:t>
      </w:r>
    </w:p>
    <w:p w:rsidR="00D660DD" w:rsidRPr="00D660DD" w:rsidRDefault="00D660DD" w:rsidP="00D660DD">
      <w:p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соотносящее;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конструктивное.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24. Механизм, который определяет переход ребенка к зрительной ориентировке в предметах.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интериоризация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25. Стадия сенсомоторного этапа становления мыслительной деятельности ребенка, на которой наблюдаются признаки символического мышления.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4;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б/5;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в/6.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26. Какая линия развития речи ребенка в первом полугодии 2</w:t>
      </w:r>
      <w:r w:rsid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-го года жизни является ведущей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совершенствование понимания речи взрослых;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пополнение словаря автономных слов;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27. Условие перехода от пассивной к активной речи ребенком, которое рассматривается современными отечественными психологами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а/ подражание;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осознание ребенком потребности в активной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эмоциональное общение взрослого с ребенком.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условие возникновения  игры на рубеже дошкольного детства.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наличие разнообразных впечатлений;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подражание взрослому;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внутреннее противоречие между возросшими потребностями ребенка и ограниченными возможностями.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какого возраста характерна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отобразительная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предметно – игровая деятельность?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2- й год жизни;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3- й год жизни.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Сколько стадий каракулей, как основной формы изобразительной деятельности ребенка до 3 – лет, выделяла В.С. Мухина?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8;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6;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в/4.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впечатления от предмета преимущественно «изображает» ребенок раннего возраста в своем рисунке?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тактильные;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зрительные;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слуховые.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Показатель зарождения «Я – концепции» у ребенка раннего возраста, принятый рядом зарубежных психологов (Льюис, Брукс) в качестве основного.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  осознание себя субъектом деятельности;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обозначение себя местоимением «Я»;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узнавание себя в зеркале.</w:t>
      </w: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 зарождения представления о «внутреннем Я» у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2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 года;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 лет.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Реакция ребенка </w:t>
      </w:r>
      <w:r w:rsidRPr="00454E0B">
        <w:rPr>
          <w:rFonts w:ascii="Times New Roman" w:eastAsia="Times New Roman" w:hAnsi="Times New Roman" w:cs="Times New Roman"/>
          <w:sz w:val="24"/>
          <w:szCs w:val="24"/>
          <w:lang w:eastAsia="zh-CN"/>
        </w:rPr>
        <w:t>не</w:t>
      </w: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содержание действия, а на предложение взрослого. 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протест – бунт;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своеволие;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негативизм.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Кто из названных психологов </w:t>
      </w:r>
      <w:proofErr w:type="gram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 </w:t>
      </w:r>
      <w:proofErr w:type="gram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психиатров) рассматривал подавление тяги ребенка к самоутверждению со стороны родителей как основу формирующейся акцентуации его характера?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Выготский Л.С.;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Симсон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Т.П.;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Захаров А.И.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Период раннего детства – это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сензитивный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период для развития: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речи;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сюжетно – ролевой игры;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продуктивных видов деятельности.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социально – психической адаптации, который предполагает активизацию защитных механизмов психики человека.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нормальная;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патологическая;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девиантная</w:t>
      </w:r>
      <w:proofErr w:type="spellEnd"/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Фаза адаптации ребенка к ДОУ, на которой наблюдается ускорение психического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подострая;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фаза компенсации.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Продолжительность легкой степени тяжести адаптации.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10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 30 дней;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6месяцев.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660DD" w:rsidRPr="00D660DD" w:rsidRDefault="00D660DD" w:rsidP="00D660DD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Объективная причина осложнения адаптации ребенка раннего возраста к ДОУ.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особенности медицинского анамнеза;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б/слабая подвижность нервных процессов;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социальная ситуация развития ребенка.</w:t>
      </w:r>
    </w:p>
    <w:p w:rsidR="00D660DD" w:rsidRPr="00D660DD" w:rsidRDefault="00D660DD" w:rsidP="00D660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12FB" w:rsidRDefault="007012FB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</w:p>
    <w:p w:rsidR="007012FB" w:rsidRDefault="007012FB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Тематика курсовых работ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259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развития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у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развития социальных эмоций у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формирования самооценки у детей дошкольного возраста в условиях детского сада.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Позитивная социализация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 детей дошкольного возраста 3-4 лет.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 детей раннего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Предпосылки становления личности детей дошкольного возраста от 3 до 7 лет.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Психолого-педагогические методы коррекции агрессивного поведения детей старшего дошкольного возраста. 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259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Психолого-педагогическое сопровождение детей раннего возраста в период адаптации к дошкольному учреждению.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педагога по преодолению тревожности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внимания детей дошкольного возраста в разных видах продуктивной деятельности.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внимания детей дошкольного возраста средствами дидактических игр.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воображения  детей дошкольного возраста в сюжетно-ролевой игре.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познавательных способностей детей дошкольного возраста средствами дидактических игр.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детей дошкольного возраста в процессе игровой (либо трудовой) деятельности.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творческих способностей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творческих способностей у детей дошкольного возраста средствами сюжетно-ролевых игр.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воображения детей дошкольного возраста в сюжетно-ролевой игре.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элементов логического мышления у детей дошкольного возраста в условиях дошкольного образовательного учреждения.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259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эмоционально-волевой сферы детей средствами арт-терапии.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эмоциональной отзывчивости детей дошкольного возраста средствами игровой деятельности.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Самооценка детей старшего дошкольного возраста из полной и неполной семей.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Сказка как средство преодоления тревожности у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сенсорного воспитания детей дошкольного возраста  в современной практике дошкольного образования. 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совместной деятельности воспитателя и детей по развитию представлений о себе у детей дошкольного возраста 3-4 лет.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совместной деятельности воспитателя и детей по развитию представлений о себе у детей дошкольного возраста 4-5 лет.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Специфика совместной деятельности воспитателя и детей по развитию представлений о себе у детей дошкольного возраста 5-6  лет.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совместной деятельности воспитателя и детей по развитию представлений о себе у детей дошкольного возраста  6-7 лет.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межличностных отношений детей дошкольного возраста.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межличностных отношений детей дошкольного возраста в сюжетно-ролевой игре.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элементов логического мышления у детей дошкольного возраста средствами игр и упражнений на освоение последовательности.</w:t>
      </w:r>
    </w:p>
    <w:p w:rsidR="007012FB" w:rsidRDefault="007012FB" w:rsidP="007012FB">
      <w:pPr>
        <w:pStyle w:val="a4"/>
        <w:numPr>
          <w:ilvl w:val="0"/>
          <w:numId w:val="13"/>
        </w:numPr>
        <w:tabs>
          <w:tab w:val="left" w:pos="709"/>
        </w:tabs>
        <w:suppressAutoHyphens/>
        <w:spacing w:after="0" w:line="10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эмпатического поведения у детей дошкольного возраста в условиях разновозрастной группы.</w:t>
      </w:r>
    </w:p>
    <w:p w:rsidR="007012FB" w:rsidRDefault="007012FB" w:rsidP="007012FB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</w:p>
    <w:p w:rsidR="00D660DD" w:rsidRPr="00D660DD" w:rsidRDefault="00D660DD" w:rsidP="00D66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 xml:space="preserve">Вопросы </w:t>
      </w:r>
    </w:p>
    <w:p w:rsidR="00D660DD" w:rsidRPr="00D660DD" w:rsidRDefault="00D660DD" w:rsidP="00D660D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 дисциплине 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Детская психология</w:t>
      </w:r>
    </w:p>
    <w:p w:rsidR="00D660DD" w:rsidRPr="00D660DD" w:rsidRDefault="00D660DD" w:rsidP="00D660DD">
      <w:pPr>
        <w:suppressAutoHyphens/>
        <w:spacing w:after="0" w:line="200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D660DD" w:rsidRPr="00D660DD" w:rsidRDefault="00476AF7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t>Вопросы к экзамену</w:t>
      </w:r>
    </w:p>
    <w:p w:rsidR="00D660DD" w:rsidRPr="00D660DD" w:rsidRDefault="00D660DD" w:rsidP="00D660DD">
      <w:pPr>
        <w:suppressAutoHyphens/>
        <w:spacing w:after="0" w:line="240" w:lineRule="auto"/>
        <w:ind w:left="-180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Детство как социокультурный феномен.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Предмет и задачи детской психологии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Методы исследования детской психологии.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Роль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пренатального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периода в психическом развитии ребенка.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Психическое развитие ребенка в период новорожденности.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Эмоциональное развитие – ведущий вид деятельности ребенка младенческого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моторной сферы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когнитивной сферы в младенческом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речи на 1-м году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Психофизиологические особенности детей раннего возраста.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Роль овладения ходьбой для психического развития ребенка 2-го года жизни.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Предметная деятельность – ведущий вид деятельности ребенка раннего возраста. 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речи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Виды задержки речевого развития психогенного происхождения.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формирования игровой и продуктивных видов деятельности в раннем детстве.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Предпосылки развития личности в раннем возрасте.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и основные симптомы кризиса 3-х лет.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Психические закономерности социально – психической адаптации детей раннего возраста к ДОУ.</w:t>
      </w:r>
    </w:p>
    <w:p w:rsidR="00D660DD" w:rsidRPr="00D660DD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Причины осложнения течения адаптационного периода.</w:t>
      </w:r>
    </w:p>
    <w:p w:rsidR="00D660DD" w:rsidRPr="00454E0B" w:rsidRDefault="00D660DD" w:rsidP="00F135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Основные подходы к организации адаптации в ДОУ. 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21.Многообразие теорий игровой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22.Характеристика основных компонентов детской игры.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23.Динамика игровой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24.Значение игры для психического развития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25.Виды конструирования дошкольников.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26.Конструктивная деятельность в дошкольном возрасте, ее влияние на психическое развитие ребенка.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27.Специфика трудовой деятельности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28.Становление социальной мотивации в трудовой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29.Особенности формирования предпосылок учебной деятельности в дошкольном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30.Условия формирования предпосылок учебной деятельности.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lastRenderedPageBreak/>
        <w:t>31.Многообразие позиций на предмет изобразительной деятельности дошкольника.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32.Возрастная динамика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33.Содержание детского рисунка.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34.Особенности развития внимания в младенческом и раннем детстве.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35.Соотношение видов внимания в дошкольном возрасте.</w:t>
      </w:r>
    </w:p>
    <w:p w:rsidR="00D660DD" w:rsidRPr="00D660DD" w:rsidRDefault="00D660DD" w:rsidP="00F135B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36.Специфика свойств внимания у дошкольника.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476AF7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   Вопросы к экзамену</w:t>
      </w:r>
    </w:p>
    <w:p w:rsidR="00D660DD" w:rsidRPr="00D660DD" w:rsidRDefault="00D660DD" w:rsidP="00F135B1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Сенсорное развитие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Сложные виды восприятия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восприятия дошкольниками музыкальных, художественных произведений и произведений изобразительного искусства.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Развитие памяти в младенческом и раннем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произвольной памяти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Соотношение видов памяти на протяжении дошкольного детства.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Закономерности развития наглядно – действенного мышления у ребенка раннего и младшего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Условия формирования наглядно – образного мышления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элементов логического мышления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Исследования воображения ребенка в отечественной и зарубежной психологии.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воображения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Основные направления эмоционального развития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Генезис основных эмоций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высших чувств (социальных)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Структура самосознания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Понятие «притязание на признание», особенности его формирования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Динамика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полоролевой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идентичности в раннем и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Специфика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потребностно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мотивационной сферы, иерархия мотивов у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Становление морального действия в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Дисгармония супружеских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Стили </w:t>
      </w:r>
      <w:proofErr w:type="spellStart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детско</w:t>
      </w:r>
      <w:proofErr w:type="spellEnd"/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 xml:space="preserve"> – родительских отношений и их влияние на развитие личности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Формы общения со взрослыми и сверстниками у ребенка до 7 лет.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ребенка младенческого и раннего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Потребности и мотивы общения со сверстниками в дошкольном детстве.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Особенности темперамента ребенка дошкольного возраста.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Индивидуальный подход в работе с детьми, имеющими разные формально – динамические характеристики.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Влияние стиля общения воспитателя на формирование личности ребенка – дошкольника.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Формирование воли и произвольного поведения в раннем и дошкольном возрасте.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Проблема готовности ребенка к школьному обучению.</w:t>
      </w:r>
    </w:p>
    <w:p w:rsidR="00D660DD" w:rsidRPr="00D660DD" w:rsidRDefault="00D660DD" w:rsidP="00F135B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zh-CN"/>
        </w:rPr>
      </w:pPr>
      <w:r w:rsidRPr="00D660DD">
        <w:rPr>
          <w:rFonts w:ascii="Times New Roman" w:eastAsia="Times New Roman" w:hAnsi="Times New Roman" w:cs="Calibri"/>
          <w:sz w:val="24"/>
          <w:szCs w:val="24"/>
          <w:lang w:eastAsia="zh-CN"/>
        </w:rPr>
        <w:t>Характеристика сторон психологической готовности ребенка к школе.</w:t>
      </w:r>
    </w:p>
    <w:p w:rsidR="00D660DD" w:rsidRPr="00D660DD" w:rsidRDefault="00D660DD" w:rsidP="00D660DD">
      <w:pPr>
        <w:suppressAutoHyphens/>
        <w:spacing w:after="0" w:line="200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3FDB" w:rsidRDefault="00283FDB">
      <w:pPr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br w:type="page"/>
      </w:r>
    </w:p>
    <w:p w:rsidR="00283FDB" w:rsidRDefault="00283FDB" w:rsidP="00283FDB">
      <w:pPr>
        <w:spacing w:after="0" w:line="240" w:lineRule="auto"/>
        <w:ind w:right="72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283FDB" w:rsidRDefault="00283FDB" w:rsidP="00283FDB">
      <w:pPr>
        <w:spacing w:after="0" w:line="240" w:lineRule="auto"/>
        <w:ind w:right="72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283FDB" w:rsidTr="00283FD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283FDB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283FDB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у</w:t>
            </w:r>
            <w:r w:rsidRPr="00283FDB">
              <w:rPr>
                <w:rFonts w:ascii="Times New Roman" w:eastAsia="Batang" w:hAnsi="Times New Roman"/>
                <w:b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283FDB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м</w:t>
            </w:r>
            <w:r w:rsidRPr="00283FDB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>ы</w:t>
            </w:r>
            <w:r w:rsidRPr="00283FDB">
              <w:rPr>
                <w:rFonts w:ascii="Times New Roman" w:eastAsia="Batang" w:hAnsi="Times New Roman"/>
                <w:b/>
                <w:w w:val="101"/>
                <w:sz w:val="20"/>
                <w:szCs w:val="20"/>
                <w:lang w:eastAsia="ko-KR"/>
              </w:rPr>
              <w:t>е</w:t>
            </w:r>
          </w:p>
          <w:p w:rsidR="00283FDB" w:rsidRPr="00283FDB" w:rsidRDefault="00283FD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283FDB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зу</w:t>
            </w:r>
            <w:r w:rsidRPr="00283FDB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283FDB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283FDB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283FDB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ы</w:t>
            </w:r>
            <w:r w:rsidRPr="00283FDB">
              <w:rPr>
                <w:rFonts w:ascii="Times New Roman" w:eastAsia="Batang" w:hAnsi="Times New Roman"/>
                <w:b/>
                <w:spacing w:val="5"/>
                <w:sz w:val="20"/>
                <w:szCs w:val="20"/>
                <w:lang w:eastAsia="ko-KR"/>
              </w:rPr>
              <w:t xml:space="preserve"> </w:t>
            </w:r>
            <w:r w:rsidRPr="00283FDB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об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</w:t>
            </w:r>
            <w:r w:rsidRPr="00283FDB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ч</w:t>
            </w:r>
            <w:r w:rsidRPr="00283FDB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Кр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и</w:t>
            </w:r>
            <w:r w:rsidRPr="00283FDB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283FDB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283FDB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и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</w:t>
            </w:r>
          </w:p>
          <w:p w:rsidR="00283FDB" w:rsidRPr="00283FDB" w:rsidRDefault="00283FD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ц</w:t>
            </w:r>
            <w:r w:rsidRPr="00283FDB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в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283FDB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к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аза</w:t>
            </w:r>
            <w:r w:rsidRPr="00283FDB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283FDB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ел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</w:t>
            </w:r>
            <w:r w:rsidRPr="00283FDB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283FDB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ц</w:t>
            </w:r>
            <w:r w:rsidRPr="00283FDB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в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я, балл</w:t>
            </w:r>
          </w:p>
        </w:tc>
      </w:tr>
      <w:tr w:rsidR="00283FDB" w:rsidTr="00283FD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Pr="00283FDB" w:rsidRDefault="00283FD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  <w:tr w:rsidR="00283FDB" w:rsidTr="00283FD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283FDB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283FDB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283FDB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283FDB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закономерности и особенности развития детей младенческого, раннего, дошкольного возрастов; факторы и условия развития детей младенческого, раннего, дошкольного возрастов;  индивидуальные варианты развития детей младенческого, раннего, дошкольного возрастов;  особенности влияния на  развитие ребенка современных технологий воспитания и обучения;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Зн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</w:t>
            </w:r>
            <w:r w:rsidRPr="00283FDB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283FDB">
              <w:rPr>
                <w:rFonts w:ascii="Times New Roman" w:eastAsia="Batang" w:hAnsi="Times New Roman"/>
                <w:w w:val="101"/>
                <w:sz w:val="20"/>
                <w:szCs w:val="20"/>
                <w:lang w:eastAsia="ko-KR"/>
              </w:rPr>
              <w:t xml:space="preserve">е 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теоретических основ психологии детей младенческого, раннего и </w:t>
            </w:r>
            <w:proofErr w:type="spellStart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знает 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обучения), </w:t>
            </w:r>
            <w:r w:rsidRPr="00283FDB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Знает т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еоретические основы психологии детей младенческого, раннего и </w:t>
            </w:r>
            <w:proofErr w:type="spellStart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обучения), </w:t>
            </w:r>
            <w:r w:rsidRPr="00283FDB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теоретические основы психологии детей младенческого, раннего и </w:t>
            </w:r>
            <w:proofErr w:type="spellStart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дощкольного</w:t>
            </w:r>
            <w:proofErr w:type="spellEnd"/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возрастов (понятия, закономерности, факторы и условия развития, индивидуальные варианты, влияние основных технологий воспитания и обучения)</w:t>
            </w:r>
          </w:p>
        </w:tc>
      </w:tr>
      <w:tr w:rsidR="00283FDB" w:rsidTr="00283FD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уметь: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Умение 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Не умеет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явные затруднения  в умении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грамотно применять теоретические знания, полученные в период обучения, для решения профессиональных задач;</w:t>
            </w:r>
          </w:p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Испытывает незначительные затруднения в умении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283FDB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применять теоретические знания, полученные в период обучения, для решения профессиональных задач;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интерпретировать проблемные ситуации, возникающие в будущей практической деятельности</w:t>
            </w:r>
          </w:p>
          <w:p w:rsidR="00283FDB" w:rsidRPr="00283FDB" w:rsidRDefault="00283FD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</w:tr>
      <w:tr w:rsidR="00283FDB" w:rsidTr="00283FD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владеть: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283FDB" w:rsidRPr="00283FDB" w:rsidRDefault="00283FD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умением пользоваться современными информационными технологиями; приемами анализа и систематизации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данных научных и научно - практических источников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Владение 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умением пользоваться современными информационными технологиями; приемами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анализа и систематизации данных научных и научно - практических источников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Обладает низким уровнем владения 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современными информационными технологиями; приемами анализа и систематизации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данных научных и научно - практических источников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FDB" w:rsidRPr="00283FDB" w:rsidRDefault="00283FDB" w:rsidP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Испытывает серьезные затруднения во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владении современными информационными технологиями; приемами анализа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систематизации данных научных и научно - практических источников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современными информационным технологиями; но наблюдаются незначительные трудности при анализе и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систематизации данных научных и научно - практических источников</w:t>
            </w: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283FDB" w:rsidRPr="00283FDB" w:rsidRDefault="00283FD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современными информационными технологиями; приемами анализа и систематизации данных научных </w:t>
            </w:r>
            <w:r w:rsidRPr="00283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научно - практических источников</w:t>
            </w:r>
          </w:p>
        </w:tc>
      </w:tr>
    </w:tbl>
    <w:p w:rsidR="00283FDB" w:rsidRDefault="00283FDB" w:rsidP="00283FD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lang w:eastAsia="ko-KR"/>
        </w:rPr>
      </w:pPr>
      <w:r>
        <w:rPr>
          <w:rFonts w:ascii="Times New Roman" w:eastAsia="Batang" w:hAnsi="Times New Roman"/>
          <w:lang w:eastAsia="ko-KR"/>
        </w:rPr>
        <w:lastRenderedPageBreak/>
        <w:t xml:space="preserve">Шкала оценивания </w:t>
      </w:r>
      <w:proofErr w:type="spellStart"/>
      <w:r>
        <w:rPr>
          <w:rFonts w:ascii="Times New Roman" w:eastAsia="Batang" w:hAnsi="Times New Roman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015"/>
      </w:tblGrid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Баллы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Уровень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высокий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выше среднего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средний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низкий</w:t>
            </w:r>
          </w:p>
        </w:tc>
      </w:tr>
    </w:tbl>
    <w:p w:rsidR="00283FDB" w:rsidRDefault="00283FDB" w:rsidP="00283FD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lang w:val="en-US" w:eastAsia="ko-KR"/>
        </w:rPr>
      </w:pPr>
    </w:p>
    <w:p w:rsidR="00283FDB" w:rsidRDefault="00283FDB" w:rsidP="00283FD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lang w:eastAsia="ko-KR"/>
        </w:rPr>
      </w:pPr>
      <w:r>
        <w:rPr>
          <w:rFonts w:ascii="Times New Roman" w:eastAsia="Batang" w:hAnsi="Times New Roman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785"/>
        <w:gridCol w:w="3597"/>
      </w:tblGrid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Сумма баллов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Уровень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Оценка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lang w:val="en-US" w:eastAsia="ko-KR"/>
              </w:rPr>
            </w:pPr>
            <w:r>
              <w:rPr>
                <w:rFonts w:ascii="Times New Roman" w:eastAsia="Times New Roman" w:hAnsi="Times New Roman"/>
                <w:lang w:eastAsia="ko-KR"/>
              </w:rPr>
              <w:t>14-15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высокий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отлично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lang w:val="en-US" w:eastAsia="ko-KR"/>
              </w:rPr>
            </w:pPr>
            <w:r>
              <w:rPr>
                <w:rFonts w:ascii="Times New Roman" w:eastAsia="Times New Roman" w:hAnsi="Times New Roman"/>
                <w:lang w:eastAsia="ko-KR"/>
              </w:rPr>
              <w:t>11-13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выше среднего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хорошо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lang w:val="en-US" w:eastAsia="ko-KR"/>
              </w:rPr>
            </w:pPr>
            <w:r>
              <w:rPr>
                <w:rFonts w:ascii="Times New Roman" w:eastAsia="Times New Roman" w:hAnsi="Times New Roman"/>
                <w:lang w:eastAsia="ko-KR"/>
              </w:rPr>
              <w:t>8-10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средний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удовлетворительно</w:t>
            </w:r>
          </w:p>
        </w:tc>
      </w:tr>
      <w:tr w:rsidR="00283FDB" w:rsidTr="00283FD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/>
                <w:lang w:val="en-US" w:eastAsia="ko-KR"/>
              </w:rPr>
            </w:pPr>
            <w:r>
              <w:rPr>
                <w:rFonts w:ascii="Times New Roman" w:eastAsia="Times New Roman" w:hAnsi="Times New Roman"/>
                <w:lang w:eastAsia="ko-KR"/>
              </w:rPr>
              <w:t>менее 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низкий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FDB" w:rsidRDefault="00283FD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lang w:val="en-US"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неудовлетворительно</w:t>
            </w:r>
          </w:p>
        </w:tc>
      </w:tr>
    </w:tbl>
    <w:p w:rsidR="00283FDB" w:rsidRDefault="00283FDB" w:rsidP="00283FDB">
      <w:pPr>
        <w:suppressAutoHyphens/>
        <w:spacing w:after="0" w:line="200" w:lineRule="atLeast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54E0B" w:rsidRDefault="00F135B1" w:rsidP="00B75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8977FA">
        <w:rPr>
          <w:rFonts w:ascii="Times New Roman" w:hAnsi="Times New Roman"/>
          <w:sz w:val="24"/>
          <w:szCs w:val="24"/>
        </w:rPr>
        <w:t xml:space="preserve"> учебной дисциплины составлены:</w:t>
      </w:r>
    </w:p>
    <w:p w:rsidR="00B756E7" w:rsidRDefault="00B756E7" w:rsidP="00B756E7">
      <w:pPr>
        <w:pStyle w:val="a5"/>
        <w:spacing w:after="0"/>
        <w:rPr>
          <w:iCs/>
        </w:rPr>
      </w:pPr>
      <w:r>
        <w:rPr>
          <w:iCs/>
        </w:rPr>
        <w:t xml:space="preserve">кандидатом психологических наук, доцентом кафедры дошкольного образования, </w:t>
      </w:r>
      <w:proofErr w:type="spellStart"/>
      <w:r>
        <w:rPr>
          <w:iCs/>
        </w:rPr>
        <w:t>Вершининой</w:t>
      </w:r>
      <w:proofErr w:type="spellEnd"/>
      <w:r>
        <w:rPr>
          <w:iCs/>
        </w:rPr>
        <w:t xml:space="preserve"> Ларисой Владимировной </w:t>
      </w:r>
    </w:p>
    <w:p w:rsidR="00EC0E70" w:rsidRDefault="00EC0E70" w:rsidP="00F135B1">
      <w:pPr>
        <w:spacing w:after="0" w:line="240" w:lineRule="auto"/>
        <w:jc w:val="both"/>
      </w:pPr>
    </w:p>
    <w:sectPr w:rsidR="00EC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3D47B35"/>
    <w:multiLevelType w:val="hybridMultilevel"/>
    <w:tmpl w:val="DDD24308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41FB2"/>
    <w:multiLevelType w:val="hybridMultilevel"/>
    <w:tmpl w:val="61CE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62B7B"/>
    <w:multiLevelType w:val="hybridMultilevel"/>
    <w:tmpl w:val="4100E950"/>
    <w:lvl w:ilvl="0" w:tplc="7B4A494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67153"/>
    <w:multiLevelType w:val="hybridMultilevel"/>
    <w:tmpl w:val="6C6CFCCC"/>
    <w:lvl w:ilvl="0" w:tplc="16B22F06">
      <w:start w:val="2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57BE6DFF"/>
    <w:multiLevelType w:val="hybridMultilevel"/>
    <w:tmpl w:val="39BC5C42"/>
    <w:lvl w:ilvl="0" w:tplc="C6227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346E2"/>
    <w:multiLevelType w:val="multilevel"/>
    <w:tmpl w:val="BFE2C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6CA549E6"/>
    <w:multiLevelType w:val="hybridMultilevel"/>
    <w:tmpl w:val="91E69B5A"/>
    <w:lvl w:ilvl="0" w:tplc="7B4A494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A4C93"/>
    <w:multiLevelType w:val="hybridMultilevel"/>
    <w:tmpl w:val="DA8E1616"/>
    <w:lvl w:ilvl="0" w:tplc="C62279C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A6045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DD"/>
    <w:rsid w:val="001D7844"/>
    <w:rsid w:val="00283FDB"/>
    <w:rsid w:val="00285E62"/>
    <w:rsid w:val="00360FFC"/>
    <w:rsid w:val="00454E0B"/>
    <w:rsid w:val="00476AF7"/>
    <w:rsid w:val="004E460D"/>
    <w:rsid w:val="00626D4F"/>
    <w:rsid w:val="007012FB"/>
    <w:rsid w:val="00783361"/>
    <w:rsid w:val="008977FA"/>
    <w:rsid w:val="00A219F4"/>
    <w:rsid w:val="00B45167"/>
    <w:rsid w:val="00B756E7"/>
    <w:rsid w:val="00CF21FF"/>
    <w:rsid w:val="00D660DD"/>
    <w:rsid w:val="00EC0E70"/>
    <w:rsid w:val="00EF325D"/>
    <w:rsid w:val="00F1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454E0B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B756E7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756E7"/>
    <w:rPr>
      <w:rFonts w:ascii="Thorndale AMT" w:eastAsia="Lucida Sans Unicode" w:hAnsi="Thorndale AMT" w:cs="Thorndale AMT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EC0E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EC0E70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EC0E70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454E0B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B756E7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756E7"/>
    <w:rPr>
      <w:rFonts w:ascii="Thorndale AMT" w:eastAsia="Lucida Sans Unicode" w:hAnsi="Thorndale AMT" w:cs="Thorndale AMT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16</cp:revision>
  <dcterms:created xsi:type="dcterms:W3CDTF">2017-01-10T06:51:00Z</dcterms:created>
  <dcterms:modified xsi:type="dcterms:W3CDTF">2023-06-28T09:11:00Z</dcterms:modified>
</cp:coreProperties>
</file>