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8A5051" w14:textId="77777777" w:rsidR="00044BA3" w:rsidRDefault="008C012C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3700"/>
        <w:gridCol w:w="1419"/>
        <w:gridCol w:w="4679"/>
        <w:gridCol w:w="143"/>
      </w:tblGrid>
      <w:tr w:rsidR="00D45379" w:rsidRPr="00C538AA" w14:paraId="57B3DD41" w14:textId="77777777" w:rsidTr="00FE48DF">
        <w:trPr>
          <w:trHeight w:hRule="exact" w:val="555"/>
        </w:trPr>
        <w:tc>
          <w:tcPr>
            <w:tcW w:w="10221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36381AFA" w14:textId="77777777" w:rsidR="00D45379" w:rsidRPr="002F292E" w:rsidRDefault="00D45379" w:rsidP="00FE48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29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Оценочные и методические материалы для проведения текущего</w:t>
            </w:r>
          </w:p>
          <w:p w14:paraId="216FC3B6" w14:textId="77777777" w:rsidR="00D45379" w:rsidRPr="002F292E" w:rsidRDefault="00D45379" w:rsidP="00FE48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F29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контроля успеваемости и промежуточной аттестации обучающихся</w:t>
            </w:r>
          </w:p>
        </w:tc>
      </w:tr>
      <w:tr w:rsidR="00D45379" w:rsidRPr="00C538AA" w14:paraId="1588C132" w14:textId="77777777" w:rsidTr="00FE48DF">
        <w:trPr>
          <w:trHeight w:hRule="exact" w:val="138"/>
        </w:trPr>
        <w:tc>
          <w:tcPr>
            <w:tcW w:w="284" w:type="dxa"/>
          </w:tcPr>
          <w:p w14:paraId="2A3BF309" w14:textId="77777777" w:rsidR="00D45379" w:rsidRPr="002F292E" w:rsidRDefault="00D45379" w:rsidP="00FE48DF"/>
        </w:tc>
        <w:tc>
          <w:tcPr>
            <w:tcW w:w="3687" w:type="dxa"/>
          </w:tcPr>
          <w:p w14:paraId="58E773BD" w14:textId="77777777" w:rsidR="00D45379" w:rsidRPr="002F292E" w:rsidRDefault="00D45379" w:rsidP="00FE48DF"/>
        </w:tc>
        <w:tc>
          <w:tcPr>
            <w:tcW w:w="1419" w:type="dxa"/>
          </w:tcPr>
          <w:p w14:paraId="425000D6" w14:textId="77777777" w:rsidR="00D45379" w:rsidRPr="002F292E" w:rsidRDefault="00D45379" w:rsidP="00FE48DF"/>
        </w:tc>
        <w:tc>
          <w:tcPr>
            <w:tcW w:w="4679" w:type="dxa"/>
          </w:tcPr>
          <w:p w14:paraId="123CF028" w14:textId="77777777" w:rsidR="00D45379" w:rsidRPr="002F292E" w:rsidRDefault="00D45379" w:rsidP="00FE48DF"/>
        </w:tc>
        <w:tc>
          <w:tcPr>
            <w:tcW w:w="143" w:type="dxa"/>
          </w:tcPr>
          <w:p w14:paraId="46D5DCE9" w14:textId="77777777" w:rsidR="00D45379" w:rsidRPr="002F292E" w:rsidRDefault="00D45379" w:rsidP="00FE48DF"/>
        </w:tc>
      </w:tr>
      <w:tr w:rsidR="00D45379" w14:paraId="2FDEAFF0" w14:textId="77777777" w:rsidTr="00FE48DF">
        <w:trPr>
          <w:trHeight w:hRule="exact" w:val="280"/>
        </w:trPr>
        <w:tc>
          <w:tcPr>
            <w:tcW w:w="398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A6859E1" w14:textId="77777777" w:rsidR="00D45379" w:rsidRDefault="00D45379" w:rsidP="00FE48DF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</w:rPr>
              <w:t>по учебной дисциплине (модулю)</w:t>
            </w:r>
          </w:p>
        </w:tc>
        <w:tc>
          <w:tcPr>
            <w:tcW w:w="1419" w:type="dxa"/>
          </w:tcPr>
          <w:p w14:paraId="504CE7DA" w14:textId="77777777" w:rsidR="00D45379" w:rsidRDefault="00D45379" w:rsidP="00FE48DF"/>
        </w:tc>
        <w:tc>
          <w:tcPr>
            <w:tcW w:w="4679" w:type="dxa"/>
          </w:tcPr>
          <w:p w14:paraId="31676B3D" w14:textId="77777777" w:rsidR="00D45379" w:rsidRDefault="00D45379" w:rsidP="00FE48DF"/>
        </w:tc>
        <w:tc>
          <w:tcPr>
            <w:tcW w:w="143" w:type="dxa"/>
          </w:tcPr>
          <w:p w14:paraId="6789E337" w14:textId="77777777" w:rsidR="00D45379" w:rsidRDefault="00D45379" w:rsidP="00FE48DF"/>
        </w:tc>
      </w:tr>
      <w:tr w:rsidR="00D45379" w14:paraId="25713F3E" w14:textId="77777777" w:rsidTr="00FE48DF">
        <w:trPr>
          <w:trHeight w:hRule="exact" w:val="280"/>
        </w:trPr>
        <w:tc>
          <w:tcPr>
            <w:tcW w:w="284" w:type="dxa"/>
          </w:tcPr>
          <w:p w14:paraId="0D1066CD" w14:textId="77777777" w:rsidR="00D45379" w:rsidRDefault="00D45379" w:rsidP="00FE48DF"/>
        </w:tc>
        <w:tc>
          <w:tcPr>
            <w:tcW w:w="993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49448D6E" w14:textId="4F88B458" w:rsidR="00D45379" w:rsidRPr="007957C2" w:rsidRDefault="00D45379" w:rsidP="00FE48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воспитательной работы в сельской школе</w:t>
            </w:r>
          </w:p>
          <w:p w14:paraId="65F28F53" w14:textId="77777777" w:rsidR="00D45379" w:rsidRDefault="00D45379" w:rsidP="00FE48DF">
            <w:pPr>
              <w:spacing w:after="0" w:line="240" w:lineRule="auto"/>
            </w:pPr>
          </w:p>
        </w:tc>
      </w:tr>
      <w:tr w:rsidR="00D45379" w:rsidRPr="002F292E" w14:paraId="76EA8922" w14:textId="77777777" w:rsidTr="00FE48DF">
        <w:trPr>
          <w:trHeight w:hRule="exact" w:val="280"/>
        </w:trPr>
        <w:tc>
          <w:tcPr>
            <w:tcW w:w="5401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0493EA12" w14:textId="77777777" w:rsidR="00D45379" w:rsidRPr="002F292E" w:rsidRDefault="00D45379" w:rsidP="00FE48DF">
            <w:pPr>
              <w:spacing w:after="0" w:line="240" w:lineRule="auto"/>
            </w:pPr>
            <w:r w:rsidRPr="002F292E">
              <w:rPr>
                <w:rFonts w:ascii="Times New Roman" w:hAnsi="Times New Roman" w:cs="Times New Roman"/>
                <w:color w:val="000000"/>
              </w:rPr>
              <w:t>реализуемой в составе образовательной программы</w:t>
            </w:r>
          </w:p>
        </w:tc>
        <w:tc>
          <w:tcPr>
            <w:tcW w:w="4679" w:type="dxa"/>
          </w:tcPr>
          <w:p w14:paraId="39875F06" w14:textId="77777777" w:rsidR="00D45379" w:rsidRPr="002F292E" w:rsidRDefault="00D45379" w:rsidP="00FE48DF"/>
        </w:tc>
        <w:tc>
          <w:tcPr>
            <w:tcW w:w="143" w:type="dxa"/>
          </w:tcPr>
          <w:p w14:paraId="195542A6" w14:textId="77777777" w:rsidR="00D45379" w:rsidRPr="002F292E" w:rsidRDefault="00D45379" w:rsidP="00FE48DF"/>
        </w:tc>
      </w:tr>
      <w:tr w:rsidR="00D45379" w:rsidRPr="002F292E" w14:paraId="56E95E1A" w14:textId="77777777" w:rsidTr="00FE48DF">
        <w:trPr>
          <w:trHeight w:hRule="exact" w:val="537"/>
        </w:trPr>
        <w:tc>
          <w:tcPr>
            <w:tcW w:w="284" w:type="dxa"/>
          </w:tcPr>
          <w:p w14:paraId="1E9BCB59" w14:textId="77777777" w:rsidR="00D45379" w:rsidRPr="002F292E" w:rsidRDefault="00D45379" w:rsidP="00FE48DF"/>
        </w:tc>
        <w:tc>
          <w:tcPr>
            <w:tcW w:w="993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59D4E1AF" w14:textId="77777777" w:rsidR="00D45379" w:rsidRPr="002F292E" w:rsidRDefault="00D45379" w:rsidP="00FE48DF">
            <w:pPr>
              <w:spacing w:after="0" w:line="240" w:lineRule="auto"/>
            </w:pPr>
            <w:r w:rsidRPr="002F292E">
              <w:rPr>
                <w:rFonts w:ascii="Times New Roman" w:hAnsi="Times New Roman" w:cs="Times New Roman"/>
                <w:color w:val="000000"/>
              </w:rPr>
              <w:t>Направление подготовки: 44.0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2F292E">
              <w:rPr>
                <w:rFonts w:ascii="Times New Roman" w:hAnsi="Times New Roman" w:cs="Times New Roman"/>
                <w:color w:val="000000"/>
              </w:rPr>
              <w:t xml:space="preserve">.01 </w:t>
            </w:r>
            <w:r>
              <w:rPr>
                <w:rFonts w:ascii="Times New Roman" w:hAnsi="Times New Roman" w:cs="Times New Roman"/>
                <w:color w:val="000000"/>
              </w:rPr>
              <w:t>П</w:t>
            </w:r>
            <w:r w:rsidRPr="002F292E">
              <w:rPr>
                <w:rFonts w:ascii="Times New Roman" w:hAnsi="Times New Roman" w:cs="Times New Roman"/>
                <w:color w:val="000000"/>
              </w:rPr>
              <w:t>едагогическ</w:t>
            </w:r>
            <w:r>
              <w:rPr>
                <w:rFonts w:ascii="Times New Roman" w:hAnsi="Times New Roman" w:cs="Times New Roman"/>
                <w:color w:val="000000"/>
              </w:rPr>
              <w:t>ое о</w:t>
            </w:r>
            <w:r w:rsidRPr="002F292E">
              <w:rPr>
                <w:rFonts w:ascii="Times New Roman" w:hAnsi="Times New Roman" w:cs="Times New Roman"/>
                <w:color w:val="000000"/>
              </w:rPr>
              <w:t>бразование</w:t>
            </w:r>
          </w:p>
          <w:p w14:paraId="56E2D3EF" w14:textId="11180953" w:rsidR="00D45379" w:rsidRPr="002F292E" w:rsidRDefault="00D45379" w:rsidP="00FE48DF">
            <w:pPr>
              <w:spacing w:after="0" w:line="240" w:lineRule="auto"/>
            </w:pPr>
            <w:r w:rsidRPr="002F292E">
              <w:rPr>
                <w:rFonts w:ascii="Times New Roman" w:hAnsi="Times New Roman" w:cs="Times New Roman"/>
                <w:color w:val="000000"/>
              </w:rPr>
              <w:t xml:space="preserve">Направленность (профиль): </w:t>
            </w:r>
            <w:r w:rsidR="00FF146A" w:rsidRPr="00FF146A">
              <w:rPr>
                <w:rFonts w:ascii="Times New Roman" w:hAnsi="Times New Roman" w:cs="Times New Roman"/>
                <w:color w:val="000000"/>
              </w:rPr>
              <w:t>Воспитательная, методическая и проектная деятельность в образовании</w:t>
            </w:r>
          </w:p>
        </w:tc>
      </w:tr>
    </w:tbl>
    <w:p w14:paraId="51CBE2F6" w14:textId="77777777" w:rsidR="00D45379" w:rsidRDefault="00D45379" w:rsidP="00D45379"/>
    <w:p w14:paraId="15CED734" w14:textId="77777777" w:rsidR="00D45379" w:rsidRPr="007957C2" w:rsidRDefault="00D45379" w:rsidP="00D45379">
      <w:pPr>
        <w:spacing w:after="0" w:line="240" w:lineRule="auto"/>
        <w:ind w:firstLine="709"/>
        <w:jc w:val="center"/>
        <w:rPr>
          <w:rFonts w:ascii="Times New Roman" w:eastAsia="DejaVu Sans" w:hAnsi="Times New Roman" w:cs="Times New Roman"/>
          <w:b/>
          <w:bCs/>
          <w:sz w:val="24"/>
          <w:szCs w:val="24"/>
        </w:rPr>
      </w:pPr>
      <w:r w:rsidRPr="007957C2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14:paraId="3B22A595" w14:textId="77777777" w:rsidR="00D45379" w:rsidRPr="007957C2" w:rsidRDefault="00D45379" w:rsidP="00D453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3707BE" w14:textId="4235E7DD" w:rsidR="00D45379" w:rsidRPr="007957C2" w:rsidRDefault="00D45379" w:rsidP="00D45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C2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7957C2">
        <w:rPr>
          <w:rFonts w:ascii="Times New Roman" w:hAnsi="Times New Roman" w:cs="Times New Roman"/>
          <w:b/>
          <w:bCs/>
          <w:sz w:val="24"/>
          <w:szCs w:val="24"/>
        </w:rPr>
        <w:t xml:space="preserve">Назначение оценочных и методических материалов.  </w:t>
      </w:r>
      <w:r>
        <w:rPr>
          <w:rFonts w:ascii="Times New Roman" w:hAnsi="Times New Roman" w:cs="Times New Roman"/>
          <w:b/>
          <w:bCs/>
          <w:sz w:val="24"/>
          <w:szCs w:val="24"/>
        </w:rPr>
        <w:t>ОММ</w:t>
      </w:r>
      <w:r w:rsidRPr="007957C2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7957C2">
        <w:rPr>
          <w:rFonts w:ascii="Times New Roman" w:hAnsi="Times New Roman" w:cs="Times New Roman"/>
          <w:sz w:val="24"/>
          <w:szCs w:val="24"/>
        </w:rPr>
        <w:t>предназначены для контроля и оценки образовательных достижений обучающихся, осваивающих и освоивших программу учебной дисциплины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46A">
        <w:rPr>
          <w:rFonts w:ascii="Times New Roman" w:hAnsi="Times New Roman" w:cs="Times New Roman"/>
          <w:sz w:val="24"/>
          <w:szCs w:val="24"/>
        </w:rPr>
        <w:t>«</w:t>
      </w:r>
      <w:r w:rsidRPr="00AD093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воспитательной работы в сельской школе</w:t>
      </w:r>
      <w:r w:rsidR="00FF146A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AD093B">
        <w:rPr>
          <w:rFonts w:ascii="Times New Roman" w:hAnsi="Times New Roman" w:cs="Times New Roman"/>
          <w:sz w:val="24"/>
          <w:szCs w:val="24"/>
        </w:rPr>
        <w:t>.</w:t>
      </w:r>
      <w:r w:rsidRPr="007957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30C9DB" w14:textId="77777777" w:rsidR="00D45379" w:rsidRPr="007957C2" w:rsidRDefault="00D45379" w:rsidP="00D4537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C2">
        <w:rPr>
          <w:rFonts w:ascii="Times New Roman" w:hAnsi="Times New Roman" w:cs="Times New Roman"/>
          <w:b/>
          <w:sz w:val="24"/>
          <w:szCs w:val="24"/>
        </w:rPr>
        <w:t xml:space="preserve">2.  </w:t>
      </w:r>
      <w:r>
        <w:rPr>
          <w:rFonts w:ascii="Times New Roman" w:hAnsi="Times New Roman" w:cs="Times New Roman"/>
          <w:b/>
          <w:sz w:val="24"/>
          <w:szCs w:val="24"/>
        </w:rPr>
        <w:t>ОММ</w:t>
      </w:r>
      <w:r w:rsidRPr="007957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57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включают контрольные материалы для проведения текущего контроля и промежуточной аттестации в форме подготовки рефератов, презентаций, тестовых заданий, вопросов 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экзамену</w:t>
      </w:r>
      <w:r w:rsidRPr="007957C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FBCBB7C" w14:textId="717D8C26" w:rsidR="00D45379" w:rsidRPr="007957C2" w:rsidRDefault="00D45379" w:rsidP="00D4537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957C2">
        <w:rPr>
          <w:rFonts w:ascii="Times New Roman" w:hAnsi="Times New Roman" w:cs="Times New Roman"/>
          <w:b/>
          <w:sz w:val="24"/>
          <w:szCs w:val="24"/>
        </w:rPr>
        <w:t>3. Структура и содержание заданий разработаны в соответствии с рабочей</w:t>
      </w:r>
      <w:r w:rsidRPr="007957C2">
        <w:rPr>
          <w:rFonts w:ascii="Times New Roman" w:hAnsi="Times New Roman" w:cs="Times New Roman"/>
          <w:sz w:val="24"/>
          <w:szCs w:val="24"/>
        </w:rPr>
        <w:t xml:space="preserve"> программой учебной дисциплины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46A">
        <w:rPr>
          <w:rFonts w:ascii="Times New Roman" w:hAnsi="Times New Roman" w:cs="Times New Roman"/>
          <w:sz w:val="24"/>
          <w:szCs w:val="24"/>
        </w:rPr>
        <w:t>«</w:t>
      </w:r>
      <w:r w:rsidRPr="00AD093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воспитательной работы в сельской школе</w:t>
      </w:r>
      <w:r w:rsidR="00FF146A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7957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14:paraId="36717796" w14:textId="77777777" w:rsidR="00D45379" w:rsidRPr="007957C2" w:rsidRDefault="00D45379" w:rsidP="00D4537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57C2">
        <w:rPr>
          <w:rFonts w:ascii="Times New Roman" w:hAnsi="Times New Roman" w:cs="Times New Roman"/>
          <w:b/>
          <w:sz w:val="24"/>
          <w:szCs w:val="24"/>
        </w:rPr>
        <w:t xml:space="preserve">4. Перечень компетенций, формируемых дисциплиной: </w:t>
      </w:r>
    </w:p>
    <w:p w14:paraId="71B4DCBA" w14:textId="78DE1B74" w:rsidR="00FF146A" w:rsidRPr="00AD3B1D" w:rsidRDefault="00FF146A" w:rsidP="00FF14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3B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ПК-2 </w:t>
      </w:r>
      <w:proofErr w:type="gramStart"/>
      <w:r w:rsidRPr="00AD3B1D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Способен</w:t>
      </w:r>
      <w:proofErr w:type="gramEnd"/>
      <w:r w:rsidRPr="00AD3B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самостоятельно определять задачи развития области профессиональной деятельности и вести исследовательскую деятельность в рамках актуальных проблем образования по профилю образовательной программы.</w:t>
      </w:r>
    </w:p>
    <w:p w14:paraId="4284B9F1" w14:textId="7BD02739" w:rsidR="00FF146A" w:rsidRPr="00AD3B1D" w:rsidRDefault="00FF146A" w:rsidP="00FF14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3B1D">
        <w:rPr>
          <w:rFonts w:ascii="Times New Roman" w:eastAsia="Times New Roman" w:hAnsi="Times New Roman" w:cs="Times New Roman"/>
          <w:color w:val="000000"/>
          <w:sz w:val="24"/>
          <w:szCs w:val="24"/>
        </w:rPr>
        <w:t>ПК-3 Способен осваивать специальные знания в предметной и (или) профессиональной област</w:t>
      </w:r>
      <w:proofErr w:type="gramStart"/>
      <w:r w:rsidRPr="00AD3B1D">
        <w:rPr>
          <w:rFonts w:ascii="Times New Roman" w:eastAsia="Times New Roman" w:hAnsi="Times New Roman" w:cs="Times New Roman"/>
          <w:color w:val="000000"/>
          <w:sz w:val="24"/>
          <w:szCs w:val="24"/>
        </w:rPr>
        <w:t>и(</w:t>
      </w:r>
      <w:proofErr w:type="spellStart"/>
      <w:proofErr w:type="gramEnd"/>
      <w:r w:rsidRPr="00AD3B1D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proofErr w:type="spellEnd"/>
      <w:r w:rsidRPr="00AD3B1D">
        <w:rPr>
          <w:rFonts w:ascii="Times New Roman" w:eastAsia="Times New Roman" w:hAnsi="Times New Roman" w:cs="Times New Roman"/>
          <w:color w:val="000000"/>
          <w:sz w:val="24"/>
          <w:szCs w:val="24"/>
        </w:rPr>
        <w:t>), осуществлять их критический анализ и создавать на их основе новые знания и (или) технологии и (или) методы профессиональной деятельности по профилю образовательной программы.</w:t>
      </w:r>
    </w:p>
    <w:p w14:paraId="41291681" w14:textId="77777777" w:rsidR="00D45379" w:rsidRPr="00DF6F47" w:rsidRDefault="00D45379" w:rsidP="00AD3B1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6F47">
        <w:rPr>
          <w:rFonts w:ascii="Times New Roman" w:hAnsi="Times New Roman" w:cs="Times New Roman"/>
          <w:b/>
          <w:sz w:val="24"/>
          <w:szCs w:val="24"/>
        </w:rPr>
        <w:t>5. Проверка и оценка результатов выполнения заданий:</w:t>
      </w:r>
    </w:p>
    <w:p w14:paraId="60511B64" w14:textId="77777777" w:rsidR="00D45379" w:rsidRPr="00DF6F47" w:rsidRDefault="00D45379" w:rsidP="00D4537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F47">
        <w:rPr>
          <w:rFonts w:ascii="Times New Roman" w:hAnsi="Times New Roman" w:cs="Times New Roman"/>
          <w:sz w:val="24"/>
          <w:szCs w:val="24"/>
        </w:rPr>
        <w:t>Формируется в соответствии с критериями и шкалами оценивания по каждому виду контроля.</w:t>
      </w:r>
    </w:p>
    <w:p w14:paraId="2294C4F0" w14:textId="77777777" w:rsidR="00D45379" w:rsidRPr="00DF6F47" w:rsidRDefault="00D45379" w:rsidP="00D4537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sz w:val="24"/>
          <w:szCs w:val="24"/>
        </w:rPr>
      </w:pPr>
    </w:p>
    <w:p w14:paraId="4053FD76" w14:textId="77777777" w:rsidR="00D45379" w:rsidRPr="00DF6F47" w:rsidRDefault="00D45379" w:rsidP="00D4537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F6F47">
        <w:rPr>
          <w:rFonts w:ascii="Times New Roman" w:hAnsi="Times New Roman" w:cs="Times New Roman"/>
          <w:sz w:val="24"/>
          <w:szCs w:val="24"/>
        </w:rPr>
        <w:t>Наименование оценочных и методических материалов по контролируемым разделам дисциплины</w:t>
      </w:r>
    </w:p>
    <w:p w14:paraId="712F5C46" w14:textId="79B11A70" w:rsidR="00D45379" w:rsidRPr="00AD3B1D" w:rsidRDefault="00AD3B1D" w:rsidP="00AD3B1D">
      <w:pPr>
        <w:tabs>
          <w:tab w:val="left" w:pos="921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D45379" w:rsidRPr="00AD3B1D">
        <w:rPr>
          <w:rFonts w:ascii="Times New Roman" w:hAnsi="Times New Roman" w:cs="Times New Roman"/>
          <w:bCs/>
          <w:sz w:val="24"/>
          <w:szCs w:val="24"/>
        </w:rPr>
        <w:t>Табл. 1</w:t>
      </w:r>
    </w:p>
    <w:tbl>
      <w:tblPr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741"/>
        <w:gridCol w:w="3079"/>
        <w:gridCol w:w="2939"/>
        <w:gridCol w:w="2949"/>
      </w:tblGrid>
      <w:tr w:rsidR="00D45379" w:rsidRPr="00D30678" w14:paraId="42E82C3F" w14:textId="77777777" w:rsidTr="00FE48DF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F3E36A" w14:textId="77777777" w:rsidR="00D45379" w:rsidRPr="00D30678" w:rsidRDefault="00D45379" w:rsidP="00FE48DF">
            <w:pPr>
              <w:tabs>
                <w:tab w:val="left" w:pos="1134"/>
              </w:tabs>
              <w:snapToGri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D306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№№ </w:t>
            </w:r>
            <w:proofErr w:type="gramStart"/>
            <w:r w:rsidRPr="00D3067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3067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682841" w14:textId="77777777" w:rsidR="00D45379" w:rsidRPr="00D30678" w:rsidRDefault="00D45379" w:rsidP="00FE48DF">
            <w:pPr>
              <w:tabs>
                <w:tab w:val="left" w:pos="1134"/>
              </w:tabs>
              <w:snapToGri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D306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Контролируемые разделы </w:t>
            </w:r>
          </w:p>
          <w:p w14:paraId="21DD4225" w14:textId="77777777" w:rsidR="00D45379" w:rsidRPr="00D30678" w:rsidRDefault="00D45379" w:rsidP="00FE48D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D30678">
              <w:rPr>
                <w:rFonts w:ascii="Times New Roman" w:hAnsi="Times New Roman" w:cs="Times New Roman"/>
                <w:b/>
                <w:sz w:val="24"/>
                <w:szCs w:val="24"/>
              </w:rPr>
              <w:t>(темы) дисциплины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3F5AEF" w14:textId="77777777" w:rsidR="00D45379" w:rsidRPr="00D30678" w:rsidRDefault="00D45379" w:rsidP="00FE48DF">
            <w:pPr>
              <w:tabs>
                <w:tab w:val="left" w:pos="1134"/>
              </w:tabs>
              <w:snapToGri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D306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контролируемой компетенции </w:t>
            </w:r>
          </w:p>
          <w:p w14:paraId="59906654" w14:textId="77777777" w:rsidR="00D45379" w:rsidRPr="00D30678" w:rsidRDefault="00D45379" w:rsidP="00FE48D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D30678">
              <w:rPr>
                <w:rFonts w:ascii="Times New Roman" w:hAnsi="Times New Roman" w:cs="Times New Roman"/>
                <w:b/>
                <w:sz w:val="24"/>
                <w:szCs w:val="24"/>
              </w:rPr>
              <w:t>(или ее части)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286C0" w14:textId="77777777" w:rsidR="00D45379" w:rsidRPr="00D30678" w:rsidRDefault="00D45379" w:rsidP="00FE48DF">
            <w:pPr>
              <w:tabs>
                <w:tab w:val="left" w:pos="1134"/>
              </w:tabs>
              <w:snapToGri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D3067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оценочного средства</w:t>
            </w:r>
          </w:p>
        </w:tc>
      </w:tr>
      <w:tr w:rsidR="00D45379" w:rsidRPr="00D30678" w14:paraId="23F40700" w14:textId="77777777" w:rsidTr="00FE48DF">
        <w:trPr>
          <w:trHeight w:val="993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F64513" w14:textId="77777777" w:rsidR="00D45379" w:rsidRPr="00D30678" w:rsidRDefault="00D45379" w:rsidP="00FE48DF">
            <w:pPr>
              <w:numPr>
                <w:ilvl w:val="0"/>
                <w:numId w:val="1"/>
              </w:numPr>
              <w:tabs>
                <w:tab w:val="left" w:pos="113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224D51" w14:textId="5F01E934" w:rsidR="00D45379" w:rsidRPr="00AD3B1D" w:rsidRDefault="00D45379" w:rsidP="00AD3B1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AD3B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Теоретические основания воспитательной работы в сельской школе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FD08C5" w14:textId="1B90FEF0" w:rsidR="00D45379" w:rsidRPr="00D30678" w:rsidRDefault="00D45379" w:rsidP="00FE48DF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3067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ПК-2, ПК-3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66095" w14:textId="77777777" w:rsidR="00D45379" w:rsidRPr="00D30678" w:rsidRDefault="00D45379" w:rsidP="00FE48DF">
            <w:pPr>
              <w:tabs>
                <w:tab w:val="left" w:pos="1134"/>
              </w:tabs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30678">
              <w:rPr>
                <w:rFonts w:ascii="Times New Roman" w:hAnsi="Times New Roman" w:cs="Times New Roman"/>
                <w:sz w:val="24"/>
                <w:szCs w:val="24"/>
              </w:rPr>
              <w:t>одготовка презентаций, тест</w:t>
            </w:r>
          </w:p>
        </w:tc>
      </w:tr>
      <w:tr w:rsidR="00FF146A" w:rsidRPr="00D30678" w14:paraId="139680FE" w14:textId="77777777" w:rsidTr="00FF146A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BD60CB" w14:textId="77777777" w:rsidR="00FF146A" w:rsidRPr="00D30678" w:rsidRDefault="00FF146A" w:rsidP="00FF146A">
            <w:pPr>
              <w:tabs>
                <w:tab w:val="left" w:pos="1134"/>
              </w:tabs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3067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8A1E97" w14:textId="4226A12C" w:rsidR="00FF146A" w:rsidRPr="00AD3B1D" w:rsidRDefault="00FF146A" w:rsidP="00AD3B1D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AD3B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Организационные структуры воспитательной работы в сельской школе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C440ED" w14:textId="7A7CDE67" w:rsidR="00FF146A" w:rsidRPr="00D30678" w:rsidRDefault="00FF146A" w:rsidP="00FF146A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3067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ПК-2, ПК-3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B952C" w14:textId="77777777" w:rsidR="00FF146A" w:rsidRPr="00D30678" w:rsidRDefault="00FF146A" w:rsidP="00FF146A">
            <w:pPr>
              <w:tabs>
                <w:tab w:val="left" w:pos="1134"/>
              </w:tabs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30678">
              <w:rPr>
                <w:rFonts w:ascii="Times New Roman" w:hAnsi="Times New Roman" w:cs="Times New Roman"/>
                <w:sz w:val="24"/>
                <w:szCs w:val="24"/>
              </w:rPr>
              <w:t>Реферат, подготовка презентаций, тест</w:t>
            </w:r>
          </w:p>
        </w:tc>
      </w:tr>
      <w:tr w:rsidR="00FF146A" w:rsidRPr="00D30678" w14:paraId="22ECA29D" w14:textId="77777777" w:rsidTr="00FE48DF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DF591B" w14:textId="77777777" w:rsidR="00FF146A" w:rsidRPr="00D30678" w:rsidRDefault="00FF146A" w:rsidP="00FF146A">
            <w:pPr>
              <w:tabs>
                <w:tab w:val="left" w:pos="1134"/>
              </w:tabs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3067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6A2991" w14:textId="77777777" w:rsidR="00FF146A" w:rsidRPr="00D30678" w:rsidRDefault="00FF146A" w:rsidP="00FF146A">
            <w:pPr>
              <w:snapToGri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Экзамен 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C96177" w14:textId="35AAD04A" w:rsidR="00FF146A" w:rsidRPr="00D30678" w:rsidRDefault="00FF146A" w:rsidP="00FF146A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3067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ПК-2, ПК-3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CD824" w14:textId="77777777" w:rsidR="00FF146A" w:rsidRPr="00D30678" w:rsidRDefault="00FF146A" w:rsidP="00FF146A">
            <w:pPr>
              <w:tabs>
                <w:tab w:val="left" w:pos="1134"/>
              </w:tabs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D30678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Вопросы, итоговый тест</w:t>
            </w:r>
          </w:p>
        </w:tc>
      </w:tr>
    </w:tbl>
    <w:p w14:paraId="6B272A17" w14:textId="77777777" w:rsidR="00D45379" w:rsidRDefault="00D45379" w:rsidP="00D45379">
      <w:pPr>
        <w:spacing w:after="0" w:line="240" w:lineRule="auto"/>
        <w:jc w:val="center"/>
        <w:rPr>
          <w:rFonts w:eastAsia="Batang" w:cs="DejaVu Sans"/>
          <w:kern w:val="2"/>
          <w:lang w:eastAsia="ko-KR" w:bidi="hi-IN"/>
        </w:rPr>
      </w:pPr>
    </w:p>
    <w:p w14:paraId="58869204" w14:textId="77777777" w:rsidR="00D45379" w:rsidRPr="00D30678" w:rsidRDefault="00D45379" w:rsidP="00D45379">
      <w:pPr>
        <w:spacing w:after="0" w:line="240" w:lineRule="auto"/>
        <w:jc w:val="center"/>
        <w:rPr>
          <w:rFonts w:ascii="Times New Roman" w:eastAsia="DejaVu Sans" w:hAnsi="Times New Roman" w:cs="Times New Roman"/>
          <w:b/>
          <w:bCs/>
          <w:sz w:val="24"/>
          <w:szCs w:val="24"/>
        </w:rPr>
      </w:pPr>
      <w:r w:rsidRPr="00D30678">
        <w:rPr>
          <w:rFonts w:ascii="Times New Roman" w:hAnsi="Times New Roman" w:cs="Times New Roman"/>
          <w:b/>
          <w:bCs/>
          <w:sz w:val="24"/>
          <w:szCs w:val="24"/>
        </w:rPr>
        <w:t xml:space="preserve">Методические материалы </w:t>
      </w:r>
    </w:p>
    <w:p w14:paraId="3D9C7F64" w14:textId="77777777" w:rsidR="00D45379" w:rsidRDefault="00D45379" w:rsidP="00D453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678">
        <w:rPr>
          <w:rFonts w:ascii="Times New Roman" w:hAnsi="Times New Roman" w:cs="Times New Roman"/>
          <w:b/>
          <w:sz w:val="24"/>
          <w:szCs w:val="24"/>
        </w:rPr>
        <w:t>Темы для рефератов (эссе)</w:t>
      </w:r>
    </w:p>
    <w:p w14:paraId="37CFF44C" w14:textId="77777777" w:rsidR="00D45379" w:rsidRDefault="00D45379" w:rsidP="00D453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DBE0B3" w14:textId="74B438A1" w:rsidR="00D45379" w:rsidRPr="00A3476D" w:rsidRDefault="00D45379" w:rsidP="00D45379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476D">
        <w:rPr>
          <w:rFonts w:ascii="Times New Roman" w:hAnsi="Times New Roman" w:cs="Times New Roman"/>
          <w:bCs/>
          <w:sz w:val="24"/>
          <w:szCs w:val="24"/>
        </w:rPr>
        <w:t>Современные смыслы и трактовки понятия «воспитание»</w:t>
      </w:r>
      <w:r w:rsidR="00FC2D99">
        <w:rPr>
          <w:rFonts w:ascii="Times New Roman" w:hAnsi="Times New Roman" w:cs="Times New Roman"/>
          <w:bCs/>
          <w:sz w:val="24"/>
          <w:szCs w:val="24"/>
        </w:rPr>
        <w:t>.</w:t>
      </w:r>
    </w:p>
    <w:p w14:paraId="71480BBD" w14:textId="40ED6C07" w:rsidR="00D45379" w:rsidRPr="00A3476D" w:rsidRDefault="00D45379" w:rsidP="00D45379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476D">
        <w:rPr>
          <w:rFonts w:ascii="Times New Roman" w:hAnsi="Times New Roman" w:cs="Times New Roman"/>
          <w:bCs/>
          <w:sz w:val="24"/>
          <w:szCs w:val="24"/>
        </w:rPr>
        <w:t>Современный воспитательный процесс в сельской школе</w:t>
      </w:r>
      <w:r w:rsidR="00FC2D99">
        <w:rPr>
          <w:rFonts w:ascii="Times New Roman" w:hAnsi="Times New Roman" w:cs="Times New Roman"/>
          <w:bCs/>
          <w:sz w:val="24"/>
          <w:szCs w:val="24"/>
        </w:rPr>
        <w:t>.</w:t>
      </w:r>
    </w:p>
    <w:p w14:paraId="73F75442" w14:textId="6F5625FA" w:rsidR="00D45379" w:rsidRPr="00A3476D" w:rsidRDefault="00D45379" w:rsidP="00D45379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476D">
        <w:rPr>
          <w:rFonts w:ascii="Times New Roman" w:hAnsi="Times New Roman" w:cs="Times New Roman"/>
          <w:color w:val="000000"/>
          <w:sz w:val="24"/>
          <w:szCs w:val="24"/>
        </w:rPr>
        <w:t>Общеобразовательная школа как социокультурный центр сельского поселения</w:t>
      </w:r>
      <w:r w:rsidR="00FC2D9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26858E4" w14:textId="56FBD511" w:rsidR="00D45379" w:rsidRPr="00A3476D" w:rsidRDefault="00D45379" w:rsidP="00D45379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476D">
        <w:rPr>
          <w:rFonts w:ascii="Times New Roman" w:hAnsi="Times New Roman" w:cs="Times New Roman"/>
          <w:bCs/>
          <w:sz w:val="24"/>
          <w:szCs w:val="24"/>
        </w:rPr>
        <w:t>Особенности воспитательной работы в сельской школе</w:t>
      </w:r>
      <w:r w:rsidR="00FC2D99">
        <w:rPr>
          <w:rFonts w:ascii="Times New Roman" w:hAnsi="Times New Roman" w:cs="Times New Roman"/>
          <w:bCs/>
          <w:sz w:val="24"/>
          <w:szCs w:val="24"/>
        </w:rPr>
        <w:t>.</w:t>
      </w:r>
    </w:p>
    <w:p w14:paraId="282718D8" w14:textId="1629C0B9" w:rsidR="00D45379" w:rsidRPr="00A3476D" w:rsidRDefault="00D45379" w:rsidP="00D45379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476D">
        <w:rPr>
          <w:rFonts w:ascii="Times New Roman" w:hAnsi="Times New Roman" w:cs="Times New Roman"/>
          <w:bCs/>
          <w:sz w:val="24"/>
          <w:szCs w:val="24"/>
        </w:rPr>
        <w:t>Воспитательная работа как вид профессиональной деятельности</w:t>
      </w:r>
      <w:r w:rsidR="00FC2D99">
        <w:rPr>
          <w:rFonts w:ascii="Times New Roman" w:hAnsi="Times New Roman" w:cs="Times New Roman"/>
          <w:bCs/>
          <w:sz w:val="24"/>
          <w:szCs w:val="24"/>
        </w:rPr>
        <w:t>.</w:t>
      </w:r>
    </w:p>
    <w:p w14:paraId="7EF0CD3D" w14:textId="77777777" w:rsidR="00D45379" w:rsidRPr="00A3476D" w:rsidRDefault="00D45379" w:rsidP="00D45379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476D">
        <w:rPr>
          <w:rFonts w:ascii="Times New Roman" w:hAnsi="Times New Roman" w:cs="Times New Roman"/>
          <w:color w:val="000000"/>
          <w:sz w:val="24"/>
          <w:szCs w:val="24"/>
        </w:rPr>
        <w:t xml:space="preserve">Модели организации воспитательной работы в условиях сельской школы. </w:t>
      </w:r>
    </w:p>
    <w:p w14:paraId="76FE94E4" w14:textId="77777777" w:rsidR="00D45379" w:rsidRPr="00A3476D" w:rsidRDefault="00D45379" w:rsidP="00D45379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476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Организационные формы воспитания в сельской школе. </w:t>
      </w:r>
    </w:p>
    <w:p w14:paraId="1FA2F939" w14:textId="77777777" w:rsidR="00D45379" w:rsidRPr="00A3476D" w:rsidRDefault="00D45379" w:rsidP="00D45379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476D">
        <w:rPr>
          <w:rFonts w:ascii="Times New Roman" w:hAnsi="Times New Roman" w:cs="Times New Roman"/>
          <w:color w:val="000000"/>
          <w:sz w:val="24"/>
          <w:szCs w:val="24"/>
        </w:rPr>
        <w:t xml:space="preserve">Методы и приёмы воспитательной работы с сельскими школьниками. </w:t>
      </w:r>
    </w:p>
    <w:p w14:paraId="4A3FC610" w14:textId="77777777" w:rsidR="00D45379" w:rsidRPr="00A3476D" w:rsidRDefault="00D45379" w:rsidP="00D45379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476D">
        <w:rPr>
          <w:rFonts w:ascii="Times New Roman" w:hAnsi="Times New Roman" w:cs="Times New Roman"/>
          <w:color w:val="000000"/>
          <w:sz w:val="24"/>
          <w:szCs w:val="24"/>
        </w:rPr>
        <w:t xml:space="preserve">Особенности сельского поселения как средства воспитания. </w:t>
      </w:r>
    </w:p>
    <w:p w14:paraId="0B9E4329" w14:textId="77777777" w:rsidR="00D45379" w:rsidRPr="00A3476D" w:rsidRDefault="00D45379" w:rsidP="00D45379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476D">
        <w:rPr>
          <w:rFonts w:ascii="Times New Roman" w:hAnsi="Times New Roman" w:cs="Times New Roman"/>
          <w:color w:val="000000"/>
          <w:sz w:val="24"/>
          <w:szCs w:val="24"/>
        </w:rPr>
        <w:t>Воспитательная работа в урочной и внеурочной деятельности.</w:t>
      </w:r>
    </w:p>
    <w:p w14:paraId="51832C39" w14:textId="77777777" w:rsidR="00D45379" w:rsidRPr="00A3476D" w:rsidRDefault="00D45379" w:rsidP="00D4537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044669E" w14:textId="00FA7EF3" w:rsidR="00D45379" w:rsidRPr="00850657" w:rsidRDefault="00D45379" w:rsidP="00D45379">
      <w:pPr>
        <w:spacing w:after="0" w:line="240" w:lineRule="auto"/>
        <w:jc w:val="both"/>
        <w:rPr>
          <w:rFonts w:ascii="Times New Roman" w:eastAsia="DejaVu Sans" w:hAnsi="Times New Roman" w:cs="Times New Roman"/>
          <w:i/>
          <w:sz w:val="24"/>
          <w:szCs w:val="24"/>
        </w:rPr>
      </w:pPr>
      <w:r w:rsidRPr="00850657">
        <w:rPr>
          <w:rFonts w:ascii="Times New Roman" w:hAnsi="Times New Roman" w:cs="Times New Roman"/>
          <w:b/>
          <w:i/>
          <w:sz w:val="24"/>
          <w:szCs w:val="24"/>
        </w:rPr>
        <w:t xml:space="preserve">Критерии оценки </w:t>
      </w:r>
      <w:r w:rsidRPr="00850657">
        <w:rPr>
          <w:rFonts w:ascii="Times New Roman" w:hAnsi="Times New Roman" w:cs="Times New Roman"/>
          <w:i/>
          <w:sz w:val="24"/>
          <w:szCs w:val="24"/>
        </w:rPr>
        <w:t xml:space="preserve">(соответственно показателям оценивания результатов обучения (по уровням) (табл.1) и критериям и показателям оценки сформированности планируемых результатов обучения в рамках формируемых компетенций: </w:t>
      </w:r>
    </w:p>
    <w:p w14:paraId="4B21820E" w14:textId="77777777" w:rsidR="00D45379" w:rsidRPr="00850657" w:rsidRDefault="00D45379" w:rsidP="00D4537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F8737F0" w14:textId="77777777" w:rsidR="00D45379" w:rsidRPr="00850657" w:rsidRDefault="00D45379" w:rsidP="00D4537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0657">
        <w:rPr>
          <w:rFonts w:ascii="Times New Roman" w:hAnsi="Times New Roman" w:cs="Times New Roman"/>
          <w:i/>
          <w:sz w:val="24"/>
          <w:szCs w:val="24"/>
        </w:rPr>
        <w:t>1. Когнитивный (знать):</w:t>
      </w:r>
    </w:p>
    <w:p w14:paraId="6179DEC2" w14:textId="77777777" w:rsidR="00D45379" w:rsidRPr="00850657" w:rsidRDefault="00D45379" w:rsidP="00D45379">
      <w:pPr>
        <w:numPr>
          <w:ilvl w:val="0"/>
          <w:numId w:val="2"/>
        </w:numPr>
        <w:tabs>
          <w:tab w:val="clear" w:pos="200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0657">
        <w:rPr>
          <w:rFonts w:ascii="Times New Roman" w:hAnsi="Times New Roman" w:cs="Times New Roman"/>
          <w:sz w:val="24"/>
          <w:szCs w:val="24"/>
        </w:rPr>
        <w:t xml:space="preserve">научность информации (глубина, полнота и системность </w:t>
      </w:r>
      <w:r w:rsidRPr="00850657">
        <w:rPr>
          <w:rFonts w:ascii="Times New Roman" w:hAnsi="Times New Roman" w:cs="Times New Roman"/>
          <w:i/>
          <w:sz w:val="24"/>
          <w:szCs w:val="24"/>
        </w:rPr>
        <w:t>знаний</w:t>
      </w:r>
      <w:r w:rsidRPr="00850657">
        <w:rPr>
          <w:rFonts w:ascii="Times New Roman" w:hAnsi="Times New Roman" w:cs="Times New Roman"/>
          <w:sz w:val="24"/>
          <w:szCs w:val="24"/>
        </w:rPr>
        <w:t>)</w:t>
      </w:r>
    </w:p>
    <w:p w14:paraId="1B6399E3" w14:textId="77777777" w:rsidR="00D45379" w:rsidRPr="00850657" w:rsidRDefault="00D45379" w:rsidP="00D45379">
      <w:pPr>
        <w:numPr>
          <w:ilvl w:val="0"/>
          <w:numId w:val="2"/>
        </w:numPr>
        <w:tabs>
          <w:tab w:val="clear" w:pos="200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0657">
        <w:rPr>
          <w:rFonts w:ascii="Times New Roman" w:hAnsi="Times New Roman" w:cs="Times New Roman"/>
          <w:sz w:val="24"/>
          <w:szCs w:val="24"/>
        </w:rPr>
        <w:t xml:space="preserve">психолого-педагогическая грамотность (глубина, полнота и системность </w:t>
      </w:r>
      <w:r w:rsidRPr="00850657">
        <w:rPr>
          <w:rFonts w:ascii="Times New Roman" w:hAnsi="Times New Roman" w:cs="Times New Roman"/>
          <w:i/>
          <w:sz w:val="24"/>
          <w:szCs w:val="24"/>
        </w:rPr>
        <w:t>знаний</w:t>
      </w:r>
      <w:r w:rsidRPr="00850657">
        <w:rPr>
          <w:rFonts w:ascii="Times New Roman" w:hAnsi="Times New Roman" w:cs="Times New Roman"/>
          <w:sz w:val="24"/>
          <w:szCs w:val="24"/>
        </w:rPr>
        <w:t>)</w:t>
      </w:r>
    </w:p>
    <w:p w14:paraId="57135209" w14:textId="77777777" w:rsidR="00D45379" w:rsidRPr="00850657" w:rsidRDefault="00D45379" w:rsidP="00D45379">
      <w:pPr>
        <w:numPr>
          <w:ilvl w:val="0"/>
          <w:numId w:val="2"/>
        </w:numPr>
        <w:tabs>
          <w:tab w:val="clear" w:pos="200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0657">
        <w:rPr>
          <w:rFonts w:ascii="Times New Roman" w:hAnsi="Times New Roman" w:cs="Times New Roman"/>
          <w:sz w:val="24"/>
          <w:szCs w:val="24"/>
        </w:rPr>
        <w:t xml:space="preserve">глубина и системность содержания (глубина, полнота и системность </w:t>
      </w:r>
      <w:r w:rsidRPr="00850657">
        <w:rPr>
          <w:rFonts w:ascii="Times New Roman" w:hAnsi="Times New Roman" w:cs="Times New Roman"/>
          <w:i/>
          <w:sz w:val="24"/>
          <w:szCs w:val="24"/>
        </w:rPr>
        <w:t>знаний</w:t>
      </w:r>
      <w:r w:rsidRPr="00850657">
        <w:rPr>
          <w:rFonts w:ascii="Times New Roman" w:hAnsi="Times New Roman" w:cs="Times New Roman"/>
          <w:sz w:val="24"/>
          <w:szCs w:val="24"/>
        </w:rPr>
        <w:t>)</w:t>
      </w:r>
    </w:p>
    <w:p w14:paraId="1B3F026E" w14:textId="77777777" w:rsidR="00D45379" w:rsidRPr="00850657" w:rsidRDefault="00D45379" w:rsidP="00D4537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0657">
        <w:rPr>
          <w:rFonts w:ascii="Times New Roman" w:hAnsi="Times New Roman" w:cs="Times New Roman"/>
          <w:i/>
          <w:sz w:val="24"/>
          <w:szCs w:val="24"/>
        </w:rPr>
        <w:t xml:space="preserve">2. Деятельностный (уметь): </w:t>
      </w:r>
    </w:p>
    <w:p w14:paraId="5B4D03A9" w14:textId="77777777" w:rsidR="00D45379" w:rsidRPr="00850657" w:rsidRDefault="00D45379" w:rsidP="00D45379">
      <w:pPr>
        <w:numPr>
          <w:ilvl w:val="0"/>
          <w:numId w:val="3"/>
        </w:numPr>
        <w:tabs>
          <w:tab w:val="clear" w:pos="293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0657">
        <w:rPr>
          <w:rFonts w:ascii="Times New Roman" w:hAnsi="Times New Roman" w:cs="Times New Roman"/>
          <w:sz w:val="24"/>
          <w:szCs w:val="24"/>
        </w:rPr>
        <w:t>логичность изложения (</w:t>
      </w:r>
      <w:r w:rsidRPr="00850657">
        <w:rPr>
          <w:rFonts w:ascii="Times New Roman" w:hAnsi="Times New Roman" w:cs="Times New Roman"/>
          <w:i/>
          <w:sz w:val="24"/>
          <w:szCs w:val="24"/>
        </w:rPr>
        <w:t>умение</w:t>
      </w:r>
      <w:r w:rsidRPr="00850657">
        <w:rPr>
          <w:rFonts w:ascii="Times New Roman" w:hAnsi="Times New Roman" w:cs="Times New Roman"/>
          <w:sz w:val="24"/>
          <w:szCs w:val="24"/>
        </w:rPr>
        <w:t xml:space="preserve"> соблюдать логические последовательности)</w:t>
      </w:r>
    </w:p>
    <w:p w14:paraId="34925219" w14:textId="77777777" w:rsidR="00D45379" w:rsidRPr="00850657" w:rsidRDefault="00D45379" w:rsidP="00D45379">
      <w:pPr>
        <w:numPr>
          <w:ilvl w:val="0"/>
          <w:numId w:val="3"/>
        </w:numPr>
        <w:tabs>
          <w:tab w:val="clear" w:pos="293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0657">
        <w:rPr>
          <w:rFonts w:ascii="Times New Roman" w:hAnsi="Times New Roman" w:cs="Times New Roman"/>
          <w:sz w:val="24"/>
          <w:szCs w:val="24"/>
        </w:rPr>
        <w:t xml:space="preserve">ясность и точность выводов </w:t>
      </w:r>
      <w:r w:rsidRPr="00850657">
        <w:rPr>
          <w:rFonts w:ascii="Times New Roman" w:hAnsi="Times New Roman" w:cs="Times New Roman"/>
          <w:i/>
          <w:sz w:val="24"/>
          <w:szCs w:val="24"/>
        </w:rPr>
        <w:t>(умение</w:t>
      </w:r>
      <w:r w:rsidRPr="00850657">
        <w:rPr>
          <w:rFonts w:ascii="Times New Roman" w:hAnsi="Times New Roman" w:cs="Times New Roman"/>
          <w:sz w:val="24"/>
          <w:szCs w:val="24"/>
        </w:rPr>
        <w:t xml:space="preserve"> формулировать выводы)</w:t>
      </w:r>
    </w:p>
    <w:p w14:paraId="6C644B8B" w14:textId="77777777" w:rsidR="00D45379" w:rsidRPr="00850657" w:rsidRDefault="00D45379" w:rsidP="00D45379">
      <w:pPr>
        <w:numPr>
          <w:ilvl w:val="0"/>
          <w:numId w:val="3"/>
        </w:numPr>
        <w:tabs>
          <w:tab w:val="clear" w:pos="2934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850657">
        <w:rPr>
          <w:rFonts w:ascii="Times New Roman" w:hAnsi="Times New Roman" w:cs="Times New Roman"/>
          <w:sz w:val="24"/>
          <w:szCs w:val="24"/>
        </w:rPr>
        <w:t xml:space="preserve">практико-ориентированность </w:t>
      </w:r>
      <w:r w:rsidRPr="00850657">
        <w:rPr>
          <w:rFonts w:ascii="Times New Roman" w:hAnsi="Times New Roman" w:cs="Times New Roman"/>
          <w:i/>
          <w:sz w:val="24"/>
          <w:szCs w:val="24"/>
        </w:rPr>
        <w:t>(умение</w:t>
      </w:r>
      <w:r w:rsidRPr="00850657">
        <w:rPr>
          <w:rFonts w:ascii="Times New Roman" w:hAnsi="Times New Roman" w:cs="Times New Roman"/>
          <w:sz w:val="24"/>
          <w:szCs w:val="24"/>
        </w:rPr>
        <w:t xml:space="preserve"> использовать научную информацию в прикладных целях)</w:t>
      </w:r>
    </w:p>
    <w:p w14:paraId="5EB2F1C1" w14:textId="77777777" w:rsidR="00D45379" w:rsidRPr="00850657" w:rsidRDefault="00D45379" w:rsidP="00D4537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0657">
        <w:rPr>
          <w:rFonts w:ascii="Times New Roman" w:hAnsi="Times New Roman" w:cs="Times New Roman"/>
          <w:i/>
          <w:sz w:val="24"/>
          <w:szCs w:val="24"/>
        </w:rPr>
        <w:t xml:space="preserve">3. Поведенческий (владеть): </w:t>
      </w:r>
    </w:p>
    <w:p w14:paraId="11F16670" w14:textId="77777777" w:rsidR="00D45379" w:rsidRPr="00850657" w:rsidRDefault="00D45379" w:rsidP="00D45379">
      <w:pPr>
        <w:numPr>
          <w:ilvl w:val="0"/>
          <w:numId w:val="4"/>
        </w:numPr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850657">
        <w:rPr>
          <w:rFonts w:ascii="Times New Roman" w:hAnsi="Times New Roman" w:cs="Times New Roman"/>
          <w:sz w:val="24"/>
          <w:szCs w:val="24"/>
        </w:rPr>
        <w:t>самостоятельность суждений (</w:t>
      </w:r>
      <w:r w:rsidRPr="00850657">
        <w:rPr>
          <w:rFonts w:ascii="Times New Roman" w:hAnsi="Times New Roman" w:cs="Times New Roman"/>
          <w:i/>
          <w:sz w:val="24"/>
          <w:szCs w:val="24"/>
        </w:rPr>
        <w:t xml:space="preserve">владение </w:t>
      </w:r>
      <w:r w:rsidRPr="00850657">
        <w:rPr>
          <w:rFonts w:ascii="Times New Roman" w:hAnsi="Times New Roman" w:cs="Times New Roman"/>
          <w:sz w:val="24"/>
          <w:szCs w:val="24"/>
        </w:rPr>
        <w:t xml:space="preserve">приемами продуктивной самостоятельной </w:t>
      </w:r>
      <w:proofErr w:type="spellStart"/>
      <w:r w:rsidRPr="00850657">
        <w:rPr>
          <w:rFonts w:ascii="Times New Roman" w:hAnsi="Times New Roman" w:cs="Times New Roman"/>
          <w:sz w:val="24"/>
          <w:szCs w:val="24"/>
        </w:rPr>
        <w:t>мыследеятельности</w:t>
      </w:r>
      <w:proofErr w:type="spellEnd"/>
      <w:r w:rsidRPr="00850657">
        <w:rPr>
          <w:rFonts w:ascii="Times New Roman" w:hAnsi="Times New Roman" w:cs="Times New Roman"/>
          <w:sz w:val="24"/>
          <w:szCs w:val="24"/>
        </w:rPr>
        <w:t>)</w:t>
      </w:r>
    </w:p>
    <w:p w14:paraId="74F38AAF" w14:textId="77777777" w:rsidR="00D45379" w:rsidRPr="00850657" w:rsidRDefault="00D45379" w:rsidP="00D45379">
      <w:pPr>
        <w:numPr>
          <w:ilvl w:val="0"/>
          <w:numId w:val="4"/>
        </w:numPr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850657">
        <w:rPr>
          <w:rFonts w:ascii="Times New Roman" w:hAnsi="Times New Roman" w:cs="Times New Roman"/>
          <w:sz w:val="24"/>
          <w:szCs w:val="24"/>
        </w:rPr>
        <w:t>следование нормам формально-логического стиля изложения (</w:t>
      </w:r>
      <w:r w:rsidRPr="00850657">
        <w:rPr>
          <w:rFonts w:ascii="Times New Roman" w:hAnsi="Times New Roman" w:cs="Times New Roman"/>
          <w:i/>
          <w:sz w:val="24"/>
          <w:szCs w:val="24"/>
        </w:rPr>
        <w:t xml:space="preserve">владение </w:t>
      </w:r>
      <w:r w:rsidRPr="00850657">
        <w:rPr>
          <w:rFonts w:ascii="Times New Roman" w:hAnsi="Times New Roman" w:cs="Times New Roman"/>
          <w:sz w:val="24"/>
          <w:szCs w:val="24"/>
        </w:rPr>
        <w:t>техникой формально-логического стиля)</w:t>
      </w:r>
    </w:p>
    <w:p w14:paraId="3E1C5E06" w14:textId="77777777" w:rsidR="00D45379" w:rsidRPr="00850657" w:rsidRDefault="00D45379" w:rsidP="00D45379">
      <w:pPr>
        <w:numPr>
          <w:ilvl w:val="0"/>
          <w:numId w:val="4"/>
        </w:numPr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850657">
        <w:rPr>
          <w:rFonts w:ascii="Times New Roman" w:hAnsi="Times New Roman" w:cs="Times New Roman"/>
          <w:sz w:val="24"/>
          <w:szCs w:val="24"/>
        </w:rPr>
        <w:t>ясность, полнота и точность ответов на вопросы, связанные с процессом подготовки реферата (эссе) и его содержанием (</w:t>
      </w:r>
      <w:r w:rsidRPr="00850657">
        <w:rPr>
          <w:rFonts w:ascii="Times New Roman" w:hAnsi="Times New Roman" w:cs="Times New Roman"/>
          <w:i/>
          <w:sz w:val="24"/>
          <w:szCs w:val="24"/>
        </w:rPr>
        <w:t>владение</w:t>
      </w:r>
      <w:r w:rsidRPr="00850657">
        <w:rPr>
          <w:rFonts w:ascii="Times New Roman" w:hAnsi="Times New Roman" w:cs="Times New Roman"/>
          <w:sz w:val="24"/>
          <w:szCs w:val="24"/>
        </w:rPr>
        <w:t xml:space="preserve"> приемами ведения научного диалога).</w:t>
      </w:r>
    </w:p>
    <w:p w14:paraId="614FEF29" w14:textId="77777777" w:rsidR="00D45379" w:rsidRPr="00850657" w:rsidRDefault="00D45379" w:rsidP="00D45379">
      <w:pPr>
        <w:spacing w:after="0" w:line="240" w:lineRule="auto"/>
        <w:ind w:left="100"/>
        <w:jc w:val="center"/>
        <w:rPr>
          <w:rFonts w:ascii="Times New Roman" w:eastAsia="Batang" w:hAnsi="Times New Roman" w:cs="Times New Roman"/>
          <w:kern w:val="2"/>
          <w:sz w:val="24"/>
          <w:szCs w:val="24"/>
          <w:lang w:eastAsia="ko-KR" w:bidi="hi-IN"/>
        </w:rPr>
      </w:pPr>
    </w:p>
    <w:p w14:paraId="5296CFB6" w14:textId="77777777" w:rsidR="00D45379" w:rsidRPr="00974796" w:rsidRDefault="00D45379" w:rsidP="00D45379">
      <w:pPr>
        <w:spacing w:after="0" w:line="240" w:lineRule="auto"/>
        <w:jc w:val="center"/>
        <w:rPr>
          <w:rFonts w:ascii="Times New Roman" w:eastAsia="DejaVu Sans" w:hAnsi="Times New Roman" w:cs="Times New Roman"/>
          <w:b/>
          <w:bCs/>
        </w:rPr>
      </w:pPr>
      <w:r w:rsidRPr="00974796">
        <w:rPr>
          <w:rFonts w:ascii="Times New Roman" w:hAnsi="Times New Roman" w:cs="Times New Roman"/>
          <w:b/>
          <w:bCs/>
        </w:rPr>
        <w:t xml:space="preserve">Методические материалы </w:t>
      </w:r>
    </w:p>
    <w:p w14:paraId="7EAB4E75" w14:textId="77777777" w:rsidR="00D45379" w:rsidRPr="00974796" w:rsidRDefault="00D45379" w:rsidP="00D4537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74796">
        <w:rPr>
          <w:rFonts w:ascii="Times New Roman" w:hAnsi="Times New Roman" w:cs="Times New Roman"/>
          <w:b/>
        </w:rPr>
        <w:t xml:space="preserve">Критерии оценки: </w:t>
      </w:r>
    </w:p>
    <w:p w14:paraId="0CEDDA70" w14:textId="77777777" w:rsidR="00D45379" w:rsidRPr="00FC2D99" w:rsidRDefault="00D45379" w:rsidP="00D45379">
      <w:pPr>
        <w:jc w:val="right"/>
        <w:rPr>
          <w:rFonts w:ascii="Times New Roman" w:hAnsi="Times New Roman" w:cs="Times New Roman"/>
          <w:sz w:val="24"/>
          <w:szCs w:val="24"/>
        </w:rPr>
      </w:pPr>
      <w:r w:rsidRPr="00FC2D99">
        <w:rPr>
          <w:rFonts w:ascii="Times New Roman" w:hAnsi="Times New Roman" w:cs="Times New Roman"/>
          <w:sz w:val="24"/>
          <w:szCs w:val="24"/>
        </w:rPr>
        <w:t>Табл. 2</w:t>
      </w:r>
    </w:p>
    <w:tbl>
      <w:tblPr>
        <w:tblW w:w="10335" w:type="dxa"/>
        <w:tblLayout w:type="fixed"/>
        <w:tblLook w:val="01E0" w:firstRow="1" w:lastRow="1" w:firstColumn="1" w:lastColumn="1" w:noHBand="0" w:noVBand="0"/>
      </w:tblPr>
      <w:tblGrid>
        <w:gridCol w:w="2505"/>
        <w:gridCol w:w="1676"/>
        <w:gridCol w:w="2311"/>
        <w:gridCol w:w="2091"/>
        <w:gridCol w:w="1752"/>
      </w:tblGrid>
      <w:tr w:rsidR="005D5014" w:rsidRPr="00850657" w14:paraId="188DF55D" w14:textId="77777777" w:rsidTr="00FC2D99"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E1BEF3" w14:textId="77777777" w:rsidR="005D5014" w:rsidRPr="00850657" w:rsidRDefault="005D5014" w:rsidP="00FE48DF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</w:pPr>
            <w:r w:rsidRPr="00850657">
              <w:rPr>
                <w:rFonts w:ascii="Times New Roman" w:hAnsi="Times New Roman" w:cs="Times New Roman"/>
                <w:b/>
                <w:sz w:val="20"/>
                <w:szCs w:val="20"/>
              </w:rPr>
              <w:t>Компетенция</w:t>
            </w:r>
          </w:p>
        </w:tc>
        <w:tc>
          <w:tcPr>
            <w:tcW w:w="7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735F6" w14:textId="77777777" w:rsidR="005D5014" w:rsidRPr="00850657" w:rsidRDefault="005D5014" w:rsidP="00FE48DF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</w:pPr>
            <w:r w:rsidRPr="00850657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Показатели оценивания результатов обучения (по уровням)</w:t>
            </w:r>
          </w:p>
        </w:tc>
      </w:tr>
      <w:tr w:rsidR="005D5014" w:rsidRPr="00850657" w14:paraId="55CFCF8D" w14:textId="77777777" w:rsidTr="00FC2D99"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0A9FD8" w14:textId="77777777" w:rsidR="005D5014" w:rsidRPr="00850657" w:rsidRDefault="005D5014" w:rsidP="00FE48DF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kern w:val="2"/>
                <w:sz w:val="20"/>
                <w:szCs w:val="20"/>
                <w:lang w:eastAsia="ko-KR" w:bidi="hi-IN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2D7A4" w14:textId="77777777" w:rsidR="005D5014" w:rsidRPr="00850657" w:rsidRDefault="005D5014" w:rsidP="00FE48DF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</w:pPr>
            <w:r w:rsidRPr="00850657">
              <w:rPr>
                <w:rFonts w:ascii="Times New Roman" w:hAnsi="Times New Roman" w:cs="Times New Roman"/>
                <w:b/>
                <w:sz w:val="20"/>
                <w:szCs w:val="20"/>
              </w:rPr>
              <w:t>2 (низкий)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794EE" w14:textId="77777777" w:rsidR="005D5014" w:rsidRPr="00850657" w:rsidRDefault="005D5014" w:rsidP="00FE48DF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</w:pPr>
            <w:r w:rsidRPr="00850657">
              <w:rPr>
                <w:rFonts w:ascii="Times New Roman" w:hAnsi="Times New Roman" w:cs="Times New Roman"/>
                <w:b/>
                <w:sz w:val="20"/>
                <w:szCs w:val="20"/>
              </w:rPr>
              <w:t>3 (средний)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94CF2" w14:textId="77777777" w:rsidR="005D5014" w:rsidRPr="00850657" w:rsidRDefault="005D5014" w:rsidP="00FE48DF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</w:pPr>
            <w:r w:rsidRPr="00850657">
              <w:rPr>
                <w:rFonts w:ascii="Times New Roman" w:hAnsi="Times New Roman" w:cs="Times New Roman"/>
                <w:b/>
                <w:sz w:val="20"/>
                <w:szCs w:val="20"/>
              </w:rPr>
              <w:t>4 (выше среднего)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9BBA0" w14:textId="77777777" w:rsidR="005D5014" w:rsidRPr="00850657" w:rsidRDefault="005D5014" w:rsidP="00FE48DF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</w:pPr>
            <w:r w:rsidRPr="00850657">
              <w:rPr>
                <w:rFonts w:ascii="Times New Roman" w:hAnsi="Times New Roman" w:cs="Times New Roman"/>
                <w:b/>
                <w:sz w:val="20"/>
                <w:szCs w:val="20"/>
              </w:rPr>
              <w:t>5 (высокий)</w:t>
            </w:r>
          </w:p>
        </w:tc>
      </w:tr>
      <w:tr w:rsidR="005D5014" w:rsidRPr="00850657" w14:paraId="600A97CC" w14:textId="77777777" w:rsidTr="00FC2D99">
        <w:tc>
          <w:tcPr>
            <w:tcW w:w="2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A47D" w14:textId="77777777" w:rsidR="005D5014" w:rsidRPr="00850657" w:rsidRDefault="005D5014" w:rsidP="00FE48DF">
            <w:pPr>
              <w:tabs>
                <w:tab w:val="num" w:pos="709"/>
              </w:tabs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3158" w14:textId="5DA69581" w:rsidR="005D5014" w:rsidRPr="00850657" w:rsidRDefault="005D5014" w:rsidP="00FE48DF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0"/>
                <w:szCs w:val="20"/>
                <w:highlight w:val="cyan"/>
                <w:lang w:eastAsia="ko-KR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BFF5" w14:textId="12FF0D1C" w:rsidR="005D5014" w:rsidRPr="00850657" w:rsidRDefault="005D5014" w:rsidP="00FE48DF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0"/>
                <w:szCs w:val="20"/>
                <w:highlight w:val="cyan"/>
                <w:lang w:eastAsia="ko-KR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DC51" w14:textId="7DF09E8A" w:rsidR="005D5014" w:rsidRPr="00850657" w:rsidRDefault="005D5014" w:rsidP="00FE48DF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0"/>
                <w:szCs w:val="20"/>
                <w:highlight w:val="cyan"/>
                <w:lang w:eastAsia="ko-KR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DFC0" w14:textId="24E4F0A5" w:rsidR="005D5014" w:rsidRPr="00850657" w:rsidRDefault="005D5014" w:rsidP="00FE48DF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0"/>
                <w:szCs w:val="20"/>
                <w:highlight w:val="cyan"/>
                <w:lang w:eastAsia="ko-KR"/>
              </w:rPr>
            </w:pPr>
          </w:p>
        </w:tc>
      </w:tr>
      <w:tr w:rsidR="00FF146A" w:rsidRPr="00850657" w14:paraId="44AAD7DE" w14:textId="77777777" w:rsidTr="00FC2D99"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E9ACC" w14:textId="443B323B" w:rsidR="00FF146A" w:rsidRPr="00FC2D99" w:rsidRDefault="00FF146A" w:rsidP="00FE48DF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</w:p>
          <w:p w14:paraId="1AE6A766" w14:textId="14A2FF32" w:rsidR="00FF146A" w:rsidRPr="00FC2D99" w:rsidRDefault="00FF146A" w:rsidP="00FF1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2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ПК-2</w:t>
            </w:r>
            <w:r w:rsidR="00FC2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C2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FC2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Способен</w:t>
            </w:r>
            <w:proofErr w:type="gramEnd"/>
            <w:r w:rsidRPr="00FC2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самостоятельно определять задачи развития области профессиональной деятельности и вести исследовательскую деятельность в рамках актуальных проблем образования по профилю образовательной программы.</w:t>
            </w:r>
          </w:p>
          <w:p w14:paraId="1DB0A2D0" w14:textId="75710432" w:rsidR="00FF146A" w:rsidRPr="00FC2D99" w:rsidRDefault="00FC2D99" w:rsidP="00FF1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2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5245202D" w14:textId="6F13348C" w:rsidR="00FF146A" w:rsidRPr="00FC2D99" w:rsidRDefault="00FF146A" w:rsidP="00FE48DF">
            <w:pPr>
              <w:tabs>
                <w:tab w:val="num" w:pos="709"/>
              </w:tabs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435A" w14:textId="41D39350" w:rsidR="00FF146A" w:rsidRPr="00FC2D99" w:rsidRDefault="00FF146A" w:rsidP="00FE48DF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0"/>
                <w:szCs w:val="20"/>
                <w:highlight w:val="cyan"/>
                <w:lang w:eastAsia="ko-KR"/>
              </w:rPr>
            </w:pPr>
            <w:proofErr w:type="gramStart"/>
            <w:r w:rsidRPr="00FC2D99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ko-KR"/>
              </w:rPr>
              <w:t>Нес</w:t>
            </w:r>
            <w:r w:rsidRPr="00FC2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пособен</w:t>
            </w:r>
            <w:proofErr w:type="gramEnd"/>
            <w:r w:rsidRPr="00FC2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самостоятельно определять задачи развития области профессиональной деятельности и вести исследовательскую деятельность в рамках актуальных проблем образования по профилю образовательной программы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A7D7" w14:textId="42C2A011" w:rsidR="00FF146A" w:rsidRPr="00FC2D99" w:rsidRDefault="00FF146A" w:rsidP="00FE48DF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0"/>
                <w:szCs w:val="20"/>
                <w:highlight w:val="cyan"/>
                <w:lang w:eastAsia="ko-KR"/>
              </w:rPr>
            </w:pPr>
            <w:r w:rsidRPr="00FC2D99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ko-KR"/>
              </w:rPr>
              <w:t xml:space="preserve">Испытывает значительные затруднения при осуществлении </w:t>
            </w:r>
            <w:proofErr w:type="gramStart"/>
            <w:r w:rsidRPr="00FC2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определения  задач развития области профессиональной деятельности</w:t>
            </w:r>
            <w:proofErr w:type="gramEnd"/>
            <w:r w:rsidRPr="00FC2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ведения исследовательской деятельности в рамках актуальных проблем образования по профилю образовательной программы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BC45" w14:textId="1C4B24BF" w:rsidR="00FF146A" w:rsidRPr="00FC2D99" w:rsidRDefault="00FF146A" w:rsidP="00FE48DF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0"/>
                <w:szCs w:val="20"/>
                <w:highlight w:val="cyan"/>
                <w:lang w:eastAsia="ko-KR"/>
              </w:rPr>
            </w:pPr>
            <w:r w:rsidRPr="00FC2D99">
              <w:rPr>
                <w:rFonts w:ascii="Times New Roman" w:hAnsi="Times New Roman" w:cs="Times New Roman"/>
                <w:sz w:val="20"/>
                <w:szCs w:val="20"/>
              </w:rPr>
              <w:t>Имеет незначительные затруднения при осуществлении</w:t>
            </w:r>
            <w:r w:rsidRPr="00FC2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FC2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определения  задач развития области профессиональной деятельности</w:t>
            </w:r>
            <w:proofErr w:type="gramEnd"/>
            <w:r w:rsidRPr="00FC2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ведения исследовательской деятельности в рамках актуальных проблем образования по профилю образовательной программы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82C0" w14:textId="69F702F2" w:rsidR="00FF146A" w:rsidRPr="00FC2D99" w:rsidRDefault="00FF146A" w:rsidP="00FE48DF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0"/>
                <w:szCs w:val="20"/>
                <w:highlight w:val="cyan"/>
                <w:lang w:eastAsia="ko-KR"/>
              </w:rPr>
            </w:pPr>
            <w:r w:rsidRPr="00FC2D99">
              <w:rPr>
                <w:rFonts w:ascii="Times New Roman" w:hAnsi="Times New Roman" w:cs="Times New Roman"/>
                <w:sz w:val="20"/>
                <w:szCs w:val="20"/>
              </w:rPr>
              <w:t xml:space="preserve">Уверенно владеет технологией </w:t>
            </w:r>
            <w:proofErr w:type="gramStart"/>
            <w:r w:rsidRPr="00FC2D99">
              <w:rPr>
                <w:rFonts w:ascii="Times New Roman" w:hAnsi="Times New Roman" w:cs="Times New Roman"/>
                <w:sz w:val="20"/>
                <w:szCs w:val="20"/>
              </w:rPr>
              <w:t>осуществления</w:t>
            </w:r>
            <w:r w:rsidRPr="00FC2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определения  задач развития области профессиональной деятельности</w:t>
            </w:r>
            <w:proofErr w:type="gramEnd"/>
            <w:r w:rsidRPr="00FC2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ведения исследовательской деятельности в рамках актуальных проблем образования по профилю образовательной программы</w:t>
            </w:r>
          </w:p>
        </w:tc>
      </w:tr>
      <w:tr w:rsidR="00FF146A" w:rsidRPr="00850657" w14:paraId="7133F66E" w14:textId="77777777" w:rsidTr="00FC2D99"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5BF2" w14:textId="4C24E6EC" w:rsidR="00FF146A" w:rsidRPr="00FC2D99" w:rsidRDefault="00FF146A" w:rsidP="00FE48DF">
            <w:pPr>
              <w:tabs>
                <w:tab w:val="num" w:pos="709"/>
              </w:tabs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FC2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ПК-3</w:t>
            </w:r>
            <w:r w:rsidR="00FC2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C2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Способен осваивать специальные знания в предметной и (или) профессиональной област</w:t>
            </w:r>
            <w:proofErr w:type="gramStart"/>
            <w:r w:rsidRPr="00FC2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и(</w:t>
            </w:r>
            <w:proofErr w:type="spellStart"/>
            <w:proofErr w:type="gramEnd"/>
            <w:r w:rsidRPr="00FC2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ях</w:t>
            </w:r>
            <w:proofErr w:type="spellEnd"/>
            <w:r w:rsidRPr="00FC2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), осуществлять их критический анализ и создавать на их основе новые знания и (или) технологии и (или) методы профессиональной </w:t>
            </w:r>
            <w:r w:rsidRPr="00FC2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деятельности по профилю образовательной программы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B3EE3" w14:textId="118EEADD" w:rsidR="00FF146A" w:rsidRPr="00FC2D99" w:rsidRDefault="00FF146A" w:rsidP="00FE48DF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0"/>
                <w:szCs w:val="20"/>
                <w:highlight w:val="cyan"/>
                <w:lang w:eastAsia="ko-KR"/>
              </w:rPr>
            </w:pPr>
            <w:r w:rsidRPr="00FC2D99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ko-KR"/>
              </w:rPr>
              <w:lastRenderedPageBreak/>
              <w:t xml:space="preserve">Не способен </w:t>
            </w:r>
            <w:r w:rsidR="005D5014" w:rsidRPr="00FC2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осваивать специальные знания в предметной и (или) профессиональной област</w:t>
            </w:r>
            <w:proofErr w:type="gramStart"/>
            <w:r w:rsidR="005D5014" w:rsidRPr="00FC2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и(</w:t>
            </w:r>
            <w:proofErr w:type="spellStart"/>
            <w:proofErr w:type="gramEnd"/>
            <w:r w:rsidR="005D5014" w:rsidRPr="00FC2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ях</w:t>
            </w:r>
            <w:proofErr w:type="spellEnd"/>
            <w:r w:rsidR="005D5014" w:rsidRPr="00FC2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), осуществлять их критический анализ и </w:t>
            </w:r>
            <w:r w:rsidR="005D5014" w:rsidRPr="00FC2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создавать на их основе новые знания и (или) технологии и (или) методы профессиональной деятельности по профилю образовательной программы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5A7C" w14:textId="7BCB7038" w:rsidR="00FF146A" w:rsidRPr="00FC2D99" w:rsidRDefault="005D5014" w:rsidP="00FE48DF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0"/>
                <w:szCs w:val="20"/>
                <w:highlight w:val="cyan"/>
                <w:lang w:eastAsia="ko-KR"/>
              </w:rPr>
            </w:pPr>
            <w:r w:rsidRPr="00FC2D99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ko-KR"/>
              </w:rPr>
              <w:lastRenderedPageBreak/>
              <w:t xml:space="preserve">Испытывает значительные затруднения при освоении </w:t>
            </w:r>
            <w:r w:rsidRPr="00FC2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специальных знаний в предметной и (или) профессиональной област</w:t>
            </w:r>
            <w:proofErr w:type="gramStart"/>
            <w:r w:rsidRPr="00FC2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и(</w:t>
            </w:r>
            <w:proofErr w:type="spellStart"/>
            <w:proofErr w:type="gramEnd"/>
            <w:r w:rsidRPr="00FC2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ях</w:t>
            </w:r>
            <w:proofErr w:type="spellEnd"/>
            <w:r w:rsidRPr="00FC2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), осуществлении их критического анализа и создании на их основе </w:t>
            </w:r>
            <w:r w:rsidRPr="00FC2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новых знаний и (или) технологий и (или) методов профессиональной деятельности по профилю образовательной программы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46F4" w14:textId="3A02190C" w:rsidR="00FF146A" w:rsidRPr="00FC2D99" w:rsidRDefault="005D5014" w:rsidP="00FE48DF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0"/>
                <w:szCs w:val="20"/>
                <w:highlight w:val="cyan"/>
                <w:lang w:eastAsia="ko-KR"/>
              </w:rPr>
            </w:pPr>
            <w:r w:rsidRPr="00FC2D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Имеет незначительные затруднения при </w:t>
            </w:r>
            <w:r w:rsidRPr="00FC2D99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ko-KR"/>
              </w:rPr>
              <w:t xml:space="preserve">освоении </w:t>
            </w:r>
            <w:r w:rsidRPr="00FC2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специальных знаний в предметной и (или) профессиональной област</w:t>
            </w:r>
            <w:proofErr w:type="gramStart"/>
            <w:r w:rsidRPr="00FC2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и(</w:t>
            </w:r>
            <w:proofErr w:type="spellStart"/>
            <w:proofErr w:type="gramEnd"/>
            <w:r w:rsidRPr="00FC2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ях</w:t>
            </w:r>
            <w:proofErr w:type="spellEnd"/>
            <w:r w:rsidRPr="00FC2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), осуществлении их критического анализа и создании на их </w:t>
            </w:r>
            <w:r w:rsidRPr="00FC2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основе новых знаний и (или) технологий и (или) методов профессиональной деятельности по профилю образовательной программы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B485" w14:textId="4ED37622" w:rsidR="00FF146A" w:rsidRPr="00FC2D99" w:rsidRDefault="005D5014" w:rsidP="00FE48DF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0"/>
                <w:szCs w:val="20"/>
                <w:highlight w:val="cyan"/>
                <w:lang w:eastAsia="ko-KR"/>
              </w:rPr>
            </w:pPr>
            <w:r w:rsidRPr="00FC2D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Уверенно владеет технологией осуществления  </w:t>
            </w:r>
            <w:r w:rsidRPr="00FC2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специальных знаний в предметной и (или) профессиональной област</w:t>
            </w:r>
            <w:proofErr w:type="gramStart"/>
            <w:r w:rsidRPr="00FC2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и(</w:t>
            </w:r>
            <w:proofErr w:type="spellStart"/>
            <w:proofErr w:type="gramEnd"/>
            <w:r w:rsidRPr="00FC2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ях</w:t>
            </w:r>
            <w:proofErr w:type="spellEnd"/>
            <w:r w:rsidRPr="00FC2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), их критического анализа и </w:t>
            </w:r>
            <w:r w:rsidRPr="00FC2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создании на их основе новых знаний и (или) технологий и (или) методов профессиональной деятельности по профилю образовательной программы</w:t>
            </w:r>
          </w:p>
        </w:tc>
      </w:tr>
    </w:tbl>
    <w:p w14:paraId="1CBFA859" w14:textId="77777777" w:rsidR="00D45379" w:rsidRDefault="00D45379" w:rsidP="00D45379">
      <w:pPr>
        <w:ind w:left="100"/>
        <w:jc w:val="center"/>
        <w:rPr>
          <w:rFonts w:eastAsia="Batang" w:cs="DejaVu Sans"/>
          <w:kern w:val="2"/>
          <w:lang w:eastAsia="ko-KR" w:bidi="hi-IN"/>
        </w:rPr>
      </w:pPr>
    </w:p>
    <w:p w14:paraId="7FAA1D91" w14:textId="77777777" w:rsidR="00D45379" w:rsidRPr="00550B19" w:rsidRDefault="00D45379" w:rsidP="00D45379">
      <w:pPr>
        <w:spacing w:after="0" w:line="240" w:lineRule="auto"/>
        <w:jc w:val="center"/>
        <w:rPr>
          <w:rFonts w:ascii="Times New Roman" w:eastAsia="DejaVu Sans" w:hAnsi="Times New Roman" w:cs="Times New Roman"/>
          <w:b/>
          <w:bCs/>
          <w:sz w:val="24"/>
          <w:szCs w:val="24"/>
        </w:rPr>
      </w:pPr>
      <w:r w:rsidRPr="00550B19">
        <w:rPr>
          <w:rFonts w:ascii="Times New Roman" w:hAnsi="Times New Roman" w:cs="Times New Roman"/>
          <w:b/>
          <w:bCs/>
          <w:sz w:val="24"/>
          <w:szCs w:val="24"/>
        </w:rPr>
        <w:t xml:space="preserve">Методические материалы </w:t>
      </w:r>
    </w:p>
    <w:p w14:paraId="3C3D4F91" w14:textId="77777777" w:rsidR="00D45379" w:rsidRPr="00550B19" w:rsidRDefault="00D45379" w:rsidP="00D453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B19">
        <w:rPr>
          <w:rFonts w:ascii="Times New Roman" w:hAnsi="Times New Roman" w:cs="Times New Roman"/>
          <w:b/>
          <w:sz w:val="24"/>
          <w:szCs w:val="24"/>
        </w:rPr>
        <w:t>Подготовка и защита презентаций</w:t>
      </w:r>
    </w:p>
    <w:p w14:paraId="17224C50" w14:textId="77777777" w:rsidR="00D45379" w:rsidRPr="00550B19" w:rsidRDefault="00D45379" w:rsidP="00D4537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50B19">
        <w:rPr>
          <w:rFonts w:ascii="Times New Roman" w:hAnsi="Times New Roman" w:cs="Times New Roman"/>
          <w:b/>
          <w:i/>
          <w:sz w:val="24"/>
          <w:szCs w:val="24"/>
        </w:rPr>
        <w:t>Темы презентаций:</w:t>
      </w:r>
    </w:p>
    <w:p w14:paraId="19D65C5A" w14:textId="17850C19" w:rsidR="00D45379" w:rsidRPr="00550B19" w:rsidRDefault="00D45379" w:rsidP="00D45379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DejaVu Sans" w:hAnsi="Times New Roman" w:cs="Times New Roman"/>
          <w:bCs/>
          <w:iCs/>
          <w:sz w:val="24"/>
          <w:szCs w:val="24"/>
        </w:rPr>
      </w:pPr>
      <w:r w:rsidRPr="00550B19">
        <w:rPr>
          <w:rFonts w:ascii="Times New Roman" w:eastAsia="DejaVu Sans" w:hAnsi="Times New Roman" w:cs="Times New Roman"/>
          <w:bCs/>
          <w:iCs/>
          <w:sz w:val="24"/>
          <w:szCs w:val="24"/>
        </w:rPr>
        <w:t>Воспитательная</w:t>
      </w:r>
      <w:r>
        <w:rPr>
          <w:rFonts w:ascii="Times New Roman" w:eastAsia="DejaVu Sans" w:hAnsi="Times New Roman" w:cs="Times New Roman"/>
          <w:bCs/>
          <w:iCs/>
          <w:sz w:val="24"/>
          <w:szCs w:val="24"/>
        </w:rPr>
        <w:t xml:space="preserve"> работа</w:t>
      </w:r>
      <w:r w:rsidRPr="00550B19">
        <w:rPr>
          <w:rFonts w:ascii="Times New Roman" w:eastAsia="DejaVu Sans" w:hAnsi="Times New Roman" w:cs="Times New Roman"/>
          <w:bCs/>
          <w:iCs/>
          <w:sz w:val="24"/>
          <w:szCs w:val="24"/>
        </w:rPr>
        <w:t>: особенности и структура</w:t>
      </w:r>
      <w:r w:rsidR="008C012C">
        <w:rPr>
          <w:rFonts w:ascii="Times New Roman" w:eastAsia="DejaVu Sans" w:hAnsi="Times New Roman" w:cs="Times New Roman"/>
          <w:bCs/>
          <w:iCs/>
          <w:sz w:val="24"/>
          <w:szCs w:val="24"/>
        </w:rPr>
        <w:t>.</w:t>
      </w:r>
    </w:p>
    <w:p w14:paraId="4FA1A084" w14:textId="662DE63C" w:rsidR="00D45379" w:rsidRPr="00550B19" w:rsidRDefault="00D45379" w:rsidP="00D45379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DejaVu Sans" w:hAnsi="Times New Roman" w:cs="Times New Roman"/>
          <w:bCs/>
          <w:iCs/>
          <w:sz w:val="24"/>
          <w:szCs w:val="24"/>
        </w:rPr>
      </w:pPr>
      <w:r w:rsidRPr="00550B19">
        <w:rPr>
          <w:rFonts w:ascii="Times New Roman" w:eastAsia="DejaVu Sans" w:hAnsi="Times New Roman" w:cs="Times New Roman"/>
          <w:bCs/>
          <w:iCs/>
          <w:sz w:val="24"/>
          <w:szCs w:val="24"/>
        </w:rPr>
        <w:t xml:space="preserve">Искусство как средство воспитательной </w:t>
      </w:r>
      <w:r>
        <w:rPr>
          <w:rFonts w:ascii="Times New Roman" w:eastAsia="DejaVu Sans" w:hAnsi="Times New Roman" w:cs="Times New Roman"/>
          <w:bCs/>
          <w:iCs/>
          <w:sz w:val="24"/>
          <w:szCs w:val="24"/>
        </w:rPr>
        <w:t>работы</w:t>
      </w:r>
      <w:r w:rsidR="008C012C">
        <w:rPr>
          <w:rFonts w:ascii="Times New Roman" w:eastAsia="DejaVu Sans" w:hAnsi="Times New Roman" w:cs="Times New Roman"/>
          <w:bCs/>
          <w:iCs/>
          <w:sz w:val="24"/>
          <w:szCs w:val="24"/>
        </w:rPr>
        <w:t>.</w:t>
      </w:r>
    </w:p>
    <w:p w14:paraId="0697CE29" w14:textId="09E67842" w:rsidR="00D45379" w:rsidRPr="00550B19" w:rsidRDefault="00D45379" w:rsidP="00D45379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DejaVu Sans" w:hAnsi="Times New Roman" w:cs="Times New Roman"/>
          <w:bCs/>
          <w:iCs/>
          <w:sz w:val="24"/>
          <w:szCs w:val="24"/>
        </w:rPr>
      </w:pPr>
      <w:r w:rsidRPr="00550B19">
        <w:rPr>
          <w:rFonts w:ascii="Times New Roman" w:eastAsia="DejaVu Sans" w:hAnsi="Times New Roman" w:cs="Times New Roman"/>
          <w:bCs/>
          <w:iCs/>
          <w:sz w:val="24"/>
          <w:szCs w:val="24"/>
        </w:rPr>
        <w:t xml:space="preserve">Воспитательные принципы </w:t>
      </w:r>
      <w:r>
        <w:rPr>
          <w:rFonts w:ascii="Times New Roman" w:eastAsia="DejaVu Sans" w:hAnsi="Times New Roman" w:cs="Times New Roman"/>
          <w:bCs/>
          <w:iCs/>
          <w:sz w:val="24"/>
          <w:szCs w:val="24"/>
        </w:rPr>
        <w:t xml:space="preserve">в </w:t>
      </w:r>
      <w:r w:rsidRPr="00550B19">
        <w:rPr>
          <w:rFonts w:ascii="Times New Roman" w:eastAsia="DejaVu Sans" w:hAnsi="Times New Roman" w:cs="Times New Roman"/>
          <w:bCs/>
          <w:iCs/>
          <w:sz w:val="24"/>
          <w:szCs w:val="24"/>
        </w:rPr>
        <w:t xml:space="preserve">современной </w:t>
      </w:r>
      <w:r>
        <w:rPr>
          <w:rFonts w:ascii="Times New Roman" w:eastAsia="DejaVu Sans" w:hAnsi="Times New Roman" w:cs="Times New Roman"/>
          <w:bCs/>
          <w:iCs/>
          <w:sz w:val="24"/>
          <w:szCs w:val="24"/>
        </w:rPr>
        <w:t>сельской школе</w:t>
      </w:r>
      <w:r w:rsidR="008C012C">
        <w:rPr>
          <w:rFonts w:ascii="Times New Roman" w:eastAsia="DejaVu Sans" w:hAnsi="Times New Roman" w:cs="Times New Roman"/>
          <w:bCs/>
          <w:iCs/>
          <w:sz w:val="24"/>
          <w:szCs w:val="24"/>
        </w:rPr>
        <w:t>.</w:t>
      </w:r>
    </w:p>
    <w:p w14:paraId="08CCA515" w14:textId="69A03FB6" w:rsidR="00D45379" w:rsidRPr="00550B19" w:rsidRDefault="00D45379" w:rsidP="00D45379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DejaVu Sans" w:hAnsi="Times New Roman" w:cs="Times New Roman"/>
          <w:bCs/>
          <w:iCs/>
          <w:sz w:val="24"/>
          <w:szCs w:val="24"/>
        </w:rPr>
      </w:pPr>
      <w:r>
        <w:rPr>
          <w:rFonts w:ascii="Times New Roman" w:eastAsia="DejaVu Sans" w:hAnsi="Times New Roman" w:cs="Times New Roman"/>
          <w:bCs/>
          <w:iCs/>
          <w:sz w:val="24"/>
          <w:szCs w:val="24"/>
        </w:rPr>
        <w:t xml:space="preserve">Воспитательная работа в сельском школьном </w:t>
      </w:r>
      <w:r w:rsidRPr="00550B19">
        <w:rPr>
          <w:rFonts w:ascii="Times New Roman" w:eastAsia="DejaVu Sans" w:hAnsi="Times New Roman" w:cs="Times New Roman"/>
          <w:bCs/>
          <w:iCs/>
          <w:sz w:val="24"/>
          <w:szCs w:val="24"/>
        </w:rPr>
        <w:t>клуб</w:t>
      </w:r>
      <w:r>
        <w:rPr>
          <w:rFonts w:ascii="Times New Roman" w:eastAsia="DejaVu Sans" w:hAnsi="Times New Roman" w:cs="Times New Roman"/>
          <w:bCs/>
          <w:iCs/>
          <w:sz w:val="24"/>
          <w:szCs w:val="24"/>
        </w:rPr>
        <w:t>е</w:t>
      </w:r>
      <w:r w:rsidR="008C012C">
        <w:rPr>
          <w:rFonts w:ascii="Times New Roman" w:eastAsia="DejaVu Sans" w:hAnsi="Times New Roman" w:cs="Times New Roman"/>
          <w:bCs/>
          <w:iCs/>
          <w:sz w:val="24"/>
          <w:szCs w:val="24"/>
        </w:rPr>
        <w:t>.</w:t>
      </w:r>
      <w:r w:rsidRPr="00550B19">
        <w:rPr>
          <w:rFonts w:ascii="Times New Roman" w:eastAsia="DejaVu Sans" w:hAnsi="Times New Roman" w:cs="Times New Roman"/>
          <w:bCs/>
          <w:iCs/>
          <w:sz w:val="24"/>
          <w:szCs w:val="24"/>
        </w:rPr>
        <w:t xml:space="preserve"> </w:t>
      </w:r>
    </w:p>
    <w:p w14:paraId="2DE5D439" w14:textId="43B90AC0" w:rsidR="00D45379" w:rsidRPr="00550B19" w:rsidRDefault="00D45379" w:rsidP="00D45379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DejaVu Sans" w:hAnsi="Times New Roman" w:cs="Times New Roman"/>
          <w:bCs/>
          <w:iCs/>
          <w:sz w:val="24"/>
          <w:szCs w:val="24"/>
        </w:rPr>
      </w:pPr>
      <w:r w:rsidRPr="00550B19">
        <w:rPr>
          <w:rFonts w:ascii="Times New Roman" w:eastAsia="DejaVu Sans" w:hAnsi="Times New Roman" w:cs="Times New Roman"/>
          <w:bCs/>
          <w:iCs/>
          <w:sz w:val="24"/>
          <w:szCs w:val="24"/>
        </w:rPr>
        <w:t>Воспитание индивидуальности личности</w:t>
      </w:r>
      <w:r>
        <w:rPr>
          <w:rFonts w:ascii="Times New Roman" w:eastAsia="DejaVu Sans" w:hAnsi="Times New Roman" w:cs="Times New Roman"/>
          <w:bCs/>
          <w:iCs/>
          <w:sz w:val="24"/>
          <w:szCs w:val="24"/>
        </w:rPr>
        <w:t xml:space="preserve"> как цель воспитательной работы</w:t>
      </w:r>
      <w:r w:rsidR="008C012C">
        <w:rPr>
          <w:rFonts w:ascii="Times New Roman" w:eastAsia="DejaVu Sans" w:hAnsi="Times New Roman" w:cs="Times New Roman"/>
          <w:bCs/>
          <w:iCs/>
          <w:sz w:val="24"/>
          <w:szCs w:val="24"/>
        </w:rPr>
        <w:t>.</w:t>
      </w:r>
    </w:p>
    <w:p w14:paraId="650B4E05" w14:textId="2CDE353A" w:rsidR="00D45379" w:rsidRPr="00550B19" w:rsidRDefault="00D45379" w:rsidP="00D45379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DejaVu Sans" w:hAnsi="Times New Roman" w:cs="Times New Roman"/>
          <w:bCs/>
          <w:iCs/>
          <w:sz w:val="24"/>
          <w:szCs w:val="24"/>
        </w:rPr>
      </w:pPr>
      <w:r w:rsidRPr="00550B19">
        <w:rPr>
          <w:rFonts w:ascii="Times New Roman" w:eastAsia="DejaVu Sans" w:hAnsi="Times New Roman" w:cs="Times New Roman"/>
          <w:bCs/>
          <w:iCs/>
          <w:sz w:val="24"/>
          <w:szCs w:val="24"/>
        </w:rPr>
        <w:t xml:space="preserve">Групповые формы воспитательной </w:t>
      </w:r>
      <w:r>
        <w:rPr>
          <w:rFonts w:ascii="Times New Roman" w:eastAsia="DejaVu Sans" w:hAnsi="Times New Roman" w:cs="Times New Roman"/>
          <w:bCs/>
          <w:iCs/>
          <w:sz w:val="24"/>
          <w:szCs w:val="24"/>
        </w:rPr>
        <w:t xml:space="preserve">работы </w:t>
      </w:r>
      <w:r w:rsidRPr="00550B19">
        <w:rPr>
          <w:rFonts w:ascii="Times New Roman" w:eastAsia="DejaVu Sans" w:hAnsi="Times New Roman" w:cs="Times New Roman"/>
          <w:bCs/>
          <w:iCs/>
          <w:sz w:val="24"/>
          <w:szCs w:val="24"/>
        </w:rPr>
        <w:t xml:space="preserve">в </w:t>
      </w:r>
      <w:r>
        <w:rPr>
          <w:rFonts w:ascii="Times New Roman" w:eastAsia="DejaVu Sans" w:hAnsi="Times New Roman" w:cs="Times New Roman"/>
          <w:bCs/>
          <w:iCs/>
          <w:sz w:val="24"/>
          <w:szCs w:val="24"/>
        </w:rPr>
        <w:t xml:space="preserve">сельских </w:t>
      </w:r>
      <w:r w:rsidRPr="00550B19">
        <w:rPr>
          <w:rFonts w:ascii="Times New Roman" w:eastAsia="DejaVu Sans" w:hAnsi="Times New Roman" w:cs="Times New Roman"/>
          <w:bCs/>
          <w:iCs/>
          <w:sz w:val="24"/>
          <w:szCs w:val="24"/>
        </w:rPr>
        <w:t>общественных организациях</w:t>
      </w:r>
      <w:r w:rsidR="008C012C">
        <w:rPr>
          <w:rFonts w:ascii="Times New Roman" w:eastAsia="DejaVu Sans" w:hAnsi="Times New Roman" w:cs="Times New Roman"/>
          <w:bCs/>
          <w:iCs/>
          <w:sz w:val="24"/>
          <w:szCs w:val="24"/>
        </w:rPr>
        <w:t>.</w:t>
      </w:r>
    </w:p>
    <w:p w14:paraId="7DBD024F" w14:textId="63ACC4DD" w:rsidR="00D45379" w:rsidRPr="00550B19" w:rsidRDefault="00D45379" w:rsidP="00D45379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DejaVu Sans" w:hAnsi="Times New Roman" w:cs="Times New Roman"/>
          <w:bCs/>
          <w:iCs/>
          <w:sz w:val="24"/>
          <w:szCs w:val="24"/>
        </w:rPr>
      </w:pPr>
      <w:r w:rsidRPr="00550B19">
        <w:rPr>
          <w:rFonts w:ascii="Times New Roman" w:eastAsia="DejaVu Sans" w:hAnsi="Times New Roman" w:cs="Times New Roman"/>
          <w:bCs/>
          <w:iCs/>
          <w:sz w:val="24"/>
          <w:szCs w:val="24"/>
        </w:rPr>
        <w:t xml:space="preserve">Возрастные особенности школьника как основа воспитательной </w:t>
      </w:r>
      <w:r>
        <w:rPr>
          <w:rFonts w:ascii="Times New Roman" w:eastAsia="DejaVu Sans" w:hAnsi="Times New Roman" w:cs="Times New Roman"/>
          <w:bCs/>
          <w:iCs/>
          <w:sz w:val="24"/>
          <w:szCs w:val="24"/>
        </w:rPr>
        <w:t>работы</w:t>
      </w:r>
      <w:r w:rsidR="008C012C">
        <w:rPr>
          <w:rFonts w:ascii="Times New Roman" w:eastAsia="DejaVu Sans" w:hAnsi="Times New Roman" w:cs="Times New Roman"/>
          <w:bCs/>
          <w:iCs/>
          <w:sz w:val="24"/>
          <w:szCs w:val="24"/>
        </w:rPr>
        <w:t>.</w:t>
      </w:r>
    </w:p>
    <w:p w14:paraId="570E9180" w14:textId="76094778" w:rsidR="00D45379" w:rsidRPr="00550B19" w:rsidRDefault="00D45379" w:rsidP="00D45379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DejaVu Sans" w:hAnsi="Times New Roman" w:cs="Times New Roman"/>
          <w:bCs/>
          <w:iCs/>
          <w:sz w:val="24"/>
          <w:szCs w:val="24"/>
        </w:rPr>
      </w:pPr>
      <w:r w:rsidRPr="00550B19">
        <w:rPr>
          <w:rFonts w:ascii="Times New Roman" w:eastAsia="DejaVu Sans" w:hAnsi="Times New Roman" w:cs="Times New Roman"/>
          <w:bCs/>
          <w:iCs/>
          <w:sz w:val="24"/>
          <w:szCs w:val="24"/>
        </w:rPr>
        <w:t xml:space="preserve">Природа как средство воспитательной </w:t>
      </w:r>
      <w:r>
        <w:rPr>
          <w:rFonts w:ascii="Times New Roman" w:eastAsia="DejaVu Sans" w:hAnsi="Times New Roman" w:cs="Times New Roman"/>
          <w:bCs/>
          <w:iCs/>
          <w:sz w:val="24"/>
          <w:szCs w:val="24"/>
        </w:rPr>
        <w:t>работы на селе</w:t>
      </w:r>
      <w:r w:rsidR="008C012C">
        <w:rPr>
          <w:rFonts w:ascii="Times New Roman" w:eastAsia="DejaVu Sans" w:hAnsi="Times New Roman" w:cs="Times New Roman"/>
          <w:bCs/>
          <w:iCs/>
          <w:sz w:val="24"/>
          <w:szCs w:val="24"/>
        </w:rPr>
        <w:t>.</w:t>
      </w:r>
    </w:p>
    <w:p w14:paraId="64F0BEA1" w14:textId="5D07CA17" w:rsidR="00D45379" w:rsidRPr="00550B19" w:rsidRDefault="00D45379" w:rsidP="00D45379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DejaVu Sans" w:hAnsi="Times New Roman" w:cs="Times New Roman"/>
          <w:bCs/>
          <w:iCs/>
          <w:sz w:val="24"/>
          <w:szCs w:val="24"/>
        </w:rPr>
      </w:pPr>
      <w:r w:rsidRPr="00550B19">
        <w:rPr>
          <w:rFonts w:ascii="Times New Roman" w:eastAsia="DejaVu Sans" w:hAnsi="Times New Roman" w:cs="Times New Roman"/>
          <w:bCs/>
          <w:iCs/>
          <w:sz w:val="24"/>
          <w:szCs w:val="24"/>
        </w:rPr>
        <w:t xml:space="preserve">Особенности воспитательной </w:t>
      </w:r>
      <w:r>
        <w:rPr>
          <w:rFonts w:ascii="Times New Roman" w:eastAsia="DejaVu Sans" w:hAnsi="Times New Roman" w:cs="Times New Roman"/>
          <w:bCs/>
          <w:iCs/>
          <w:sz w:val="24"/>
          <w:szCs w:val="24"/>
        </w:rPr>
        <w:t xml:space="preserve">работы </w:t>
      </w:r>
      <w:r w:rsidRPr="00550B19">
        <w:rPr>
          <w:rFonts w:ascii="Times New Roman" w:eastAsia="DejaVu Sans" w:hAnsi="Times New Roman" w:cs="Times New Roman"/>
          <w:bCs/>
          <w:iCs/>
          <w:sz w:val="24"/>
          <w:szCs w:val="24"/>
        </w:rPr>
        <w:t>в</w:t>
      </w:r>
      <w:r>
        <w:rPr>
          <w:rFonts w:ascii="Times New Roman" w:eastAsia="DejaVu Sans" w:hAnsi="Times New Roman" w:cs="Times New Roman"/>
          <w:bCs/>
          <w:iCs/>
          <w:sz w:val="24"/>
          <w:szCs w:val="24"/>
        </w:rPr>
        <w:t xml:space="preserve"> сельском социуме</w:t>
      </w:r>
      <w:r w:rsidR="008C012C">
        <w:rPr>
          <w:rFonts w:ascii="Times New Roman" w:eastAsia="DejaVu Sans" w:hAnsi="Times New Roman" w:cs="Times New Roman"/>
          <w:bCs/>
          <w:iCs/>
          <w:sz w:val="24"/>
          <w:szCs w:val="24"/>
        </w:rPr>
        <w:t>.</w:t>
      </w:r>
      <w:r w:rsidRPr="00550B19">
        <w:rPr>
          <w:rFonts w:ascii="Times New Roman" w:eastAsia="DejaVu Sans" w:hAnsi="Times New Roman" w:cs="Times New Roman"/>
          <w:bCs/>
          <w:iCs/>
          <w:sz w:val="24"/>
          <w:szCs w:val="24"/>
        </w:rPr>
        <w:t xml:space="preserve"> </w:t>
      </w:r>
    </w:p>
    <w:p w14:paraId="02CE0C3F" w14:textId="0EE0CC2B" w:rsidR="00D45379" w:rsidRPr="00550B19" w:rsidRDefault="00D45379" w:rsidP="00D45379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DejaVu Sans" w:hAnsi="Times New Roman" w:cs="Times New Roman"/>
          <w:bCs/>
          <w:iCs/>
          <w:sz w:val="24"/>
          <w:szCs w:val="24"/>
        </w:rPr>
      </w:pPr>
      <w:r w:rsidRPr="00550B19">
        <w:rPr>
          <w:rFonts w:ascii="Times New Roman" w:eastAsia="DejaVu Sans" w:hAnsi="Times New Roman" w:cs="Times New Roman"/>
          <w:bCs/>
          <w:iCs/>
          <w:sz w:val="24"/>
          <w:szCs w:val="24"/>
        </w:rPr>
        <w:t>Воспитательный потенциал социальной деятельности школьников</w:t>
      </w:r>
      <w:r>
        <w:rPr>
          <w:rFonts w:ascii="Times New Roman" w:eastAsia="DejaVu Sans" w:hAnsi="Times New Roman" w:cs="Times New Roman"/>
          <w:bCs/>
          <w:iCs/>
          <w:sz w:val="24"/>
          <w:szCs w:val="24"/>
        </w:rPr>
        <w:t xml:space="preserve"> на селе</w:t>
      </w:r>
      <w:r w:rsidR="008C012C">
        <w:rPr>
          <w:rFonts w:ascii="Times New Roman" w:eastAsia="DejaVu Sans" w:hAnsi="Times New Roman" w:cs="Times New Roman"/>
          <w:bCs/>
          <w:iCs/>
          <w:sz w:val="24"/>
          <w:szCs w:val="24"/>
        </w:rPr>
        <w:t>.</w:t>
      </w:r>
    </w:p>
    <w:p w14:paraId="35B873A0" w14:textId="77777777" w:rsidR="00D45379" w:rsidRPr="00550B19" w:rsidRDefault="00D45379" w:rsidP="00D45379">
      <w:pPr>
        <w:spacing w:after="0" w:line="240" w:lineRule="auto"/>
        <w:jc w:val="center"/>
        <w:rPr>
          <w:rFonts w:ascii="Times New Roman" w:eastAsia="Batang" w:hAnsi="Times New Roman" w:cs="Times New Roman"/>
          <w:kern w:val="2"/>
          <w:sz w:val="24"/>
          <w:szCs w:val="24"/>
          <w:lang w:eastAsia="ko-KR" w:bidi="hi-IN"/>
        </w:rPr>
      </w:pPr>
    </w:p>
    <w:p w14:paraId="00389773" w14:textId="77777777" w:rsidR="00D45379" w:rsidRPr="0022032F" w:rsidRDefault="00D45379" w:rsidP="00D45379">
      <w:pPr>
        <w:spacing w:after="0" w:line="240" w:lineRule="auto"/>
        <w:jc w:val="center"/>
        <w:rPr>
          <w:rFonts w:ascii="Times New Roman" w:eastAsia="DejaVu Sans" w:hAnsi="Times New Roman" w:cs="Times New Roman"/>
          <w:b/>
          <w:bCs/>
          <w:sz w:val="24"/>
          <w:szCs w:val="24"/>
        </w:rPr>
      </w:pPr>
      <w:r w:rsidRPr="0022032F">
        <w:rPr>
          <w:rFonts w:ascii="Times New Roman" w:hAnsi="Times New Roman" w:cs="Times New Roman"/>
          <w:b/>
          <w:bCs/>
          <w:sz w:val="24"/>
          <w:szCs w:val="24"/>
        </w:rPr>
        <w:t xml:space="preserve">Методические материалы </w:t>
      </w:r>
    </w:p>
    <w:p w14:paraId="1616C47D" w14:textId="77777777" w:rsidR="00D45379" w:rsidRPr="0022032F" w:rsidRDefault="00D45379" w:rsidP="00D453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032F">
        <w:rPr>
          <w:rFonts w:ascii="Times New Roman" w:hAnsi="Times New Roman" w:cs="Times New Roman"/>
          <w:b/>
          <w:sz w:val="24"/>
          <w:szCs w:val="24"/>
        </w:rPr>
        <w:t xml:space="preserve">Критерии оценки: </w:t>
      </w:r>
    </w:p>
    <w:p w14:paraId="027C9B40" w14:textId="77777777" w:rsidR="00D45379" w:rsidRPr="0022032F" w:rsidRDefault="00D45379" w:rsidP="00D4537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032F">
        <w:rPr>
          <w:rFonts w:ascii="Times New Roman" w:hAnsi="Times New Roman" w:cs="Times New Roman"/>
          <w:b/>
          <w:i/>
          <w:sz w:val="24"/>
          <w:szCs w:val="24"/>
        </w:rPr>
        <w:t xml:space="preserve">Критерии оценки </w:t>
      </w:r>
      <w:r w:rsidRPr="0022032F">
        <w:rPr>
          <w:rFonts w:ascii="Times New Roman" w:hAnsi="Times New Roman" w:cs="Times New Roman"/>
          <w:i/>
          <w:sz w:val="24"/>
          <w:szCs w:val="24"/>
        </w:rPr>
        <w:t>(соответственно показателям оценивания результатов обучения (по уровням) (табл.</w:t>
      </w:r>
      <w:r>
        <w:rPr>
          <w:rFonts w:ascii="Times New Roman" w:hAnsi="Times New Roman" w:cs="Times New Roman"/>
          <w:i/>
          <w:sz w:val="24"/>
          <w:szCs w:val="24"/>
        </w:rPr>
        <w:t>2</w:t>
      </w:r>
      <w:r w:rsidRPr="0022032F">
        <w:rPr>
          <w:rFonts w:ascii="Times New Roman" w:hAnsi="Times New Roman" w:cs="Times New Roman"/>
          <w:i/>
          <w:sz w:val="24"/>
          <w:szCs w:val="24"/>
        </w:rPr>
        <w:t>) и критериям и показателям оценки сформированности планируемых результатов обучения в рамках формируемых компетенций (табл. 9)):</w:t>
      </w:r>
    </w:p>
    <w:p w14:paraId="015C8BB3" w14:textId="77777777" w:rsidR="00D45379" w:rsidRPr="0022032F" w:rsidRDefault="00D45379" w:rsidP="00D45379">
      <w:pPr>
        <w:numPr>
          <w:ilvl w:val="1"/>
          <w:numId w:val="6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032F">
        <w:rPr>
          <w:rFonts w:ascii="Times New Roman" w:hAnsi="Times New Roman" w:cs="Times New Roman"/>
          <w:i/>
          <w:sz w:val="24"/>
          <w:szCs w:val="24"/>
        </w:rPr>
        <w:t>Когнитивный (знать):</w:t>
      </w:r>
      <w:r w:rsidRPr="0022032F">
        <w:rPr>
          <w:rFonts w:ascii="Times New Roman" w:hAnsi="Times New Roman" w:cs="Times New Roman"/>
          <w:sz w:val="24"/>
          <w:szCs w:val="24"/>
        </w:rPr>
        <w:t xml:space="preserve"> психолого-педагогическая и методическая грамотность (глубина, полнота и системность </w:t>
      </w:r>
      <w:r w:rsidRPr="0022032F">
        <w:rPr>
          <w:rFonts w:ascii="Times New Roman" w:hAnsi="Times New Roman" w:cs="Times New Roman"/>
          <w:i/>
          <w:sz w:val="24"/>
          <w:szCs w:val="24"/>
        </w:rPr>
        <w:t>знаний)</w:t>
      </w:r>
    </w:p>
    <w:p w14:paraId="56680676" w14:textId="77777777" w:rsidR="00D45379" w:rsidRPr="0022032F" w:rsidRDefault="00D45379" w:rsidP="00D45379">
      <w:pPr>
        <w:numPr>
          <w:ilvl w:val="1"/>
          <w:numId w:val="6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032F">
        <w:rPr>
          <w:rFonts w:ascii="Times New Roman" w:hAnsi="Times New Roman" w:cs="Times New Roman"/>
          <w:i/>
          <w:sz w:val="24"/>
          <w:szCs w:val="24"/>
        </w:rPr>
        <w:t>Деятельностный (уметь):</w:t>
      </w:r>
      <w:r w:rsidRPr="0022032F">
        <w:rPr>
          <w:rFonts w:ascii="Times New Roman" w:hAnsi="Times New Roman" w:cs="Times New Roman"/>
          <w:sz w:val="24"/>
          <w:szCs w:val="24"/>
        </w:rPr>
        <w:t xml:space="preserve"> информационная полнота и системность (</w:t>
      </w:r>
      <w:r w:rsidRPr="0022032F">
        <w:rPr>
          <w:rFonts w:ascii="Times New Roman" w:hAnsi="Times New Roman" w:cs="Times New Roman"/>
          <w:i/>
          <w:sz w:val="24"/>
          <w:szCs w:val="24"/>
        </w:rPr>
        <w:t>умения</w:t>
      </w:r>
      <w:r w:rsidRPr="0022032F">
        <w:rPr>
          <w:rFonts w:ascii="Times New Roman" w:hAnsi="Times New Roman" w:cs="Times New Roman"/>
          <w:sz w:val="24"/>
          <w:szCs w:val="24"/>
        </w:rPr>
        <w:t xml:space="preserve"> конструировать содержание презентации)</w:t>
      </w:r>
    </w:p>
    <w:p w14:paraId="6FCCB4E1" w14:textId="77777777" w:rsidR="00D45379" w:rsidRPr="0022032F" w:rsidRDefault="00D45379" w:rsidP="00D45379">
      <w:pPr>
        <w:numPr>
          <w:ilvl w:val="1"/>
          <w:numId w:val="6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032F">
        <w:rPr>
          <w:rFonts w:ascii="Times New Roman" w:hAnsi="Times New Roman" w:cs="Times New Roman"/>
          <w:i/>
          <w:sz w:val="24"/>
          <w:szCs w:val="24"/>
        </w:rPr>
        <w:t>Поведенческий (владеть):</w:t>
      </w:r>
      <w:r w:rsidRPr="0022032F">
        <w:rPr>
          <w:rFonts w:ascii="Times New Roman" w:hAnsi="Times New Roman" w:cs="Times New Roman"/>
          <w:sz w:val="24"/>
          <w:szCs w:val="24"/>
        </w:rPr>
        <w:t xml:space="preserve"> продуктивность использования презентации в общей логике воспитательной деятельности.</w:t>
      </w:r>
    </w:p>
    <w:p w14:paraId="1B44210A" w14:textId="5BD46FDD" w:rsidR="00D45379" w:rsidRPr="008C012C" w:rsidRDefault="00D45379" w:rsidP="00D4537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C012C">
        <w:rPr>
          <w:rFonts w:ascii="Times New Roman" w:hAnsi="Times New Roman" w:cs="Times New Roman"/>
          <w:bCs/>
          <w:sz w:val="24"/>
          <w:szCs w:val="24"/>
        </w:rPr>
        <w:t>Табл.3</w:t>
      </w:r>
    </w:p>
    <w:tbl>
      <w:tblPr>
        <w:tblW w:w="10335" w:type="dxa"/>
        <w:tblInd w:w="-442" w:type="dxa"/>
        <w:tblLayout w:type="fixed"/>
        <w:tblLook w:val="01E0" w:firstRow="1" w:lastRow="1" w:firstColumn="1" w:lastColumn="1" w:noHBand="0" w:noVBand="0"/>
      </w:tblPr>
      <w:tblGrid>
        <w:gridCol w:w="2505"/>
        <w:gridCol w:w="1676"/>
        <w:gridCol w:w="2311"/>
        <w:gridCol w:w="2091"/>
        <w:gridCol w:w="1752"/>
      </w:tblGrid>
      <w:tr w:rsidR="005D5014" w:rsidRPr="00850657" w14:paraId="3391FBAB" w14:textId="77777777" w:rsidTr="00C74819"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74D838" w14:textId="77777777" w:rsidR="005D5014" w:rsidRPr="00850657" w:rsidRDefault="005D5014" w:rsidP="00C74819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</w:pPr>
            <w:r w:rsidRPr="00850657">
              <w:rPr>
                <w:rFonts w:ascii="Times New Roman" w:hAnsi="Times New Roman" w:cs="Times New Roman"/>
                <w:b/>
                <w:sz w:val="20"/>
                <w:szCs w:val="20"/>
              </w:rPr>
              <w:t>Компетенция</w:t>
            </w:r>
          </w:p>
        </w:tc>
        <w:tc>
          <w:tcPr>
            <w:tcW w:w="7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79092" w14:textId="77777777" w:rsidR="005D5014" w:rsidRPr="00850657" w:rsidRDefault="005D5014" w:rsidP="00C74819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</w:pPr>
            <w:r w:rsidRPr="00850657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Показатели оценивания результатов обучения (по уровням)</w:t>
            </w:r>
          </w:p>
        </w:tc>
      </w:tr>
      <w:tr w:rsidR="005D5014" w:rsidRPr="00850657" w14:paraId="75CE854B" w14:textId="77777777" w:rsidTr="00C74819"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70A5AB" w14:textId="77777777" w:rsidR="005D5014" w:rsidRPr="00850657" w:rsidRDefault="005D5014" w:rsidP="00C74819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kern w:val="2"/>
                <w:sz w:val="20"/>
                <w:szCs w:val="20"/>
                <w:lang w:eastAsia="ko-KR" w:bidi="hi-IN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03CBB" w14:textId="77777777" w:rsidR="005D5014" w:rsidRPr="00850657" w:rsidRDefault="005D5014" w:rsidP="00C74819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</w:pPr>
            <w:r w:rsidRPr="00850657">
              <w:rPr>
                <w:rFonts w:ascii="Times New Roman" w:hAnsi="Times New Roman" w:cs="Times New Roman"/>
                <w:b/>
                <w:sz w:val="20"/>
                <w:szCs w:val="20"/>
              </w:rPr>
              <w:t>2 (низкий)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6A0D6" w14:textId="77777777" w:rsidR="005D5014" w:rsidRPr="00850657" w:rsidRDefault="005D5014" w:rsidP="00C74819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</w:pPr>
            <w:r w:rsidRPr="00850657">
              <w:rPr>
                <w:rFonts w:ascii="Times New Roman" w:hAnsi="Times New Roman" w:cs="Times New Roman"/>
                <w:b/>
                <w:sz w:val="20"/>
                <w:szCs w:val="20"/>
              </w:rPr>
              <w:t>3 (средний)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5067D" w14:textId="77777777" w:rsidR="005D5014" w:rsidRPr="00850657" w:rsidRDefault="005D5014" w:rsidP="00C74819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</w:pPr>
            <w:r w:rsidRPr="00850657">
              <w:rPr>
                <w:rFonts w:ascii="Times New Roman" w:hAnsi="Times New Roman" w:cs="Times New Roman"/>
                <w:b/>
                <w:sz w:val="20"/>
                <w:szCs w:val="20"/>
              </w:rPr>
              <w:t>4 (выше среднего)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6AD97" w14:textId="77777777" w:rsidR="005D5014" w:rsidRPr="00850657" w:rsidRDefault="005D5014" w:rsidP="00C74819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</w:pPr>
            <w:r w:rsidRPr="00850657">
              <w:rPr>
                <w:rFonts w:ascii="Times New Roman" w:hAnsi="Times New Roman" w:cs="Times New Roman"/>
                <w:b/>
                <w:sz w:val="20"/>
                <w:szCs w:val="20"/>
              </w:rPr>
              <w:t>5 (высокий)</w:t>
            </w:r>
          </w:p>
        </w:tc>
      </w:tr>
      <w:tr w:rsidR="005D5014" w:rsidRPr="00850657" w14:paraId="3B23D528" w14:textId="77777777" w:rsidTr="00C74819">
        <w:tc>
          <w:tcPr>
            <w:tcW w:w="2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8FCD" w14:textId="77777777" w:rsidR="005D5014" w:rsidRPr="00850657" w:rsidRDefault="005D5014" w:rsidP="00C74819">
            <w:pPr>
              <w:tabs>
                <w:tab w:val="num" w:pos="709"/>
              </w:tabs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6132" w14:textId="77777777" w:rsidR="005D5014" w:rsidRPr="00850657" w:rsidRDefault="005D5014" w:rsidP="00C74819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0"/>
                <w:szCs w:val="20"/>
                <w:highlight w:val="cyan"/>
                <w:lang w:eastAsia="ko-KR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9E12" w14:textId="77777777" w:rsidR="005D5014" w:rsidRPr="00850657" w:rsidRDefault="005D5014" w:rsidP="00C74819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0"/>
                <w:szCs w:val="20"/>
                <w:highlight w:val="cyan"/>
                <w:lang w:eastAsia="ko-KR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E962" w14:textId="77777777" w:rsidR="005D5014" w:rsidRPr="00850657" w:rsidRDefault="005D5014" w:rsidP="00C74819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0"/>
                <w:szCs w:val="20"/>
                <w:highlight w:val="cyan"/>
                <w:lang w:eastAsia="ko-KR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546E" w14:textId="77777777" w:rsidR="005D5014" w:rsidRPr="00850657" w:rsidRDefault="005D5014" w:rsidP="00C74819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0"/>
                <w:szCs w:val="20"/>
                <w:highlight w:val="cyan"/>
                <w:lang w:eastAsia="ko-KR"/>
              </w:rPr>
            </w:pPr>
          </w:p>
        </w:tc>
      </w:tr>
      <w:tr w:rsidR="005D5014" w:rsidRPr="008C012C" w14:paraId="718B4A30" w14:textId="77777777" w:rsidTr="00C74819"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C429D" w14:textId="6105521B" w:rsidR="005D5014" w:rsidRPr="008C012C" w:rsidRDefault="005D5014" w:rsidP="00C74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ПК-2</w:t>
            </w:r>
            <w:r w:rsidR="008C012C" w:rsidRPr="008C0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C0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8C0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Способен</w:t>
            </w:r>
            <w:proofErr w:type="gramEnd"/>
            <w:r w:rsidRPr="008C0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самостоятельно определять задачи развития области профессиональной деятельности и вести исследовательскую деятельность в рамках актуальных проблем образования по профилю образовательной программы.</w:t>
            </w:r>
          </w:p>
          <w:p w14:paraId="53843808" w14:textId="3B1B03AF" w:rsidR="005D5014" w:rsidRPr="008C012C" w:rsidRDefault="008C012C" w:rsidP="00C74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2667130" w14:textId="77777777" w:rsidR="005D5014" w:rsidRPr="008C012C" w:rsidRDefault="005D5014" w:rsidP="00C74819">
            <w:pPr>
              <w:tabs>
                <w:tab w:val="num" w:pos="709"/>
              </w:tabs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EF96" w14:textId="77777777" w:rsidR="005D5014" w:rsidRPr="008C012C" w:rsidRDefault="005D5014" w:rsidP="00C74819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0"/>
                <w:szCs w:val="20"/>
                <w:highlight w:val="cyan"/>
                <w:lang w:eastAsia="ko-KR"/>
              </w:rPr>
            </w:pPr>
            <w:proofErr w:type="gramStart"/>
            <w:r w:rsidRPr="008C012C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ko-KR"/>
              </w:rPr>
              <w:t>Нес</w:t>
            </w:r>
            <w:r w:rsidRPr="008C0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пособен</w:t>
            </w:r>
            <w:proofErr w:type="gramEnd"/>
            <w:r w:rsidRPr="008C0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самостоятельно определять задачи развития области профессиональной деятельности и вести исследовательскую деятельность в рамках актуальных проблем образования по профилю образовательной программы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53B0" w14:textId="77777777" w:rsidR="005D5014" w:rsidRPr="008C012C" w:rsidRDefault="005D5014" w:rsidP="00C74819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0"/>
                <w:szCs w:val="20"/>
                <w:highlight w:val="cyan"/>
                <w:lang w:eastAsia="ko-KR"/>
              </w:rPr>
            </w:pPr>
            <w:r w:rsidRPr="008C012C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ko-KR"/>
              </w:rPr>
              <w:t xml:space="preserve">Испытывает значительные затруднения при осуществлении </w:t>
            </w:r>
            <w:proofErr w:type="gramStart"/>
            <w:r w:rsidRPr="008C0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определения  задач развития области профессиональной деятельности</w:t>
            </w:r>
            <w:proofErr w:type="gramEnd"/>
            <w:r w:rsidRPr="008C0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ведения исследовательской деятельности в рамках актуальных проблем образования по профилю образовательной программы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6D10" w14:textId="77777777" w:rsidR="005D5014" w:rsidRPr="008C012C" w:rsidRDefault="005D5014" w:rsidP="00C74819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0"/>
                <w:szCs w:val="20"/>
                <w:highlight w:val="cyan"/>
                <w:lang w:eastAsia="ko-KR"/>
              </w:rPr>
            </w:pPr>
            <w:r w:rsidRPr="008C012C">
              <w:rPr>
                <w:rFonts w:ascii="Times New Roman" w:hAnsi="Times New Roman" w:cs="Times New Roman"/>
                <w:sz w:val="20"/>
                <w:szCs w:val="20"/>
              </w:rPr>
              <w:t>Имеет незначительные затруднения при осуществлении</w:t>
            </w:r>
            <w:r w:rsidRPr="008C0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8C0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определения  задач развития области профессиональной деятельности</w:t>
            </w:r>
            <w:proofErr w:type="gramEnd"/>
            <w:r w:rsidRPr="008C0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ведения исследовательской деятельности в рамках актуальных проблем образования по профилю образовательной программы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EEC2" w14:textId="77777777" w:rsidR="005D5014" w:rsidRPr="008C012C" w:rsidRDefault="005D5014" w:rsidP="00C74819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0"/>
                <w:szCs w:val="20"/>
                <w:highlight w:val="cyan"/>
                <w:lang w:eastAsia="ko-KR"/>
              </w:rPr>
            </w:pPr>
            <w:r w:rsidRPr="008C012C">
              <w:rPr>
                <w:rFonts w:ascii="Times New Roman" w:hAnsi="Times New Roman" w:cs="Times New Roman"/>
                <w:sz w:val="20"/>
                <w:szCs w:val="20"/>
              </w:rPr>
              <w:t xml:space="preserve">Уверенно владеет технологией </w:t>
            </w:r>
            <w:proofErr w:type="gramStart"/>
            <w:r w:rsidRPr="008C012C">
              <w:rPr>
                <w:rFonts w:ascii="Times New Roman" w:hAnsi="Times New Roman" w:cs="Times New Roman"/>
                <w:sz w:val="20"/>
                <w:szCs w:val="20"/>
              </w:rPr>
              <w:t>осуществления</w:t>
            </w:r>
            <w:r w:rsidRPr="008C0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определения  задач развития области профессиональной деятельности</w:t>
            </w:r>
            <w:proofErr w:type="gramEnd"/>
            <w:r w:rsidRPr="008C0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ведения исследовательской деятельности в рамках актуальных проблем образования по профилю образовательной программы</w:t>
            </w:r>
          </w:p>
        </w:tc>
      </w:tr>
      <w:tr w:rsidR="005D5014" w:rsidRPr="008C012C" w14:paraId="524CC06B" w14:textId="77777777" w:rsidTr="00C74819"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F8BF" w14:textId="1669271F" w:rsidR="005D5014" w:rsidRPr="008C012C" w:rsidRDefault="005D5014" w:rsidP="00C74819">
            <w:pPr>
              <w:tabs>
                <w:tab w:val="num" w:pos="709"/>
              </w:tabs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8C0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ПК-3</w:t>
            </w:r>
            <w:r w:rsidR="008C012C" w:rsidRPr="008C0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C0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Способен осваивать специальные знания в предметной и (или) </w:t>
            </w:r>
            <w:r w:rsidRPr="008C0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профессиональной област</w:t>
            </w:r>
            <w:proofErr w:type="gramStart"/>
            <w:r w:rsidRPr="008C0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и(</w:t>
            </w:r>
            <w:proofErr w:type="spellStart"/>
            <w:proofErr w:type="gramEnd"/>
            <w:r w:rsidRPr="008C0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ях</w:t>
            </w:r>
            <w:proofErr w:type="spellEnd"/>
            <w:r w:rsidRPr="008C0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), осуществлять их критический анализ и создавать на их основе новые знания и (или) технологии и (или) методы профессиональной деятельности по профилю образовательной программы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85AAE" w14:textId="77777777" w:rsidR="005D5014" w:rsidRPr="008C012C" w:rsidRDefault="005D5014" w:rsidP="00C74819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0"/>
                <w:szCs w:val="20"/>
                <w:highlight w:val="cyan"/>
                <w:lang w:eastAsia="ko-KR"/>
              </w:rPr>
            </w:pPr>
            <w:r w:rsidRPr="008C012C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ko-KR"/>
              </w:rPr>
              <w:lastRenderedPageBreak/>
              <w:t xml:space="preserve">Не способен </w:t>
            </w:r>
            <w:r w:rsidRPr="008C0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осваивать специальные </w:t>
            </w:r>
            <w:r w:rsidRPr="008C0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знания в предметной и (или) профессиональной област</w:t>
            </w:r>
            <w:proofErr w:type="gramStart"/>
            <w:r w:rsidRPr="008C0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и(</w:t>
            </w:r>
            <w:proofErr w:type="spellStart"/>
            <w:proofErr w:type="gramEnd"/>
            <w:r w:rsidRPr="008C0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ях</w:t>
            </w:r>
            <w:proofErr w:type="spellEnd"/>
            <w:r w:rsidRPr="008C0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), осуществлять их критический анализ и создавать на их основе новые знания и (или) технологии и (или) методы профессиональной деятельности по профилю образовательной программы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8DE5" w14:textId="77777777" w:rsidR="005D5014" w:rsidRPr="008C012C" w:rsidRDefault="005D5014" w:rsidP="00C74819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0"/>
                <w:szCs w:val="20"/>
                <w:highlight w:val="cyan"/>
                <w:lang w:eastAsia="ko-KR"/>
              </w:rPr>
            </w:pPr>
            <w:r w:rsidRPr="008C012C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ko-KR"/>
              </w:rPr>
              <w:lastRenderedPageBreak/>
              <w:t xml:space="preserve">Испытывает значительные затруднения при </w:t>
            </w:r>
            <w:r w:rsidRPr="008C012C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ko-KR"/>
              </w:rPr>
              <w:lastRenderedPageBreak/>
              <w:t xml:space="preserve">освоении </w:t>
            </w:r>
            <w:r w:rsidRPr="008C0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специальных знаний в предметной и (или) профессиональной област</w:t>
            </w:r>
            <w:proofErr w:type="gramStart"/>
            <w:r w:rsidRPr="008C0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и(</w:t>
            </w:r>
            <w:proofErr w:type="spellStart"/>
            <w:proofErr w:type="gramEnd"/>
            <w:r w:rsidRPr="008C0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ях</w:t>
            </w:r>
            <w:proofErr w:type="spellEnd"/>
            <w:r w:rsidRPr="008C0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), осуществлении их критического анализа и создании на их основе новых знаний и (или) технологий и (или) методов профессиональной деятельности по профилю образовательной программы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4503" w14:textId="77777777" w:rsidR="005D5014" w:rsidRPr="008C012C" w:rsidRDefault="005D5014" w:rsidP="00C74819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0"/>
                <w:szCs w:val="20"/>
                <w:highlight w:val="cyan"/>
                <w:lang w:eastAsia="ko-KR"/>
              </w:rPr>
            </w:pPr>
            <w:r w:rsidRPr="008C01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Имеет незначительные затруднения при </w:t>
            </w:r>
            <w:r w:rsidRPr="008C012C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ko-KR"/>
              </w:rPr>
              <w:lastRenderedPageBreak/>
              <w:t xml:space="preserve">освоении </w:t>
            </w:r>
            <w:r w:rsidRPr="008C0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специальных знаний в предметной и (или) профессиональной област</w:t>
            </w:r>
            <w:proofErr w:type="gramStart"/>
            <w:r w:rsidRPr="008C0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и(</w:t>
            </w:r>
            <w:proofErr w:type="spellStart"/>
            <w:proofErr w:type="gramEnd"/>
            <w:r w:rsidRPr="008C0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ях</w:t>
            </w:r>
            <w:proofErr w:type="spellEnd"/>
            <w:r w:rsidRPr="008C0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), осуществлении их критического анализа и создании на их основе новых знаний и (или) технологий и (или) методов профессиональной деятельности по профилю образовательной программы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4E1F" w14:textId="77777777" w:rsidR="005D5014" w:rsidRPr="008C012C" w:rsidRDefault="005D5014" w:rsidP="00C74819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0"/>
                <w:szCs w:val="20"/>
                <w:highlight w:val="cyan"/>
                <w:lang w:eastAsia="ko-KR"/>
              </w:rPr>
            </w:pPr>
            <w:r w:rsidRPr="008C01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Уверенно владеет технологией осуществления  </w:t>
            </w:r>
            <w:r w:rsidRPr="008C0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специальных знаний в предметной и (или) профессиональной област</w:t>
            </w:r>
            <w:proofErr w:type="gramStart"/>
            <w:r w:rsidRPr="008C0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и(</w:t>
            </w:r>
            <w:proofErr w:type="spellStart"/>
            <w:proofErr w:type="gramEnd"/>
            <w:r w:rsidRPr="008C0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ях</w:t>
            </w:r>
            <w:proofErr w:type="spellEnd"/>
            <w:r w:rsidRPr="008C0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), их критического анализа и создании на их основе новых знаний и (или) технологий и (или) методов профессиональной деятельности по профилю образовательной программы</w:t>
            </w:r>
          </w:p>
        </w:tc>
      </w:tr>
    </w:tbl>
    <w:p w14:paraId="7FD46007" w14:textId="77777777" w:rsidR="005D5014" w:rsidRDefault="005D5014" w:rsidP="00D45379">
      <w:pPr>
        <w:suppressAutoHyphens/>
        <w:spacing w:after="0" w:line="240" w:lineRule="auto"/>
        <w:ind w:left="720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33A9C049" w14:textId="77777777" w:rsidR="00D45379" w:rsidRPr="000B3806" w:rsidRDefault="00D45379" w:rsidP="00D45379">
      <w:pPr>
        <w:spacing w:after="0" w:line="240" w:lineRule="auto"/>
        <w:jc w:val="center"/>
        <w:rPr>
          <w:rFonts w:ascii="Times New Roman" w:eastAsia="DejaVu Sans" w:hAnsi="Times New Roman" w:cs="Times New Roman"/>
          <w:b/>
          <w:bCs/>
          <w:sz w:val="24"/>
          <w:szCs w:val="24"/>
        </w:rPr>
      </w:pPr>
      <w:r w:rsidRPr="000B3806">
        <w:rPr>
          <w:rFonts w:ascii="Times New Roman" w:hAnsi="Times New Roman" w:cs="Times New Roman"/>
          <w:b/>
          <w:bCs/>
          <w:sz w:val="24"/>
          <w:szCs w:val="24"/>
        </w:rPr>
        <w:t xml:space="preserve">Методические материалы </w:t>
      </w:r>
    </w:p>
    <w:p w14:paraId="12427335" w14:textId="77777777" w:rsidR="00D45379" w:rsidRPr="000B3806" w:rsidRDefault="00D45379" w:rsidP="00D453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806">
        <w:rPr>
          <w:rFonts w:ascii="Times New Roman" w:hAnsi="Times New Roman" w:cs="Times New Roman"/>
          <w:b/>
          <w:sz w:val="24"/>
          <w:szCs w:val="24"/>
        </w:rPr>
        <w:t>Тестовые задания</w:t>
      </w:r>
    </w:p>
    <w:p w14:paraId="1A4A850F" w14:textId="77777777" w:rsidR="00D45379" w:rsidRDefault="00D45379" w:rsidP="00D45379">
      <w:pPr>
        <w:spacing w:after="0" w:line="240" w:lineRule="auto"/>
        <w:jc w:val="right"/>
        <w:rPr>
          <w:rFonts w:eastAsia="DejaVu Sans"/>
          <w:lang w:eastAsia="hi-IN"/>
        </w:rPr>
      </w:pPr>
    </w:p>
    <w:p w14:paraId="37DF4AE5" w14:textId="637E6A04" w:rsidR="00D45379" w:rsidRPr="0018148B" w:rsidRDefault="00D45379" w:rsidP="00D453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148B">
        <w:rPr>
          <w:rFonts w:ascii="Times New Roman" w:hAnsi="Times New Roman" w:cs="Times New Roman"/>
          <w:b/>
          <w:sz w:val="24"/>
          <w:szCs w:val="24"/>
        </w:rPr>
        <w:t>1.</w:t>
      </w:r>
      <w:r w:rsidR="008C01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148B">
        <w:rPr>
          <w:rFonts w:ascii="Times New Roman" w:hAnsi="Times New Roman" w:cs="Times New Roman"/>
          <w:b/>
          <w:sz w:val="24"/>
          <w:szCs w:val="24"/>
        </w:rPr>
        <w:t>Воспитательная деятельность относится к толкованию термина «воспитание» в _______ смысле.</w:t>
      </w:r>
    </w:p>
    <w:p w14:paraId="0C4900BF" w14:textId="77777777" w:rsidR="00D45379" w:rsidRPr="0018148B" w:rsidRDefault="00D45379" w:rsidP="00D45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D45379" w:rsidRPr="0018148B" w:rsidSect="00B67957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14:paraId="67AE52C9" w14:textId="77777777" w:rsidR="00D45379" w:rsidRPr="0018148B" w:rsidRDefault="00D45379" w:rsidP="00D4537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48B">
        <w:rPr>
          <w:rFonts w:ascii="Times New Roman" w:hAnsi="Times New Roman" w:cs="Times New Roman"/>
          <w:sz w:val="24"/>
          <w:szCs w:val="24"/>
        </w:rPr>
        <w:lastRenderedPageBreak/>
        <w:t>широком</w:t>
      </w:r>
    </w:p>
    <w:p w14:paraId="25AADA17" w14:textId="77777777" w:rsidR="00D45379" w:rsidRPr="0018148B" w:rsidRDefault="00D45379" w:rsidP="00D4537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48B">
        <w:rPr>
          <w:rFonts w:ascii="Times New Roman" w:hAnsi="Times New Roman" w:cs="Times New Roman"/>
          <w:sz w:val="24"/>
          <w:szCs w:val="24"/>
        </w:rPr>
        <w:t>культурологическом</w:t>
      </w:r>
    </w:p>
    <w:p w14:paraId="267D5B81" w14:textId="77777777" w:rsidR="00D45379" w:rsidRPr="0018148B" w:rsidRDefault="00D45379" w:rsidP="00D4537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48B">
        <w:rPr>
          <w:rFonts w:ascii="Times New Roman" w:hAnsi="Times New Roman" w:cs="Times New Roman"/>
          <w:sz w:val="24"/>
          <w:szCs w:val="24"/>
        </w:rPr>
        <w:lastRenderedPageBreak/>
        <w:t>практическом</w:t>
      </w:r>
    </w:p>
    <w:p w14:paraId="322C31B7" w14:textId="77777777" w:rsidR="00D45379" w:rsidRPr="00E8565E" w:rsidRDefault="00D45379" w:rsidP="00D4537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8565E">
        <w:rPr>
          <w:rFonts w:ascii="Times New Roman" w:hAnsi="Times New Roman" w:cs="Times New Roman"/>
          <w:sz w:val="24"/>
          <w:szCs w:val="24"/>
          <w:u w:val="single"/>
        </w:rPr>
        <w:t>узком</w:t>
      </w:r>
    </w:p>
    <w:p w14:paraId="647C08C1" w14:textId="77777777" w:rsidR="00D45379" w:rsidRPr="0018148B" w:rsidRDefault="00D45379" w:rsidP="00D45379">
      <w:pPr>
        <w:pStyle w:val="2"/>
        <w:spacing w:line="240" w:lineRule="auto"/>
        <w:ind w:firstLine="0"/>
        <w:rPr>
          <w:szCs w:val="24"/>
        </w:rPr>
        <w:sectPr w:rsidR="00D45379" w:rsidRPr="0018148B" w:rsidSect="00256A06">
          <w:type w:val="continuous"/>
          <w:pgSz w:w="11906" w:h="16838"/>
          <w:pgMar w:top="567" w:right="567" w:bottom="567" w:left="1134" w:header="709" w:footer="709" w:gutter="0"/>
          <w:cols w:num="2" w:space="708"/>
          <w:docGrid w:linePitch="360"/>
        </w:sectPr>
      </w:pPr>
    </w:p>
    <w:p w14:paraId="0568B4B3" w14:textId="77777777" w:rsidR="00D45379" w:rsidRPr="0018148B" w:rsidRDefault="00D45379" w:rsidP="00D45379">
      <w:pPr>
        <w:pStyle w:val="2"/>
        <w:spacing w:line="240" w:lineRule="auto"/>
        <w:ind w:firstLine="0"/>
        <w:rPr>
          <w:szCs w:val="24"/>
        </w:rPr>
      </w:pPr>
    </w:p>
    <w:p w14:paraId="1CE8EFAD" w14:textId="4CDA4730" w:rsidR="00D45379" w:rsidRPr="0018148B" w:rsidRDefault="00D45379" w:rsidP="00D45379">
      <w:pPr>
        <w:pStyle w:val="2"/>
        <w:spacing w:line="240" w:lineRule="auto"/>
        <w:ind w:firstLine="0"/>
        <w:rPr>
          <w:b/>
          <w:szCs w:val="24"/>
        </w:rPr>
      </w:pPr>
      <w:r w:rsidRPr="0018148B">
        <w:rPr>
          <w:b/>
          <w:szCs w:val="24"/>
        </w:rPr>
        <w:t>2.</w:t>
      </w:r>
      <w:r w:rsidR="008C012C">
        <w:rPr>
          <w:b/>
          <w:szCs w:val="24"/>
        </w:rPr>
        <w:t xml:space="preserve"> </w:t>
      </w:r>
      <w:r w:rsidRPr="0018148B">
        <w:rPr>
          <w:b/>
          <w:szCs w:val="24"/>
        </w:rPr>
        <w:t>Вид практически преобразующей деятельности человека, направленной на изменение другого человека, группы или самого себя, называется _____________.</w:t>
      </w:r>
    </w:p>
    <w:p w14:paraId="2F3F7F9D" w14:textId="77777777" w:rsidR="00D45379" w:rsidRPr="0018148B" w:rsidRDefault="00D45379" w:rsidP="00D45379">
      <w:pPr>
        <w:pStyle w:val="2"/>
        <w:numPr>
          <w:ilvl w:val="0"/>
          <w:numId w:val="11"/>
        </w:numPr>
        <w:spacing w:line="240" w:lineRule="auto"/>
        <w:rPr>
          <w:szCs w:val="24"/>
        </w:rPr>
        <w:sectPr w:rsidR="00D45379" w:rsidRPr="0018148B" w:rsidSect="00256A06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14:paraId="320F739E" w14:textId="77777777" w:rsidR="00D45379" w:rsidRPr="00E8565E" w:rsidRDefault="00D45379" w:rsidP="00D45379">
      <w:pPr>
        <w:pStyle w:val="2"/>
        <w:numPr>
          <w:ilvl w:val="0"/>
          <w:numId w:val="11"/>
        </w:numPr>
        <w:spacing w:line="240" w:lineRule="auto"/>
        <w:rPr>
          <w:szCs w:val="24"/>
          <w:u w:val="single"/>
        </w:rPr>
      </w:pPr>
      <w:r w:rsidRPr="00E8565E">
        <w:rPr>
          <w:szCs w:val="24"/>
          <w:u w:val="single"/>
        </w:rPr>
        <w:lastRenderedPageBreak/>
        <w:t>воспитательной деятельностью</w:t>
      </w:r>
    </w:p>
    <w:p w14:paraId="15D3361D" w14:textId="77777777" w:rsidR="00D45379" w:rsidRPr="0018148B" w:rsidRDefault="00D45379" w:rsidP="00D45379">
      <w:pPr>
        <w:pStyle w:val="2"/>
        <w:numPr>
          <w:ilvl w:val="0"/>
          <w:numId w:val="11"/>
        </w:numPr>
        <w:spacing w:line="240" w:lineRule="auto"/>
        <w:rPr>
          <w:szCs w:val="24"/>
        </w:rPr>
      </w:pPr>
      <w:r w:rsidRPr="0018148B">
        <w:rPr>
          <w:szCs w:val="24"/>
        </w:rPr>
        <w:t>воспитывающей деятельностью</w:t>
      </w:r>
    </w:p>
    <w:p w14:paraId="62CFB579" w14:textId="77777777" w:rsidR="00D45379" w:rsidRPr="0018148B" w:rsidRDefault="00D45379" w:rsidP="00D45379">
      <w:pPr>
        <w:pStyle w:val="2"/>
        <w:numPr>
          <w:ilvl w:val="0"/>
          <w:numId w:val="11"/>
        </w:numPr>
        <w:spacing w:line="240" w:lineRule="auto"/>
        <w:rPr>
          <w:szCs w:val="24"/>
        </w:rPr>
      </w:pPr>
      <w:r w:rsidRPr="0018148B">
        <w:rPr>
          <w:szCs w:val="24"/>
        </w:rPr>
        <w:lastRenderedPageBreak/>
        <w:t>воспитательной работой</w:t>
      </w:r>
    </w:p>
    <w:p w14:paraId="5571D2F9" w14:textId="77777777" w:rsidR="00D45379" w:rsidRPr="0018148B" w:rsidRDefault="00D45379" w:rsidP="00D45379">
      <w:pPr>
        <w:pStyle w:val="2"/>
        <w:numPr>
          <w:ilvl w:val="0"/>
          <w:numId w:val="11"/>
        </w:numPr>
        <w:spacing w:line="240" w:lineRule="auto"/>
        <w:rPr>
          <w:szCs w:val="24"/>
        </w:rPr>
      </w:pPr>
      <w:r w:rsidRPr="0018148B">
        <w:rPr>
          <w:szCs w:val="24"/>
        </w:rPr>
        <w:t>самовоспитанием</w:t>
      </w:r>
    </w:p>
    <w:p w14:paraId="0AB78981" w14:textId="77777777" w:rsidR="00D45379" w:rsidRPr="0018148B" w:rsidRDefault="00D45379" w:rsidP="00D45379">
      <w:pPr>
        <w:pStyle w:val="2"/>
        <w:spacing w:line="240" w:lineRule="auto"/>
        <w:ind w:firstLine="0"/>
        <w:rPr>
          <w:szCs w:val="24"/>
        </w:rPr>
        <w:sectPr w:rsidR="00D45379" w:rsidRPr="0018148B" w:rsidSect="00256A06">
          <w:type w:val="continuous"/>
          <w:pgSz w:w="11906" w:h="16838"/>
          <w:pgMar w:top="567" w:right="567" w:bottom="567" w:left="1134" w:header="709" w:footer="709" w:gutter="0"/>
          <w:cols w:num="2" w:space="708"/>
          <w:docGrid w:linePitch="360"/>
        </w:sectPr>
      </w:pPr>
    </w:p>
    <w:p w14:paraId="3E22D4AF" w14:textId="77777777" w:rsidR="00D45379" w:rsidRPr="0018148B" w:rsidRDefault="00D45379" w:rsidP="00D45379">
      <w:pPr>
        <w:pStyle w:val="2"/>
        <w:spacing w:line="240" w:lineRule="auto"/>
        <w:ind w:firstLine="0"/>
        <w:rPr>
          <w:szCs w:val="24"/>
        </w:rPr>
      </w:pPr>
    </w:p>
    <w:p w14:paraId="5946079A" w14:textId="1D747BCD" w:rsidR="00D45379" w:rsidRPr="0018148B" w:rsidRDefault="00D45379" w:rsidP="00D45379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148B">
        <w:rPr>
          <w:rFonts w:ascii="Times New Roman" w:hAnsi="Times New Roman" w:cs="Times New Roman"/>
          <w:b/>
          <w:sz w:val="24"/>
          <w:szCs w:val="24"/>
        </w:rPr>
        <w:t>3.</w:t>
      </w:r>
      <w:r w:rsidR="008C01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148B">
        <w:rPr>
          <w:rFonts w:ascii="Times New Roman" w:hAnsi="Times New Roman" w:cs="Times New Roman"/>
          <w:b/>
          <w:sz w:val="24"/>
          <w:szCs w:val="24"/>
        </w:rPr>
        <w:t>Законодательный документ, который устанавливает правовые, организационные и экономические основы образования в РФ, называется _________.</w:t>
      </w:r>
    </w:p>
    <w:p w14:paraId="6E9E8A77" w14:textId="77777777" w:rsidR="00D45379" w:rsidRPr="0018148B" w:rsidRDefault="00D45379" w:rsidP="00D45379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  <w:sectPr w:rsidR="00D45379" w:rsidRPr="0018148B" w:rsidSect="00256A06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14:paraId="5332EA2B" w14:textId="77777777" w:rsidR="00D45379" w:rsidRPr="0018148B" w:rsidRDefault="00D45379" w:rsidP="00D45379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148B">
        <w:rPr>
          <w:rFonts w:ascii="Times New Roman" w:hAnsi="Times New Roman" w:cs="Times New Roman"/>
          <w:sz w:val="24"/>
          <w:szCs w:val="24"/>
        </w:rPr>
        <w:lastRenderedPageBreak/>
        <w:t xml:space="preserve">Типовое положение ОО </w:t>
      </w:r>
    </w:p>
    <w:p w14:paraId="634E6609" w14:textId="77777777" w:rsidR="00D45379" w:rsidRPr="0018148B" w:rsidRDefault="00D45379" w:rsidP="00D45379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148B">
        <w:rPr>
          <w:rFonts w:ascii="Times New Roman" w:hAnsi="Times New Roman" w:cs="Times New Roman"/>
          <w:sz w:val="24"/>
          <w:szCs w:val="24"/>
        </w:rPr>
        <w:t xml:space="preserve">Национальная доктрина образования  </w:t>
      </w:r>
    </w:p>
    <w:p w14:paraId="51AD4F1F" w14:textId="77777777" w:rsidR="00D45379" w:rsidRPr="0018148B" w:rsidRDefault="00D45379" w:rsidP="00D45379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148B">
        <w:rPr>
          <w:rFonts w:ascii="Times New Roman" w:hAnsi="Times New Roman" w:cs="Times New Roman"/>
          <w:sz w:val="24"/>
          <w:szCs w:val="24"/>
        </w:rPr>
        <w:lastRenderedPageBreak/>
        <w:t>Конституции РФ</w:t>
      </w:r>
    </w:p>
    <w:p w14:paraId="00C128AA" w14:textId="77777777" w:rsidR="00D45379" w:rsidRPr="00E8565E" w:rsidRDefault="00D45379" w:rsidP="00D45379">
      <w:pPr>
        <w:pStyle w:val="a5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8565E">
        <w:rPr>
          <w:rFonts w:ascii="Times New Roman" w:hAnsi="Times New Roman" w:cs="Times New Roman"/>
          <w:sz w:val="24"/>
          <w:szCs w:val="24"/>
          <w:u w:val="single"/>
        </w:rPr>
        <w:t>Закон «Об образовании в РФ»</w:t>
      </w:r>
    </w:p>
    <w:p w14:paraId="0D41B16A" w14:textId="77777777" w:rsidR="00D45379" w:rsidRPr="0018148B" w:rsidRDefault="00D45379" w:rsidP="00D45379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D45379" w:rsidRPr="0018148B" w:rsidSect="00256A06">
          <w:type w:val="continuous"/>
          <w:pgSz w:w="11906" w:h="16838"/>
          <w:pgMar w:top="567" w:right="567" w:bottom="567" w:left="1134" w:header="709" w:footer="709" w:gutter="0"/>
          <w:cols w:num="2" w:space="708"/>
          <w:docGrid w:linePitch="360"/>
        </w:sectPr>
      </w:pPr>
    </w:p>
    <w:p w14:paraId="2C3FF711" w14:textId="77777777" w:rsidR="00D45379" w:rsidRPr="0018148B" w:rsidRDefault="00D45379" w:rsidP="00D45379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F61810" w14:textId="39C97ECF" w:rsidR="00D45379" w:rsidRPr="0018148B" w:rsidRDefault="00D45379" w:rsidP="00D453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148B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="008C012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8148B">
        <w:rPr>
          <w:rFonts w:ascii="Times New Roman" w:eastAsia="Times New Roman" w:hAnsi="Times New Roman" w:cs="Times New Roman"/>
          <w:b/>
          <w:sz w:val="24"/>
          <w:szCs w:val="24"/>
        </w:rPr>
        <w:t>Педагогические работники не имеют права  _________.</w:t>
      </w:r>
    </w:p>
    <w:p w14:paraId="7805E794" w14:textId="77777777" w:rsidR="00D45379" w:rsidRPr="00E8565E" w:rsidRDefault="00D45379" w:rsidP="00D45379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8565E">
        <w:rPr>
          <w:rFonts w:ascii="Times New Roman" w:eastAsia="Times New Roman" w:hAnsi="Times New Roman" w:cs="Times New Roman"/>
          <w:sz w:val="24"/>
          <w:szCs w:val="24"/>
          <w:u w:val="single"/>
        </w:rPr>
        <w:t>вести политическую агитацию</w:t>
      </w:r>
    </w:p>
    <w:p w14:paraId="1591FF15" w14:textId="77777777" w:rsidR="00D45379" w:rsidRPr="0018148B" w:rsidRDefault="00D45379" w:rsidP="00D45379">
      <w:pPr>
        <w:pStyle w:val="a4"/>
        <w:numPr>
          <w:ilvl w:val="0"/>
          <w:numId w:val="8"/>
        </w:numPr>
        <w:spacing w:before="0" w:beforeAutospacing="0" w:after="0" w:afterAutospacing="0"/>
        <w:ind w:left="0" w:firstLine="0"/>
        <w:jc w:val="both"/>
      </w:pPr>
      <w:r w:rsidRPr="0018148B">
        <w:t>следовать требованиям профессиональной этики</w:t>
      </w:r>
    </w:p>
    <w:p w14:paraId="1CF3907D" w14:textId="77777777" w:rsidR="00D45379" w:rsidRPr="0018148B" w:rsidRDefault="00D45379" w:rsidP="00D45379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148B">
        <w:rPr>
          <w:rFonts w:ascii="Times New Roman" w:hAnsi="Times New Roman" w:cs="Times New Roman"/>
          <w:sz w:val="24"/>
          <w:szCs w:val="24"/>
        </w:rPr>
        <w:t>формировать гражданскую позицию</w:t>
      </w:r>
    </w:p>
    <w:p w14:paraId="46FAC64E" w14:textId="77777777" w:rsidR="00D45379" w:rsidRPr="0018148B" w:rsidRDefault="00D45379" w:rsidP="00D45379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48B">
        <w:rPr>
          <w:rFonts w:ascii="Times New Roman" w:hAnsi="Times New Roman" w:cs="Times New Roman"/>
          <w:sz w:val="24"/>
          <w:szCs w:val="24"/>
        </w:rPr>
        <w:t>соблюдать правовые, нравственные и этические нормы</w:t>
      </w:r>
    </w:p>
    <w:p w14:paraId="1D966F56" w14:textId="77777777" w:rsidR="00D45379" w:rsidRPr="0018148B" w:rsidRDefault="00D45379" w:rsidP="00D45379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39F748" w14:textId="3901573B" w:rsidR="00D45379" w:rsidRPr="0018148B" w:rsidRDefault="00D45379" w:rsidP="00D453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148B">
        <w:rPr>
          <w:rFonts w:ascii="Times New Roman" w:hAnsi="Times New Roman" w:cs="Times New Roman"/>
          <w:b/>
          <w:sz w:val="24"/>
          <w:szCs w:val="24"/>
        </w:rPr>
        <w:t>5.</w:t>
      </w:r>
      <w:r w:rsidR="008C01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148B">
        <w:rPr>
          <w:rFonts w:ascii="Times New Roman" w:hAnsi="Times New Roman" w:cs="Times New Roman"/>
          <w:b/>
          <w:sz w:val="24"/>
          <w:szCs w:val="24"/>
        </w:rPr>
        <w:t>Соотнесите понятия с их сущностью:</w:t>
      </w:r>
    </w:p>
    <w:p w14:paraId="5DD0521B" w14:textId="77777777" w:rsidR="00D45379" w:rsidRPr="00E8565E" w:rsidRDefault="00D45379" w:rsidP="00D4537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8565E">
        <w:rPr>
          <w:rFonts w:ascii="Times New Roman" w:hAnsi="Times New Roman" w:cs="Times New Roman"/>
          <w:sz w:val="24"/>
          <w:szCs w:val="24"/>
          <w:u w:val="single"/>
        </w:rPr>
        <w:t xml:space="preserve">Отражение внутреннего плана развития личности, прежде всего психофизического. </w:t>
      </w:r>
    </w:p>
    <w:p w14:paraId="1BEAC48E" w14:textId="77777777" w:rsidR="00D45379" w:rsidRPr="0018148B" w:rsidRDefault="00D45379" w:rsidP="00D4537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48B">
        <w:rPr>
          <w:rFonts w:ascii="Times New Roman" w:hAnsi="Times New Roman" w:cs="Times New Roman"/>
          <w:sz w:val="24"/>
          <w:szCs w:val="24"/>
        </w:rPr>
        <w:t xml:space="preserve">Отражает внешний план развития личности, прежде всего социальный. </w:t>
      </w:r>
    </w:p>
    <w:p w14:paraId="188340E6" w14:textId="77777777" w:rsidR="00D45379" w:rsidRPr="00E8565E" w:rsidRDefault="00D45379" w:rsidP="00D45379">
      <w:pPr>
        <w:pStyle w:val="a3"/>
        <w:numPr>
          <w:ilvl w:val="0"/>
          <w:numId w:val="13"/>
        </w:numPr>
        <w:spacing w:after="0" w:line="240" w:lineRule="auto"/>
        <w:ind w:firstLine="27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8565E">
        <w:rPr>
          <w:rFonts w:ascii="Times New Roman" w:hAnsi="Times New Roman" w:cs="Times New Roman"/>
          <w:sz w:val="24"/>
          <w:szCs w:val="24"/>
          <w:u w:val="single"/>
        </w:rPr>
        <w:t>самость</w:t>
      </w:r>
    </w:p>
    <w:p w14:paraId="7E5D6BB4" w14:textId="77777777" w:rsidR="00D45379" w:rsidRPr="0018148B" w:rsidRDefault="00D45379" w:rsidP="00D45379">
      <w:pPr>
        <w:pStyle w:val="a3"/>
        <w:numPr>
          <w:ilvl w:val="0"/>
          <w:numId w:val="13"/>
        </w:numPr>
        <w:spacing w:after="0" w:line="240" w:lineRule="auto"/>
        <w:ind w:firstLine="27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148B">
        <w:rPr>
          <w:rFonts w:ascii="Times New Roman" w:hAnsi="Times New Roman" w:cs="Times New Roman"/>
          <w:sz w:val="24"/>
          <w:szCs w:val="24"/>
        </w:rPr>
        <w:t>социумность</w:t>
      </w:r>
      <w:proofErr w:type="spellEnd"/>
    </w:p>
    <w:p w14:paraId="60F9C26A" w14:textId="77777777" w:rsidR="00D45379" w:rsidRPr="0018148B" w:rsidRDefault="00D45379" w:rsidP="00D45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A4373E" w14:textId="732005D6" w:rsidR="00D45379" w:rsidRPr="0018148B" w:rsidRDefault="00D45379" w:rsidP="00D453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148B">
        <w:rPr>
          <w:rFonts w:ascii="Times New Roman" w:hAnsi="Times New Roman" w:cs="Times New Roman"/>
          <w:b/>
          <w:sz w:val="24"/>
          <w:szCs w:val="24"/>
        </w:rPr>
        <w:t>6.</w:t>
      </w:r>
      <w:r w:rsidR="008C01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148B">
        <w:rPr>
          <w:rFonts w:ascii="Times New Roman" w:hAnsi="Times New Roman" w:cs="Times New Roman"/>
          <w:b/>
          <w:sz w:val="24"/>
          <w:szCs w:val="24"/>
        </w:rPr>
        <w:t>Самым сильным фактором становления ценностного отношения личности является _______________.</w:t>
      </w:r>
    </w:p>
    <w:p w14:paraId="7EE84473" w14:textId="77777777" w:rsidR="00D45379" w:rsidRPr="0018148B" w:rsidRDefault="00D45379" w:rsidP="00D45379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48B">
        <w:rPr>
          <w:rFonts w:ascii="Times New Roman" w:hAnsi="Times New Roman" w:cs="Times New Roman"/>
          <w:sz w:val="24"/>
          <w:szCs w:val="24"/>
        </w:rPr>
        <w:t>проживание этих отношений</w:t>
      </w:r>
    </w:p>
    <w:p w14:paraId="2F96E471" w14:textId="77777777" w:rsidR="00D45379" w:rsidRPr="00E8565E" w:rsidRDefault="00D45379" w:rsidP="00D45379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8565E">
        <w:rPr>
          <w:rFonts w:ascii="Times New Roman" w:hAnsi="Times New Roman" w:cs="Times New Roman"/>
          <w:sz w:val="24"/>
          <w:szCs w:val="24"/>
          <w:u w:val="single"/>
        </w:rPr>
        <w:t>ценностный выбор человека</w:t>
      </w:r>
    </w:p>
    <w:p w14:paraId="4AC695D9" w14:textId="77777777" w:rsidR="00D45379" w:rsidRPr="0018148B" w:rsidRDefault="00D45379" w:rsidP="00D45379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48B">
        <w:rPr>
          <w:rFonts w:ascii="Times New Roman" w:hAnsi="Times New Roman" w:cs="Times New Roman"/>
          <w:sz w:val="24"/>
          <w:szCs w:val="24"/>
        </w:rPr>
        <w:t>осмысление общего значения ценности в жизни человека</w:t>
      </w:r>
    </w:p>
    <w:p w14:paraId="3F6F74A8" w14:textId="77777777" w:rsidR="00D45379" w:rsidRPr="0018148B" w:rsidRDefault="00D45379" w:rsidP="00D45379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48B">
        <w:rPr>
          <w:rFonts w:ascii="Times New Roman" w:hAnsi="Times New Roman" w:cs="Times New Roman"/>
          <w:sz w:val="24"/>
          <w:szCs w:val="24"/>
        </w:rPr>
        <w:t>практическое применение отношений</w:t>
      </w:r>
    </w:p>
    <w:p w14:paraId="31DB2E2B" w14:textId="77777777" w:rsidR="00D45379" w:rsidRPr="0018148B" w:rsidRDefault="00D45379" w:rsidP="00D45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86F8FE" w14:textId="3AA587AE" w:rsidR="00D45379" w:rsidRPr="0018148B" w:rsidRDefault="00D45379" w:rsidP="00D453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148B">
        <w:rPr>
          <w:rFonts w:ascii="Times New Roman" w:hAnsi="Times New Roman" w:cs="Times New Roman"/>
          <w:b/>
          <w:sz w:val="24"/>
          <w:szCs w:val="24"/>
        </w:rPr>
        <w:t>7.</w:t>
      </w:r>
      <w:r w:rsidR="008C01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148B">
        <w:rPr>
          <w:rFonts w:ascii="Times New Roman" w:hAnsi="Times New Roman" w:cs="Times New Roman"/>
          <w:b/>
          <w:sz w:val="24"/>
          <w:szCs w:val="24"/>
        </w:rPr>
        <w:t>Учет закономерностей природного развития детей, укрепление их физического и психического здоровья являются требованиями принципа _________________.</w:t>
      </w:r>
    </w:p>
    <w:p w14:paraId="150B0C28" w14:textId="77777777" w:rsidR="00D45379" w:rsidRPr="0018148B" w:rsidRDefault="00D45379" w:rsidP="00D45379">
      <w:pPr>
        <w:pStyle w:val="a3"/>
        <w:numPr>
          <w:ilvl w:val="0"/>
          <w:numId w:val="15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D45379" w:rsidRPr="0018148B" w:rsidSect="00256A06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14:paraId="63DE12E0" w14:textId="77777777" w:rsidR="00D45379" w:rsidRPr="00E8565E" w:rsidRDefault="00D45379" w:rsidP="00D45379">
      <w:pPr>
        <w:pStyle w:val="a3"/>
        <w:numPr>
          <w:ilvl w:val="0"/>
          <w:numId w:val="15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E8565E">
        <w:rPr>
          <w:rFonts w:ascii="Times New Roman" w:hAnsi="Times New Roman" w:cs="Times New Roman"/>
          <w:sz w:val="24"/>
          <w:szCs w:val="24"/>
          <w:u w:val="single"/>
        </w:rPr>
        <w:lastRenderedPageBreak/>
        <w:t>природосообразности</w:t>
      </w:r>
      <w:proofErr w:type="spellEnd"/>
    </w:p>
    <w:p w14:paraId="59870BFE" w14:textId="77777777" w:rsidR="00D45379" w:rsidRPr="0018148B" w:rsidRDefault="00D45379" w:rsidP="00D45379">
      <w:pPr>
        <w:pStyle w:val="a3"/>
        <w:numPr>
          <w:ilvl w:val="0"/>
          <w:numId w:val="15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48B">
        <w:rPr>
          <w:rFonts w:ascii="Times New Roman" w:hAnsi="Times New Roman" w:cs="Times New Roman"/>
          <w:sz w:val="24"/>
          <w:szCs w:val="24"/>
        </w:rPr>
        <w:lastRenderedPageBreak/>
        <w:t>дифференциации</w:t>
      </w:r>
    </w:p>
    <w:p w14:paraId="2CE3E957" w14:textId="77777777" w:rsidR="00D45379" w:rsidRPr="0018148B" w:rsidRDefault="00D45379" w:rsidP="00D45379">
      <w:pPr>
        <w:pStyle w:val="a3"/>
        <w:numPr>
          <w:ilvl w:val="0"/>
          <w:numId w:val="15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48B">
        <w:rPr>
          <w:rFonts w:ascii="Times New Roman" w:hAnsi="Times New Roman" w:cs="Times New Roman"/>
          <w:sz w:val="24"/>
          <w:szCs w:val="24"/>
        </w:rPr>
        <w:lastRenderedPageBreak/>
        <w:t>гуманизации</w:t>
      </w:r>
    </w:p>
    <w:p w14:paraId="3E7B6ED2" w14:textId="77777777" w:rsidR="00D45379" w:rsidRPr="0018148B" w:rsidRDefault="00D45379" w:rsidP="00D45379">
      <w:pPr>
        <w:pStyle w:val="a3"/>
        <w:numPr>
          <w:ilvl w:val="0"/>
          <w:numId w:val="15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48B">
        <w:rPr>
          <w:rFonts w:ascii="Times New Roman" w:hAnsi="Times New Roman" w:cs="Times New Roman"/>
          <w:sz w:val="24"/>
          <w:szCs w:val="24"/>
        </w:rPr>
        <w:lastRenderedPageBreak/>
        <w:t>персонификации</w:t>
      </w:r>
    </w:p>
    <w:p w14:paraId="20573B51" w14:textId="77777777" w:rsidR="00D45379" w:rsidRPr="0018148B" w:rsidRDefault="00D45379" w:rsidP="00D45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D45379" w:rsidRPr="0018148B" w:rsidSect="00256A06">
          <w:type w:val="continuous"/>
          <w:pgSz w:w="11906" w:h="16838"/>
          <w:pgMar w:top="567" w:right="567" w:bottom="567" w:left="1134" w:header="709" w:footer="709" w:gutter="0"/>
          <w:cols w:num="2" w:space="708"/>
          <w:docGrid w:linePitch="360"/>
        </w:sectPr>
      </w:pPr>
    </w:p>
    <w:p w14:paraId="4D8B61C6" w14:textId="77777777" w:rsidR="00D45379" w:rsidRPr="0018148B" w:rsidRDefault="00D45379" w:rsidP="00D45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32D07A" w14:textId="0D64FF99" w:rsidR="00D45379" w:rsidRPr="0018148B" w:rsidRDefault="00D45379" w:rsidP="00D453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148B">
        <w:rPr>
          <w:rFonts w:ascii="Times New Roman" w:hAnsi="Times New Roman" w:cs="Times New Roman"/>
          <w:b/>
          <w:sz w:val="24"/>
          <w:szCs w:val="24"/>
        </w:rPr>
        <w:t>8.</w:t>
      </w:r>
      <w:r w:rsidR="008C01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148B">
        <w:rPr>
          <w:rFonts w:ascii="Times New Roman" w:hAnsi="Times New Roman" w:cs="Times New Roman"/>
          <w:b/>
          <w:sz w:val="24"/>
          <w:szCs w:val="24"/>
        </w:rPr>
        <w:t>Системообразующим компонентом воспитательной деятельности выступает ____________.</w:t>
      </w:r>
    </w:p>
    <w:p w14:paraId="7374D992" w14:textId="77777777" w:rsidR="00D45379" w:rsidRPr="0018148B" w:rsidRDefault="00D45379" w:rsidP="00D45379">
      <w:pPr>
        <w:pStyle w:val="a3"/>
        <w:numPr>
          <w:ilvl w:val="0"/>
          <w:numId w:val="16"/>
        </w:numPr>
        <w:tabs>
          <w:tab w:val="left" w:pos="4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D45379" w:rsidRPr="0018148B" w:rsidSect="00256A06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14:paraId="64CB9C9D" w14:textId="77777777" w:rsidR="00D45379" w:rsidRPr="0018148B" w:rsidRDefault="00D45379" w:rsidP="00D45379">
      <w:pPr>
        <w:pStyle w:val="a3"/>
        <w:numPr>
          <w:ilvl w:val="0"/>
          <w:numId w:val="16"/>
        </w:numPr>
        <w:tabs>
          <w:tab w:val="left" w:pos="4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48B">
        <w:rPr>
          <w:rFonts w:ascii="Times New Roman" w:hAnsi="Times New Roman" w:cs="Times New Roman"/>
          <w:sz w:val="24"/>
          <w:szCs w:val="24"/>
        </w:rPr>
        <w:lastRenderedPageBreak/>
        <w:t>педагог</w:t>
      </w:r>
    </w:p>
    <w:p w14:paraId="7244267F" w14:textId="77777777" w:rsidR="00D45379" w:rsidRPr="0018148B" w:rsidRDefault="00D45379" w:rsidP="00D45379">
      <w:pPr>
        <w:pStyle w:val="a3"/>
        <w:numPr>
          <w:ilvl w:val="0"/>
          <w:numId w:val="16"/>
        </w:numPr>
        <w:tabs>
          <w:tab w:val="left" w:pos="4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48B">
        <w:rPr>
          <w:rFonts w:ascii="Times New Roman" w:hAnsi="Times New Roman" w:cs="Times New Roman"/>
          <w:sz w:val="24"/>
          <w:szCs w:val="24"/>
        </w:rPr>
        <w:t>воспитанник</w:t>
      </w:r>
    </w:p>
    <w:p w14:paraId="3B85D2D1" w14:textId="77777777" w:rsidR="00D45379" w:rsidRPr="00E8565E" w:rsidRDefault="00D45379" w:rsidP="00D45379">
      <w:pPr>
        <w:pStyle w:val="a3"/>
        <w:numPr>
          <w:ilvl w:val="0"/>
          <w:numId w:val="16"/>
        </w:numPr>
        <w:tabs>
          <w:tab w:val="left" w:pos="43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565E">
        <w:rPr>
          <w:rFonts w:ascii="Times New Roman" w:hAnsi="Times New Roman" w:cs="Times New Roman"/>
          <w:b/>
          <w:bCs/>
          <w:sz w:val="24"/>
          <w:szCs w:val="24"/>
        </w:rPr>
        <w:t>цель</w:t>
      </w:r>
    </w:p>
    <w:p w14:paraId="17F57F5C" w14:textId="77777777" w:rsidR="00D45379" w:rsidRDefault="00D45379" w:rsidP="00D45379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48B">
        <w:rPr>
          <w:rFonts w:ascii="Times New Roman" w:hAnsi="Times New Roman" w:cs="Times New Roman"/>
          <w:sz w:val="24"/>
          <w:szCs w:val="24"/>
        </w:rPr>
        <w:t>содержание</w:t>
      </w:r>
    </w:p>
    <w:p w14:paraId="4023A152" w14:textId="77777777" w:rsidR="00D45379" w:rsidRDefault="00D45379" w:rsidP="00D453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D45379" w:rsidSect="00256A06">
          <w:type w:val="continuous"/>
          <w:pgSz w:w="11906" w:h="16838"/>
          <w:pgMar w:top="567" w:right="567" w:bottom="567" w:left="1134" w:header="709" w:footer="709" w:gutter="0"/>
          <w:cols w:num="2" w:space="708"/>
          <w:docGrid w:linePitch="360"/>
        </w:sectPr>
      </w:pPr>
    </w:p>
    <w:p w14:paraId="31F0A9C5" w14:textId="6B20E003" w:rsidR="00D45379" w:rsidRPr="0018148B" w:rsidRDefault="00D45379" w:rsidP="00D453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148B">
        <w:rPr>
          <w:rFonts w:ascii="Times New Roman" w:hAnsi="Times New Roman" w:cs="Times New Roman"/>
          <w:b/>
          <w:sz w:val="24"/>
          <w:szCs w:val="24"/>
        </w:rPr>
        <w:lastRenderedPageBreak/>
        <w:t>9.</w:t>
      </w:r>
      <w:r w:rsidR="008C01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148B">
        <w:rPr>
          <w:rFonts w:ascii="Times New Roman" w:hAnsi="Times New Roman" w:cs="Times New Roman"/>
          <w:b/>
          <w:sz w:val="24"/>
          <w:szCs w:val="24"/>
        </w:rPr>
        <w:t>Диагностические умения педагога относятся к _________________ умениям.</w:t>
      </w:r>
    </w:p>
    <w:p w14:paraId="78ADC261" w14:textId="77777777" w:rsidR="00D45379" w:rsidRPr="0018148B" w:rsidRDefault="00D45379" w:rsidP="00D45379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148B">
        <w:rPr>
          <w:rFonts w:ascii="Times New Roman" w:hAnsi="Times New Roman" w:cs="Times New Roman"/>
          <w:sz w:val="24"/>
          <w:szCs w:val="24"/>
        </w:rPr>
        <w:t>проективным</w:t>
      </w:r>
    </w:p>
    <w:p w14:paraId="3D06FEF2" w14:textId="77777777" w:rsidR="00D45379" w:rsidRPr="0018148B" w:rsidRDefault="00D45379" w:rsidP="00D45379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148B">
        <w:rPr>
          <w:rFonts w:ascii="Times New Roman" w:hAnsi="Times New Roman" w:cs="Times New Roman"/>
          <w:sz w:val="24"/>
          <w:szCs w:val="24"/>
        </w:rPr>
        <w:t>организаторским</w:t>
      </w:r>
    </w:p>
    <w:p w14:paraId="506F5F8E" w14:textId="77777777" w:rsidR="00D45379" w:rsidRPr="0018148B" w:rsidRDefault="00D45379" w:rsidP="00D45379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148B">
        <w:rPr>
          <w:rFonts w:ascii="Times New Roman" w:hAnsi="Times New Roman" w:cs="Times New Roman"/>
          <w:sz w:val="24"/>
          <w:szCs w:val="24"/>
        </w:rPr>
        <w:t>коммуникативным</w:t>
      </w:r>
    </w:p>
    <w:p w14:paraId="5BB1BC07" w14:textId="77777777" w:rsidR="00D45379" w:rsidRPr="00E8565E" w:rsidRDefault="00D45379" w:rsidP="00D45379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8565E">
        <w:rPr>
          <w:rFonts w:ascii="Times New Roman" w:hAnsi="Times New Roman" w:cs="Times New Roman"/>
          <w:sz w:val="24"/>
          <w:szCs w:val="24"/>
          <w:u w:val="single"/>
        </w:rPr>
        <w:t>аналитическим</w:t>
      </w:r>
    </w:p>
    <w:p w14:paraId="4C873288" w14:textId="77777777" w:rsidR="00D45379" w:rsidRPr="0018148B" w:rsidRDefault="00D45379" w:rsidP="00D45379">
      <w:pPr>
        <w:widowControl w:val="0"/>
        <w:tabs>
          <w:tab w:val="left" w:pos="720"/>
        </w:tabs>
        <w:overflowPunct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AA6B03" w14:textId="673EC847" w:rsidR="00D45379" w:rsidRPr="0018148B" w:rsidRDefault="00D45379" w:rsidP="00D453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8148B">
        <w:rPr>
          <w:rFonts w:ascii="Times New Roman" w:eastAsia="Times New Roman" w:hAnsi="Times New Roman" w:cs="Times New Roman"/>
          <w:b/>
          <w:bCs/>
          <w:sz w:val="24"/>
          <w:szCs w:val="24"/>
        </w:rPr>
        <w:t>10.</w:t>
      </w:r>
      <w:r w:rsidR="008C012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8148B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профессиональной компетенции педагога содержаться в _________________.</w:t>
      </w:r>
    </w:p>
    <w:p w14:paraId="19D8499A" w14:textId="77777777" w:rsidR="00D45379" w:rsidRPr="0018148B" w:rsidRDefault="00D45379" w:rsidP="00D45379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48B">
        <w:rPr>
          <w:rFonts w:ascii="Times New Roman" w:eastAsia="Times New Roman" w:hAnsi="Times New Roman" w:cs="Times New Roman"/>
          <w:sz w:val="24"/>
          <w:szCs w:val="24"/>
        </w:rPr>
        <w:t>ФГОС общего образования</w:t>
      </w:r>
    </w:p>
    <w:p w14:paraId="198C67FF" w14:textId="77777777" w:rsidR="00D45379" w:rsidRPr="0018148B" w:rsidRDefault="00D45379" w:rsidP="00D45379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48B">
        <w:rPr>
          <w:rFonts w:ascii="Times New Roman" w:eastAsia="Times New Roman" w:hAnsi="Times New Roman" w:cs="Times New Roman"/>
          <w:sz w:val="24"/>
          <w:szCs w:val="24"/>
        </w:rPr>
        <w:t>ФГОС профессионального образования</w:t>
      </w:r>
    </w:p>
    <w:p w14:paraId="3A7E6D51" w14:textId="77777777" w:rsidR="00D45379" w:rsidRPr="00E8565E" w:rsidRDefault="00D45379" w:rsidP="00D45379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8565E">
        <w:rPr>
          <w:rFonts w:ascii="Times New Roman" w:eastAsia="Times New Roman" w:hAnsi="Times New Roman" w:cs="Times New Roman"/>
          <w:sz w:val="24"/>
          <w:szCs w:val="24"/>
          <w:u w:val="single"/>
        </w:rPr>
        <w:t>профессиональном стандарте педагога</w:t>
      </w:r>
    </w:p>
    <w:p w14:paraId="1F348170" w14:textId="77777777" w:rsidR="00D45379" w:rsidRPr="0018148B" w:rsidRDefault="00D45379" w:rsidP="00D45379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48B">
        <w:rPr>
          <w:rFonts w:ascii="Times New Roman" w:eastAsia="Times New Roman" w:hAnsi="Times New Roman" w:cs="Times New Roman"/>
          <w:sz w:val="24"/>
          <w:szCs w:val="24"/>
        </w:rPr>
        <w:t>профессиональном стандарте работника образования</w:t>
      </w:r>
    </w:p>
    <w:p w14:paraId="3C566454" w14:textId="77777777" w:rsidR="00D45379" w:rsidRPr="000B3806" w:rsidRDefault="00D45379" w:rsidP="00D45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53BEA9" w14:textId="77777777" w:rsidR="00D45379" w:rsidRDefault="00D45379" w:rsidP="00D45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C6328E" w14:textId="77777777" w:rsidR="00D45379" w:rsidRPr="000B3806" w:rsidRDefault="00D45379" w:rsidP="00D45379">
      <w:pPr>
        <w:spacing w:after="0" w:line="240" w:lineRule="auto"/>
        <w:jc w:val="center"/>
        <w:rPr>
          <w:rFonts w:ascii="Times New Roman" w:eastAsia="DejaVu Sans" w:hAnsi="Times New Roman" w:cs="Times New Roman"/>
          <w:b/>
          <w:bCs/>
          <w:sz w:val="24"/>
          <w:szCs w:val="24"/>
        </w:rPr>
      </w:pPr>
      <w:r w:rsidRPr="000B3806">
        <w:rPr>
          <w:rFonts w:ascii="Times New Roman" w:hAnsi="Times New Roman" w:cs="Times New Roman"/>
          <w:b/>
          <w:bCs/>
          <w:sz w:val="24"/>
          <w:szCs w:val="24"/>
        </w:rPr>
        <w:t xml:space="preserve">Методические материалы </w:t>
      </w:r>
    </w:p>
    <w:p w14:paraId="5A8E77A2" w14:textId="77777777" w:rsidR="00D45379" w:rsidRPr="000B3806" w:rsidRDefault="00D45379" w:rsidP="00D453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3806">
        <w:rPr>
          <w:rFonts w:ascii="Times New Roman" w:hAnsi="Times New Roman" w:cs="Times New Roman"/>
          <w:b/>
          <w:sz w:val="24"/>
          <w:szCs w:val="24"/>
        </w:rPr>
        <w:t xml:space="preserve">Критерии оценки: </w:t>
      </w:r>
    </w:p>
    <w:p w14:paraId="26905A0B" w14:textId="77777777" w:rsidR="00D45379" w:rsidRPr="000B3806" w:rsidRDefault="00D45379" w:rsidP="00D4537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B3806">
        <w:rPr>
          <w:rFonts w:ascii="Times New Roman" w:hAnsi="Times New Roman" w:cs="Times New Roman"/>
          <w:b/>
          <w:i/>
          <w:sz w:val="24"/>
          <w:szCs w:val="24"/>
        </w:rPr>
        <w:t xml:space="preserve">Критерии оценки </w:t>
      </w:r>
      <w:r w:rsidRPr="000B3806">
        <w:rPr>
          <w:rFonts w:ascii="Times New Roman" w:hAnsi="Times New Roman" w:cs="Times New Roman"/>
          <w:i/>
          <w:sz w:val="24"/>
          <w:szCs w:val="24"/>
        </w:rPr>
        <w:t>(соответственно показателям оценивания результатов обучения (по уровням) (табл.7) и критериям и показателям оценки сформированности планируемых результатов обучения в рамках формируемых компетенций (табл. 9)):</w:t>
      </w:r>
    </w:p>
    <w:p w14:paraId="0ADB29D2" w14:textId="77777777" w:rsidR="00D45379" w:rsidRPr="000B3806" w:rsidRDefault="00D45379" w:rsidP="00D45379">
      <w:pPr>
        <w:numPr>
          <w:ilvl w:val="1"/>
          <w:numId w:val="18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B3806">
        <w:rPr>
          <w:rFonts w:ascii="Times New Roman" w:hAnsi="Times New Roman" w:cs="Times New Roman"/>
          <w:i/>
          <w:sz w:val="24"/>
          <w:szCs w:val="24"/>
        </w:rPr>
        <w:t>Когнитивный (знать):</w:t>
      </w:r>
      <w:r w:rsidRPr="000B3806">
        <w:rPr>
          <w:rFonts w:ascii="Times New Roman" w:hAnsi="Times New Roman" w:cs="Times New Roman"/>
          <w:sz w:val="24"/>
          <w:szCs w:val="24"/>
        </w:rPr>
        <w:t xml:space="preserve"> глубина, полнота и системность </w:t>
      </w:r>
      <w:r w:rsidRPr="000B3806">
        <w:rPr>
          <w:rFonts w:ascii="Times New Roman" w:hAnsi="Times New Roman" w:cs="Times New Roman"/>
          <w:i/>
          <w:sz w:val="24"/>
          <w:szCs w:val="24"/>
        </w:rPr>
        <w:t>знаний</w:t>
      </w:r>
    </w:p>
    <w:p w14:paraId="14E01E41" w14:textId="77777777" w:rsidR="00D45379" w:rsidRPr="000B3806" w:rsidRDefault="00D45379" w:rsidP="00D45379">
      <w:pPr>
        <w:numPr>
          <w:ilvl w:val="1"/>
          <w:numId w:val="18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B3806">
        <w:rPr>
          <w:rFonts w:ascii="Times New Roman" w:hAnsi="Times New Roman" w:cs="Times New Roman"/>
          <w:i/>
          <w:sz w:val="24"/>
          <w:szCs w:val="24"/>
        </w:rPr>
        <w:t>Деятельностный(уметь):</w:t>
      </w:r>
      <w:r w:rsidRPr="000B3806">
        <w:rPr>
          <w:rFonts w:ascii="Times New Roman" w:hAnsi="Times New Roman" w:cs="Times New Roman"/>
          <w:sz w:val="24"/>
          <w:szCs w:val="24"/>
        </w:rPr>
        <w:t xml:space="preserve"> у</w:t>
      </w:r>
      <w:r w:rsidRPr="000B3806">
        <w:rPr>
          <w:rFonts w:ascii="Times New Roman" w:hAnsi="Times New Roman" w:cs="Times New Roman"/>
          <w:i/>
          <w:sz w:val="24"/>
          <w:szCs w:val="24"/>
        </w:rPr>
        <w:t>мение</w:t>
      </w:r>
      <w:r w:rsidRPr="000B3806">
        <w:rPr>
          <w:rFonts w:ascii="Times New Roman" w:hAnsi="Times New Roman" w:cs="Times New Roman"/>
          <w:sz w:val="24"/>
          <w:szCs w:val="24"/>
        </w:rPr>
        <w:t xml:space="preserve"> соблюдать логические последовательности</w:t>
      </w:r>
    </w:p>
    <w:p w14:paraId="74F56998" w14:textId="77777777" w:rsidR="00D45379" w:rsidRPr="000B3806" w:rsidRDefault="00D45379" w:rsidP="00D45379">
      <w:pPr>
        <w:numPr>
          <w:ilvl w:val="1"/>
          <w:numId w:val="18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B3806">
        <w:rPr>
          <w:rFonts w:ascii="Times New Roman" w:hAnsi="Times New Roman" w:cs="Times New Roman"/>
          <w:i/>
          <w:sz w:val="24"/>
          <w:szCs w:val="24"/>
        </w:rPr>
        <w:t xml:space="preserve">Поведенческий (владеть): владение </w:t>
      </w:r>
      <w:r w:rsidRPr="000B3806">
        <w:rPr>
          <w:rFonts w:ascii="Times New Roman" w:hAnsi="Times New Roman" w:cs="Times New Roman"/>
          <w:sz w:val="24"/>
          <w:szCs w:val="24"/>
        </w:rPr>
        <w:t xml:space="preserve">приемами продуктивной самостоятельной </w:t>
      </w:r>
      <w:proofErr w:type="spellStart"/>
      <w:r w:rsidRPr="000B3806">
        <w:rPr>
          <w:rFonts w:ascii="Times New Roman" w:hAnsi="Times New Roman" w:cs="Times New Roman"/>
          <w:sz w:val="24"/>
          <w:szCs w:val="24"/>
        </w:rPr>
        <w:t>мыследеятельности</w:t>
      </w:r>
      <w:proofErr w:type="spellEnd"/>
      <w:r w:rsidRPr="000B3806">
        <w:rPr>
          <w:rFonts w:ascii="Times New Roman" w:hAnsi="Times New Roman" w:cs="Times New Roman"/>
          <w:sz w:val="24"/>
          <w:szCs w:val="24"/>
        </w:rPr>
        <w:t xml:space="preserve"> и тайм-менеджмента</w:t>
      </w:r>
    </w:p>
    <w:p w14:paraId="05E0DF16" w14:textId="77777777" w:rsidR="00D45379" w:rsidRDefault="00D45379" w:rsidP="00D45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DB1401" w14:textId="657EBBCF" w:rsidR="00D45379" w:rsidRPr="008C012C" w:rsidRDefault="00D45379" w:rsidP="00D4537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C012C">
        <w:rPr>
          <w:rFonts w:ascii="Times New Roman" w:hAnsi="Times New Roman" w:cs="Times New Roman"/>
          <w:bCs/>
          <w:sz w:val="24"/>
          <w:szCs w:val="24"/>
        </w:rPr>
        <w:t>Табл. 4</w:t>
      </w:r>
    </w:p>
    <w:tbl>
      <w:tblPr>
        <w:tblW w:w="10335" w:type="dxa"/>
        <w:tblInd w:w="-442" w:type="dxa"/>
        <w:tblLayout w:type="fixed"/>
        <w:tblLook w:val="01E0" w:firstRow="1" w:lastRow="1" w:firstColumn="1" w:lastColumn="1" w:noHBand="0" w:noVBand="0"/>
      </w:tblPr>
      <w:tblGrid>
        <w:gridCol w:w="2505"/>
        <w:gridCol w:w="1676"/>
        <w:gridCol w:w="2311"/>
        <w:gridCol w:w="2091"/>
        <w:gridCol w:w="1752"/>
      </w:tblGrid>
      <w:tr w:rsidR="005D5014" w:rsidRPr="00850657" w14:paraId="2FBA76B9" w14:textId="77777777" w:rsidTr="00C74819"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826AF4" w14:textId="77777777" w:rsidR="005D5014" w:rsidRPr="00850657" w:rsidRDefault="005D5014" w:rsidP="00C74819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</w:pPr>
            <w:r w:rsidRPr="00850657">
              <w:rPr>
                <w:rFonts w:ascii="Times New Roman" w:hAnsi="Times New Roman" w:cs="Times New Roman"/>
                <w:b/>
                <w:sz w:val="20"/>
                <w:szCs w:val="20"/>
              </w:rPr>
              <w:t>Компетенция</w:t>
            </w:r>
          </w:p>
        </w:tc>
        <w:tc>
          <w:tcPr>
            <w:tcW w:w="7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E0249" w14:textId="77777777" w:rsidR="005D5014" w:rsidRPr="00850657" w:rsidRDefault="005D5014" w:rsidP="00C74819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</w:pPr>
            <w:r w:rsidRPr="00850657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Показатели оценивания результатов обучения (по уровням)</w:t>
            </w:r>
          </w:p>
        </w:tc>
      </w:tr>
      <w:tr w:rsidR="005D5014" w:rsidRPr="00850657" w14:paraId="73A0191E" w14:textId="77777777" w:rsidTr="00C74819"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6966A2" w14:textId="77777777" w:rsidR="005D5014" w:rsidRPr="00850657" w:rsidRDefault="005D5014" w:rsidP="00C74819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kern w:val="2"/>
                <w:sz w:val="20"/>
                <w:szCs w:val="20"/>
                <w:lang w:eastAsia="ko-KR" w:bidi="hi-IN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31D02" w14:textId="77777777" w:rsidR="005D5014" w:rsidRPr="00850657" w:rsidRDefault="005D5014" w:rsidP="00C74819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</w:pPr>
            <w:r w:rsidRPr="00850657">
              <w:rPr>
                <w:rFonts w:ascii="Times New Roman" w:hAnsi="Times New Roman" w:cs="Times New Roman"/>
                <w:b/>
                <w:sz w:val="20"/>
                <w:szCs w:val="20"/>
              </w:rPr>
              <w:t>2 (низкий)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CAC7F" w14:textId="77777777" w:rsidR="005D5014" w:rsidRPr="00850657" w:rsidRDefault="005D5014" w:rsidP="00C74819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</w:pPr>
            <w:r w:rsidRPr="00850657">
              <w:rPr>
                <w:rFonts w:ascii="Times New Roman" w:hAnsi="Times New Roman" w:cs="Times New Roman"/>
                <w:b/>
                <w:sz w:val="20"/>
                <w:szCs w:val="20"/>
              </w:rPr>
              <w:t>3 (средний)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44A6" w14:textId="77777777" w:rsidR="005D5014" w:rsidRPr="00850657" w:rsidRDefault="005D5014" w:rsidP="00C74819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</w:pPr>
            <w:r w:rsidRPr="00850657">
              <w:rPr>
                <w:rFonts w:ascii="Times New Roman" w:hAnsi="Times New Roman" w:cs="Times New Roman"/>
                <w:b/>
                <w:sz w:val="20"/>
                <w:szCs w:val="20"/>
              </w:rPr>
              <w:t>4 (выше среднего)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07D34" w14:textId="77777777" w:rsidR="005D5014" w:rsidRPr="00850657" w:rsidRDefault="005D5014" w:rsidP="00C74819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</w:pPr>
            <w:r w:rsidRPr="00850657">
              <w:rPr>
                <w:rFonts w:ascii="Times New Roman" w:hAnsi="Times New Roman" w:cs="Times New Roman"/>
                <w:b/>
                <w:sz w:val="20"/>
                <w:szCs w:val="20"/>
              </w:rPr>
              <w:t>5 (высокий)</w:t>
            </w:r>
          </w:p>
        </w:tc>
      </w:tr>
      <w:tr w:rsidR="005D5014" w:rsidRPr="00850657" w14:paraId="495715B9" w14:textId="77777777" w:rsidTr="00C74819">
        <w:tc>
          <w:tcPr>
            <w:tcW w:w="2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7CF2" w14:textId="77777777" w:rsidR="005D5014" w:rsidRPr="00850657" w:rsidRDefault="005D5014" w:rsidP="00C74819">
            <w:pPr>
              <w:tabs>
                <w:tab w:val="num" w:pos="709"/>
              </w:tabs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433B" w14:textId="77777777" w:rsidR="005D5014" w:rsidRPr="00850657" w:rsidRDefault="005D5014" w:rsidP="00C74819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0"/>
                <w:szCs w:val="20"/>
                <w:highlight w:val="cyan"/>
                <w:lang w:eastAsia="ko-KR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F6D1" w14:textId="77777777" w:rsidR="005D5014" w:rsidRPr="00850657" w:rsidRDefault="005D5014" w:rsidP="00C74819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0"/>
                <w:szCs w:val="20"/>
                <w:highlight w:val="cyan"/>
                <w:lang w:eastAsia="ko-KR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753C" w14:textId="77777777" w:rsidR="005D5014" w:rsidRPr="00850657" w:rsidRDefault="005D5014" w:rsidP="00C74819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0"/>
                <w:szCs w:val="20"/>
                <w:highlight w:val="cyan"/>
                <w:lang w:eastAsia="ko-KR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594F" w14:textId="77777777" w:rsidR="005D5014" w:rsidRPr="00850657" w:rsidRDefault="005D5014" w:rsidP="00C74819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0"/>
                <w:szCs w:val="20"/>
                <w:highlight w:val="cyan"/>
                <w:lang w:eastAsia="ko-KR"/>
              </w:rPr>
            </w:pPr>
          </w:p>
        </w:tc>
      </w:tr>
      <w:tr w:rsidR="005D5014" w:rsidRPr="008C012C" w14:paraId="27FF8E2E" w14:textId="77777777" w:rsidTr="00C74819"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934DF" w14:textId="77777777" w:rsidR="005D5014" w:rsidRPr="008C012C" w:rsidRDefault="005D5014" w:rsidP="00C74819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</w:p>
          <w:p w14:paraId="099E209D" w14:textId="77777777" w:rsidR="005D5014" w:rsidRPr="008C012C" w:rsidRDefault="005D5014" w:rsidP="00C74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ПК-2 </w:t>
            </w:r>
            <w:proofErr w:type="gramStart"/>
            <w:r w:rsidRPr="008C0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Способен</w:t>
            </w:r>
            <w:proofErr w:type="gramEnd"/>
            <w:r w:rsidRPr="008C0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самостоятельно определять задачи развития области профессиональной деятельности и вести исследовательскую деятельность в рамках актуальных проблем образования по профилю образовательной программы.</w:t>
            </w:r>
          </w:p>
          <w:p w14:paraId="1255D319" w14:textId="3F23F746" w:rsidR="005D5014" w:rsidRPr="008C012C" w:rsidRDefault="008C012C" w:rsidP="00C74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01901212" w14:textId="77777777" w:rsidR="005D5014" w:rsidRPr="008C012C" w:rsidRDefault="005D5014" w:rsidP="00C74819">
            <w:pPr>
              <w:tabs>
                <w:tab w:val="num" w:pos="709"/>
              </w:tabs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E18F" w14:textId="77777777" w:rsidR="005D5014" w:rsidRPr="008C012C" w:rsidRDefault="005D5014" w:rsidP="00C74819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0"/>
                <w:szCs w:val="20"/>
                <w:highlight w:val="cyan"/>
                <w:lang w:eastAsia="ko-KR"/>
              </w:rPr>
            </w:pPr>
            <w:proofErr w:type="gramStart"/>
            <w:r w:rsidRPr="008C012C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ko-KR"/>
              </w:rPr>
              <w:t>Нес</w:t>
            </w:r>
            <w:r w:rsidRPr="008C0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пособен</w:t>
            </w:r>
            <w:proofErr w:type="gramEnd"/>
            <w:r w:rsidRPr="008C0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самостоятельно определять задачи развития области профессиональной деятельности и вести исследовательскую деятельность в рамках актуальных проблем образования по профилю образовательной программы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D416" w14:textId="77777777" w:rsidR="005D5014" w:rsidRPr="008C012C" w:rsidRDefault="005D5014" w:rsidP="00C74819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0"/>
                <w:szCs w:val="20"/>
                <w:highlight w:val="cyan"/>
                <w:lang w:eastAsia="ko-KR"/>
              </w:rPr>
            </w:pPr>
            <w:r w:rsidRPr="008C012C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ko-KR"/>
              </w:rPr>
              <w:t xml:space="preserve">Испытывает значительные затруднения при осуществлении </w:t>
            </w:r>
            <w:proofErr w:type="gramStart"/>
            <w:r w:rsidRPr="008C0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определения  задач развития области профессиональной деятельности</w:t>
            </w:r>
            <w:proofErr w:type="gramEnd"/>
            <w:r w:rsidRPr="008C0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ведения исследовательской деятельности в рамках актуальных проблем образования по профилю образовательной программы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2A9E" w14:textId="77777777" w:rsidR="005D5014" w:rsidRPr="008C012C" w:rsidRDefault="005D5014" w:rsidP="00C74819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0"/>
                <w:szCs w:val="20"/>
                <w:highlight w:val="cyan"/>
                <w:lang w:eastAsia="ko-KR"/>
              </w:rPr>
            </w:pPr>
            <w:r w:rsidRPr="008C012C">
              <w:rPr>
                <w:rFonts w:ascii="Times New Roman" w:hAnsi="Times New Roman" w:cs="Times New Roman"/>
                <w:sz w:val="20"/>
                <w:szCs w:val="20"/>
              </w:rPr>
              <w:t>Имеет незначительные затруднения при осуществлении</w:t>
            </w:r>
            <w:r w:rsidRPr="008C0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8C0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определения  задач развития области профессиональной деятельности</w:t>
            </w:r>
            <w:proofErr w:type="gramEnd"/>
            <w:r w:rsidRPr="008C0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ведения исследовательской деятельности в рамках актуальных проблем образования по профилю образовательной программы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D0A8" w14:textId="77777777" w:rsidR="005D5014" w:rsidRPr="008C012C" w:rsidRDefault="005D5014" w:rsidP="00C74819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0"/>
                <w:szCs w:val="20"/>
                <w:highlight w:val="cyan"/>
                <w:lang w:eastAsia="ko-KR"/>
              </w:rPr>
            </w:pPr>
            <w:r w:rsidRPr="008C012C">
              <w:rPr>
                <w:rFonts w:ascii="Times New Roman" w:hAnsi="Times New Roman" w:cs="Times New Roman"/>
                <w:sz w:val="20"/>
                <w:szCs w:val="20"/>
              </w:rPr>
              <w:t xml:space="preserve">Уверенно владеет технологией </w:t>
            </w:r>
            <w:proofErr w:type="gramStart"/>
            <w:r w:rsidRPr="008C012C">
              <w:rPr>
                <w:rFonts w:ascii="Times New Roman" w:hAnsi="Times New Roman" w:cs="Times New Roman"/>
                <w:sz w:val="20"/>
                <w:szCs w:val="20"/>
              </w:rPr>
              <w:t>осуществления</w:t>
            </w:r>
            <w:r w:rsidRPr="008C0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определения  задач развития области профессиональной деятельности</w:t>
            </w:r>
            <w:proofErr w:type="gramEnd"/>
            <w:r w:rsidRPr="008C0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ведения исследовательской деятельности в рамках актуальных проблем образования по профилю образовательной программы</w:t>
            </w:r>
          </w:p>
        </w:tc>
      </w:tr>
      <w:tr w:rsidR="005D5014" w:rsidRPr="008C012C" w14:paraId="0ED1E21C" w14:textId="77777777" w:rsidTr="00C74819"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49B0" w14:textId="77777777" w:rsidR="005D5014" w:rsidRPr="008C012C" w:rsidRDefault="005D5014" w:rsidP="00C74819">
            <w:pPr>
              <w:tabs>
                <w:tab w:val="num" w:pos="709"/>
              </w:tabs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8C0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ПК-3 Способен осваивать специальные знания в предметной и (или) профессиональной област</w:t>
            </w:r>
            <w:proofErr w:type="gramStart"/>
            <w:r w:rsidRPr="008C0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и(</w:t>
            </w:r>
            <w:proofErr w:type="spellStart"/>
            <w:proofErr w:type="gramEnd"/>
            <w:r w:rsidRPr="008C0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ях</w:t>
            </w:r>
            <w:proofErr w:type="spellEnd"/>
            <w:r w:rsidRPr="008C0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), осуществлять их критический анализ и создавать на их основе новые знания и (или) технологии и (или) методы профессиональной деятельности по профилю </w:t>
            </w:r>
            <w:r w:rsidRPr="008C0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образовательной программы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DA9A5" w14:textId="77777777" w:rsidR="005D5014" w:rsidRPr="008C012C" w:rsidRDefault="005D5014" w:rsidP="00C74819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0"/>
                <w:szCs w:val="20"/>
                <w:highlight w:val="cyan"/>
                <w:lang w:eastAsia="ko-KR"/>
              </w:rPr>
            </w:pPr>
            <w:r w:rsidRPr="008C012C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ko-KR"/>
              </w:rPr>
              <w:lastRenderedPageBreak/>
              <w:t xml:space="preserve">Не способен </w:t>
            </w:r>
            <w:r w:rsidRPr="008C0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осваивать специальные знания в предметной и (или) профессиональной област</w:t>
            </w:r>
            <w:proofErr w:type="gramStart"/>
            <w:r w:rsidRPr="008C0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и(</w:t>
            </w:r>
            <w:proofErr w:type="spellStart"/>
            <w:proofErr w:type="gramEnd"/>
            <w:r w:rsidRPr="008C0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ях</w:t>
            </w:r>
            <w:proofErr w:type="spellEnd"/>
            <w:r w:rsidRPr="008C0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), осуществлять их критический анализ и создавать на их </w:t>
            </w:r>
            <w:r w:rsidRPr="008C0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основе новые знания и (или) технологии и (или) методы профессиональной деятельности по профилю образовательной программы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0E70" w14:textId="77777777" w:rsidR="005D5014" w:rsidRPr="008C012C" w:rsidRDefault="005D5014" w:rsidP="00C74819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0"/>
                <w:szCs w:val="20"/>
                <w:highlight w:val="cyan"/>
                <w:lang w:eastAsia="ko-KR"/>
              </w:rPr>
            </w:pPr>
            <w:r w:rsidRPr="008C012C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ko-KR"/>
              </w:rPr>
              <w:lastRenderedPageBreak/>
              <w:t xml:space="preserve">Испытывает значительные затруднения при освоении </w:t>
            </w:r>
            <w:r w:rsidRPr="008C0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специальных знаний в предметной и (или) профессиональной област</w:t>
            </w:r>
            <w:proofErr w:type="gramStart"/>
            <w:r w:rsidRPr="008C0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и(</w:t>
            </w:r>
            <w:proofErr w:type="spellStart"/>
            <w:proofErr w:type="gramEnd"/>
            <w:r w:rsidRPr="008C0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ях</w:t>
            </w:r>
            <w:proofErr w:type="spellEnd"/>
            <w:r w:rsidRPr="008C0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), осуществлении их критического анализа и создании на их основе новых знаний и (или) </w:t>
            </w:r>
            <w:r w:rsidRPr="008C0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технологий и (или) методов профессиональной деятельности по профилю образовательной программы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9CF4" w14:textId="77777777" w:rsidR="005D5014" w:rsidRPr="008C012C" w:rsidRDefault="005D5014" w:rsidP="00C74819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0"/>
                <w:szCs w:val="20"/>
                <w:highlight w:val="cyan"/>
                <w:lang w:eastAsia="ko-KR"/>
              </w:rPr>
            </w:pPr>
            <w:r w:rsidRPr="008C01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Имеет незначительные затруднения при </w:t>
            </w:r>
            <w:r w:rsidRPr="008C012C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ko-KR"/>
              </w:rPr>
              <w:t xml:space="preserve">освоении </w:t>
            </w:r>
            <w:r w:rsidRPr="008C0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специальных знаний в предметной и (или) профессиональной област</w:t>
            </w:r>
            <w:proofErr w:type="gramStart"/>
            <w:r w:rsidRPr="008C0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и(</w:t>
            </w:r>
            <w:proofErr w:type="spellStart"/>
            <w:proofErr w:type="gramEnd"/>
            <w:r w:rsidRPr="008C0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ях</w:t>
            </w:r>
            <w:proofErr w:type="spellEnd"/>
            <w:r w:rsidRPr="008C0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), осуществлении их критического анализа и создании на их основе новых знаний </w:t>
            </w:r>
            <w:r w:rsidRPr="008C0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 (или) технологий и (или) методов профессиональной деятельности по профилю образовательной программы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144E" w14:textId="77777777" w:rsidR="005D5014" w:rsidRPr="008C012C" w:rsidRDefault="005D5014" w:rsidP="00C74819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0"/>
                <w:szCs w:val="20"/>
                <w:highlight w:val="cyan"/>
                <w:lang w:eastAsia="ko-KR"/>
              </w:rPr>
            </w:pPr>
            <w:r w:rsidRPr="008C01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Уверенно владеет технологией осуществления  </w:t>
            </w:r>
            <w:r w:rsidRPr="008C0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специальных знаний в предметной и (или) профессиональной област</w:t>
            </w:r>
            <w:proofErr w:type="gramStart"/>
            <w:r w:rsidRPr="008C0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и(</w:t>
            </w:r>
            <w:proofErr w:type="spellStart"/>
            <w:proofErr w:type="gramEnd"/>
            <w:r w:rsidRPr="008C0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ях</w:t>
            </w:r>
            <w:proofErr w:type="spellEnd"/>
            <w:r w:rsidRPr="008C0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), их критического анализа и создании на их </w:t>
            </w:r>
            <w:r w:rsidRPr="008C0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основе новых знаний и (или) технологий и (или) методов профессиональной деятельности по профилю образовательной программы</w:t>
            </w:r>
          </w:p>
        </w:tc>
      </w:tr>
    </w:tbl>
    <w:p w14:paraId="2298F698" w14:textId="77777777" w:rsidR="00D45379" w:rsidRDefault="00D45379" w:rsidP="00D45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38FCE2" w14:textId="77777777" w:rsidR="00D45379" w:rsidRPr="000331FD" w:rsidRDefault="00D45379" w:rsidP="00D45379">
      <w:pPr>
        <w:spacing w:after="0" w:line="240" w:lineRule="auto"/>
        <w:jc w:val="center"/>
        <w:rPr>
          <w:rFonts w:ascii="Times New Roman" w:eastAsia="DejaVu Sans" w:hAnsi="Times New Roman" w:cs="Times New Roman"/>
          <w:b/>
          <w:bCs/>
          <w:sz w:val="24"/>
          <w:szCs w:val="24"/>
        </w:rPr>
      </w:pPr>
      <w:r w:rsidRPr="000331FD">
        <w:rPr>
          <w:rFonts w:ascii="Times New Roman" w:hAnsi="Times New Roman" w:cs="Times New Roman"/>
          <w:b/>
          <w:bCs/>
          <w:sz w:val="24"/>
          <w:szCs w:val="24"/>
        </w:rPr>
        <w:t xml:space="preserve">Методические материалы </w:t>
      </w:r>
    </w:p>
    <w:p w14:paraId="624A57DF" w14:textId="77777777" w:rsidR="00D45379" w:rsidRDefault="00D45379" w:rsidP="00D45379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1FD">
        <w:rPr>
          <w:rFonts w:ascii="Times New Roman" w:hAnsi="Times New Roman" w:cs="Times New Roman"/>
          <w:b/>
          <w:sz w:val="24"/>
          <w:szCs w:val="24"/>
        </w:rPr>
        <w:t xml:space="preserve">Вопросы к </w:t>
      </w:r>
      <w:r>
        <w:rPr>
          <w:rFonts w:ascii="Times New Roman" w:hAnsi="Times New Roman" w:cs="Times New Roman"/>
          <w:b/>
          <w:sz w:val="24"/>
          <w:szCs w:val="24"/>
        </w:rPr>
        <w:t>экзамену</w:t>
      </w:r>
    </w:p>
    <w:p w14:paraId="5919E3D2" w14:textId="77777777" w:rsidR="00D45379" w:rsidRDefault="00D45379" w:rsidP="00D45379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45D903" w14:textId="77777777" w:rsidR="00D45379" w:rsidRPr="002D0F3C" w:rsidRDefault="00D45379" w:rsidP="00D45379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0F3C">
        <w:rPr>
          <w:rFonts w:ascii="Times New Roman" w:hAnsi="Times New Roman" w:cs="Times New Roman"/>
          <w:color w:val="000000"/>
          <w:sz w:val="24"/>
          <w:szCs w:val="24"/>
        </w:rPr>
        <w:t xml:space="preserve">Трактовка воспитания в широком и узком смысле. </w:t>
      </w:r>
    </w:p>
    <w:p w14:paraId="7FA32D3D" w14:textId="77777777" w:rsidR="00D45379" w:rsidRPr="002D0F3C" w:rsidRDefault="00D45379" w:rsidP="00D45379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0F3C">
        <w:rPr>
          <w:rFonts w:ascii="Times New Roman" w:hAnsi="Times New Roman" w:cs="Times New Roman"/>
          <w:color w:val="000000"/>
          <w:sz w:val="24"/>
          <w:szCs w:val="24"/>
        </w:rPr>
        <w:t xml:space="preserve">Сущность современного воспитательного процесса. </w:t>
      </w:r>
    </w:p>
    <w:p w14:paraId="320B859B" w14:textId="77777777" w:rsidR="00D45379" w:rsidRPr="002D0F3C" w:rsidRDefault="00D45379" w:rsidP="00D45379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0F3C">
        <w:rPr>
          <w:rFonts w:ascii="Times New Roman" w:hAnsi="Times New Roman" w:cs="Times New Roman"/>
          <w:color w:val="000000"/>
          <w:sz w:val="24"/>
          <w:szCs w:val="24"/>
        </w:rPr>
        <w:t xml:space="preserve">Особенности воспитания в сельском социуме. </w:t>
      </w:r>
    </w:p>
    <w:p w14:paraId="7F115C4D" w14:textId="77777777" w:rsidR="00D45379" w:rsidRPr="002D0F3C" w:rsidRDefault="00D45379" w:rsidP="00D45379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0F3C">
        <w:rPr>
          <w:rFonts w:ascii="Times New Roman" w:hAnsi="Times New Roman" w:cs="Times New Roman"/>
          <w:color w:val="000000"/>
          <w:sz w:val="24"/>
          <w:szCs w:val="24"/>
        </w:rPr>
        <w:t xml:space="preserve">Общеобразовательная школа как социокультурный центр сельского поселения. </w:t>
      </w:r>
    </w:p>
    <w:p w14:paraId="580F03BC" w14:textId="77777777" w:rsidR="00D45379" w:rsidRPr="002D0F3C" w:rsidRDefault="00D45379" w:rsidP="00D45379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0F3C">
        <w:rPr>
          <w:rFonts w:ascii="Times New Roman" w:hAnsi="Times New Roman" w:cs="Times New Roman"/>
          <w:color w:val="000000"/>
          <w:sz w:val="24"/>
          <w:szCs w:val="24"/>
        </w:rPr>
        <w:t xml:space="preserve">Взаимодействие субъектов воспитательного процесса в сельской школе. </w:t>
      </w:r>
    </w:p>
    <w:p w14:paraId="530F369C" w14:textId="77777777" w:rsidR="00D45379" w:rsidRPr="002D0F3C" w:rsidRDefault="00D45379" w:rsidP="00D45379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0F3C">
        <w:rPr>
          <w:rFonts w:ascii="Times New Roman" w:hAnsi="Times New Roman" w:cs="Times New Roman"/>
          <w:color w:val="000000"/>
          <w:sz w:val="24"/>
          <w:szCs w:val="24"/>
        </w:rPr>
        <w:t xml:space="preserve">Воспитательный компонент ФГОС общего образования. </w:t>
      </w:r>
    </w:p>
    <w:p w14:paraId="09AEED6B" w14:textId="77777777" w:rsidR="00D45379" w:rsidRPr="002D0F3C" w:rsidRDefault="00D45379" w:rsidP="00D45379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0F3C">
        <w:rPr>
          <w:rFonts w:ascii="Times New Roman" w:hAnsi="Times New Roman" w:cs="Times New Roman"/>
          <w:color w:val="000000"/>
          <w:sz w:val="24"/>
          <w:szCs w:val="24"/>
        </w:rPr>
        <w:t>Мониторинг достижения воспитательных результатов и их анализ.</w:t>
      </w:r>
    </w:p>
    <w:p w14:paraId="16D6E72F" w14:textId="77777777" w:rsidR="00D45379" w:rsidRPr="002D0F3C" w:rsidRDefault="00D45379" w:rsidP="00D45379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0F3C">
        <w:rPr>
          <w:rFonts w:ascii="Times New Roman" w:hAnsi="Times New Roman" w:cs="Times New Roman"/>
          <w:color w:val="000000"/>
          <w:sz w:val="24"/>
          <w:szCs w:val="24"/>
        </w:rPr>
        <w:t xml:space="preserve">Воспитание как профессиональная деятельность. </w:t>
      </w:r>
    </w:p>
    <w:p w14:paraId="4D6FAA39" w14:textId="77777777" w:rsidR="00D45379" w:rsidRPr="002D0F3C" w:rsidRDefault="00D45379" w:rsidP="00D45379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0F3C">
        <w:rPr>
          <w:rFonts w:ascii="Times New Roman" w:hAnsi="Times New Roman" w:cs="Times New Roman"/>
          <w:color w:val="000000"/>
          <w:sz w:val="24"/>
          <w:szCs w:val="24"/>
        </w:rPr>
        <w:t xml:space="preserve">Сущность воспитательной работы в сельской школе. </w:t>
      </w:r>
    </w:p>
    <w:p w14:paraId="4FE236BB" w14:textId="77777777" w:rsidR="00D45379" w:rsidRPr="002D0F3C" w:rsidRDefault="00D45379" w:rsidP="00D45379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0F3C">
        <w:rPr>
          <w:rFonts w:ascii="Times New Roman" w:hAnsi="Times New Roman" w:cs="Times New Roman"/>
          <w:color w:val="000000"/>
          <w:sz w:val="24"/>
          <w:szCs w:val="24"/>
        </w:rPr>
        <w:t xml:space="preserve">Основные принципы воспитательной работы. </w:t>
      </w:r>
    </w:p>
    <w:p w14:paraId="345A7E99" w14:textId="77777777" w:rsidR="00D45379" w:rsidRPr="002D0F3C" w:rsidRDefault="00D45379" w:rsidP="00D45379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0F3C">
        <w:rPr>
          <w:rFonts w:ascii="Times New Roman" w:hAnsi="Times New Roman" w:cs="Times New Roman"/>
          <w:color w:val="000000"/>
          <w:sz w:val="24"/>
          <w:szCs w:val="24"/>
        </w:rPr>
        <w:t xml:space="preserve">Взаимодействие субъектов воспитания в рамках социокультурного центра сельского поселения. </w:t>
      </w:r>
    </w:p>
    <w:p w14:paraId="0EB7852F" w14:textId="77777777" w:rsidR="00D45379" w:rsidRPr="002D0F3C" w:rsidRDefault="00D45379" w:rsidP="00D45379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0F3C">
        <w:rPr>
          <w:rFonts w:ascii="Times New Roman" w:hAnsi="Times New Roman" w:cs="Times New Roman"/>
          <w:color w:val="000000"/>
          <w:sz w:val="24"/>
          <w:szCs w:val="24"/>
        </w:rPr>
        <w:t xml:space="preserve">Условия достижения воспитательных результатов сельских школьников. </w:t>
      </w:r>
    </w:p>
    <w:p w14:paraId="317D0822" w14:textId="77777777" w:rsidR="00D45379" w:rsidRPr="002D0F3C" w:rsidRDefault="00D45379" w:rsidP="00D45379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0F3C">
        <w:rPr>
          <w:rFonts w:ascii="Times New Roman" w:hAnsi="Times New Roman" w:cs="Times New Roman"/>
          <w:color w:val="000000"/>
          <w:sz w:val="24"/>
          <w:szCs w:val="24"/>
        </w:rPr>
        <w:t xml:space="preserve">Модели организации воспитательной работы в условиях сельской школы. </w:t>
      </w:r>
    </w:p>
    <w:p w14:paraId="24ADD2B3" w14:textId="77777777" w:rsidR="00D45379" w:rsidRPr="002D0F3C" w:rsidRDefault="00D45379" w:rsidP="00D45379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0F3C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Организационные формы воспитания в сельской школе. </w:t>
      </w:r>
    </w:p>
    <w:p w14:paraId="3B78E868" w14:textId="77777777" w:rsidR="00D45379" w:rsidRPr="002D0F3C" w:rsidRDefault="00D45379" w:rsidP="00D45379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0F3C">
        <w:rPr>
          <w:rFonts w:ascii="Times New Roman" w:hAnsi="Times New Roman" w:cs="Times New Roman"/>
          <w:color w:val="000000"/>
          <w:sz w:val="24"/>
          <w:szCs w:val="24"/>
        </w:rPr>
        <w:t xml:space="preserve">Методы и приёмы воспитательной работы с сельскими школьниками. </w:t>
      </w:r>
    </w:p>
    <w:p w14:paraId="2878AD48" w14:textId="77777777" w:rsidR="00D45379" w:rsidRPr="002D0F3C" w:rsidRDefault="00D45379" w:rsidP="00D45379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0F3C">
        <w:rPr>
          <w:rFonts w:ascii="Times New Roman" w:hAnsi="Times New Roman" w:cs="Times New Roman"/>
          <w:color w:val="000000"/>
          <w:sz w:val="24"/>
          <w:szCs w:val="24"/>
        </w:rPr>
        <w:t xml:space="preserve">Особенности сельского поселения как средства воспитания. </w:t>
      </w:r>
    </w:p>
    <w:p w14:paraId="389C7248" w14:textId="77777777" w:rsidR="00D45379" w:rsidRPr="002D0F3C" w:rsidRDefault="00D45379" w:rsidP="00D45379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0F3C">
        <w:rPr>
          <w:rFonts w:ascii="Times New Roman" w:hAnsi="Times New Roman" w:cs="Times New Roman"/>
          <w:color w:val="000000"/>
          <w:sz w:val="24"/>
          <w:szCs w:val="24"/>
        </w:rPr>
        <w:t xml:space="preserve">Комплексные и целевые программы воспитательной работы в сельской школе. </w:t>
      </w:r>
    </w:p>
    <w:p w14:paraId="64D906CD" w14:textId="77777777" w:rsidR="00D45379" w:rsidRPr="002D0F3C" w:rsidRDefault="00D45379" w:rsidP="00D45379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F3C">
        <w:rPr>
          <w:rFonts w:ascii="Times New Roman" w:hAnsi="Times New Roman" w:cs="Times New Roman"/>
          <w:color w:val="000000"/>
          <w:sz w:val="24"/>
          <w:szCs w:val="24"/>
        </w:rPr>
        <w:t xml:space="preserve">Воспитательная работа в урочной и внеурочной деятельности. </w:t>
      </w:r>
    </w:p>
    <w:p w14:paraId="74E6CDB9" w14:textId="77777777" w:rsidR="00D45379" w:rsidRPr="002D0F3C" w:rsidRDefault="00D45379" w:rsidP="00D45379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F3C">
        <w:rPr>
          <w:rFonts w:ascii="Times New Roman" w:hAnsi="Times New Roman" w:cs="Times New Roman"/>
          <w:color w:val="000000"/>
          <w:sz w:val="24"/>
          <w:szCs w:val="24"/>
        </w:rPr>
        <w:t>Методика организации мониторинга достижения воспитательных результатов.</w:t>
      </w:r>
    </w:p>
    <w:p w14:paraId="556F1796" w14:textId="77777777" w:rsidR="00D45379" w:rsidRPr="002D0F3C" w:rsidRDefault="00D45379" w:rsidP="00D45379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F3C">
        <w:rPr>
          <w:rFonts w:ascii="Times New Roman" w:hAnsi="Times New Roman" w:cs="Times New Roman"/>
          <w:color w:val="000000"/>
          <w:sz w:val="24"/>
          <w:szCs w:val="24"/>
        </w:rPr>
        <w:t>Использование различных форм фиксации индивидуальных достижений школьников в воспитательном процессе.</w:t>
      </w:r>
    </w:p>
    <w:p w14:paraId="21E8A631" w14:textId="77777777" w:rsidR="00D45379" w:rsidRDefault="00D45379" w:rsidP="00D4537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53C7153" w14:textId="77777777" w:rsidR="00D45379" w:rsidRDefault="00D45379" w:rsidP="00D4537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76A34">
        <w:rPr>
          <w:rFonts w:ascii="Times New Roman" w:hAnsi="Times New Roman" w:cs="Times New Roman"/>
          <w:b/>
          <w:i/>
          <w:sz w:val="24"/>
          <w:szCs w:val="24"/>
        </w:rPr>
        <w:t>Критерии и показатели оценки сформированности планируемых результатов обучения в рамках формируемых компетенций</w:t>
      </w:r>
    </w:p>
    <w:p w14:paraId="2AD480F4" w14:textId="77777777" w:rsidR="00D45379" w:rsidRPr="008C012C" w:rsidRDefault="00D45379" w:rsidP="00D45379">
      <w:pPr>
        <w:spacing w:after="0" w:line="240" w:lineRule="auto"/>
        <w:jc w:val="right"/>
        <w:rPr>
          <w:rFonts w:ascii="Times New Roman" w:eastAsia="DejaVu Sans" w:hAnsi="Times New Roman" w:cs="Times New Roman"/>
          <w:sz w:val="24"/>
          <w:szCs w:val="24"/>
        </w:rPr>
      </w:pPr>
      <w:r w:rsidRPr="008C012C">
        <w:rPr>
          <w:rFonts w:ascii="Times New Roman" w:hAnsi="Times New Roman" w:cs="Times New Roman"/>
          <w:sz w:val="24"/>
          <w:szCs w:val="24"/>
        </w:rPr>
        <w:t>Табл.5</w:t>
      </w:r>
    </w:p>
    <w:tbl>
      <w:tblPr>
        <w:tblW w:w="0" w:type="auto"/>
        <w:tblInd w:w="-44" w:type="dxa"/>
        <w:tblLayout w:type="fixed"/>
        <w:tblLook w:val="04A0" w:firstRow="1" w:lastRow="0" w:firstColumn="1" w:lastColumn="0" w:noHBand="0" w:noVBand="1"/>
      </w:tblPr>
      <w:tblGrid>
        <w:gridCol w:w="1864"/>
        <w:gridCol w:w="1436"/>
        <w:gridCol w:w="1417"/>
        <w:gridCol w:w="1559"/>
        <w:gridCol w:w="1701"/>
        <w:gridCol w:w="1814"/>
      </w:tblGrid>
      <w:tr w:rsidR="00D45379" w:rsidRPr="00E02DB4" w14:paraId="3892F4E8" w14:textId="77777777" w:rsidTr="00FE48DF">
        <w:trPr>
          <w:tblHeader/>
        </w:trPr>
        <w:tc>
          <w:tcPr>
            <w:tcW w:w="1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63D799" w14:textId="77777777" w:rsidR="00D45379" w:rsidRPr="00E02DB4" w:rsidRDefault="00D45379" w:rsidP="00FE48DF">
            <w:pPr>
              <w:snapToGrid w:val="0"/>
              <w:spacing w:after="0" w:line="240" w:lineRule="auto"/>
              <w:rPr>
                <w:rFonts w:ascii="Times New Roman" w:eastAsia="Batang" w:hAnsi="Times New Roman" w:cs="Times New Roman"/>
                <w:b/>
                <w:i/>
                <w:sz w:val="20"/>
                <w:szCs w:val="20"/>
                <w:lang w:eastAsia="ko-KR"/>
              </w:rPr>
            </w:pPr>
            <w:r w:rsidRPr="00E02DB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Планируемые результаты обучения (в рамках формируемых компетенций)</w:t>
            </w: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52E2F2" w14:textId="77777777" w:rsidR="00D45379" w:rsidRPr="00E02DB4" w:rsidRDefault="00D45379" w:rsidP="00FE48DF">
            <w:pPr>
              <w:snapToGrid w:val="0"/>
              <w:spacing w:after="0" w:line="240" w:lineRule="auto"/>
              <w:rPr>
                <w:rFonts w:ascii="Times New Roman" w:eastAsia="Batang" w:hAnsi="Times New Roman" w:cs="Times New Roman"/>
                <w:b/>
                <w:i/>
                <w:sz w:val="20"/>
                <w:szCs w:val="20"/>
                <w:lang w:eastAsia="ko-KR"/>
              </w:rPr>
            </w:pPr>
            <w:r w:rsidRPr="00E02DB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Критерии оценивания</w:t>
            </w:r>
          </w:p>
        </w:tc>
        <w:tc>
          <w:tcPr>
            <w:tcW w:w="6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93A00" w14:textId="77777777" w:rsidR="00D45379" w:rsidRPr="00E02DB4" w:rsidRDefault="00D45379" w:rsidP="00FE48DF">
            <w:pPr>
              <w:snapToGri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i/>
                <w:sz w:val="20"/>
                <w:szCs w:val="20"/>
                <w:lang w:eastAsia="ko-KR"/>
              </w:rPr>
            </w:pPr>
            <w:r w:rsidRPr="00E02DB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Показатели оценивания, балл</w:t>
            </w:r>
          </w:p>
        </w:tc>
      </w:tr>
      <w:tr w:rsidR="00D45379" w:rsidRPr="00E02DB4" w14:paraId="1F0492C0" w14:textId="77777777" w:rsidTr="00FE48DF">
        <w:trPr>
          <w:tblHeader/>
        </w:trPr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CA3920" w14:textId="77777777" w:rsidR="00D45379" w:rsidRPr="00E02DB4" w:rsidRDefault="00D45379" w:rsidP="00FE48DF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i/>
                <w:kern w:val="2"/>
                <w:sz w:val="20"/>
                <w:szCs w:val="20"/>
                <w:lang w:eastAsia="ko-KR" w:bidi="hi-IN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FE8075" w14:textId="77777777" w:rsidR="00D45379" w:rsidRPr="00E02DB4" w:rsidRDefault="00D45379" w:rsidP="00FE48DF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i/>
                <w:kern w:val="2"/>
                <w:sz w:val="20"/>
                <w:szCs w:val="20"/>
                <w:lang w:eastAsia="ko-KR" w:bidi="hi-I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92B77C" w14:textId="77777777" w:rsidR="00D45379" w:rsidRPr="00E02DB4" w:rsidRDefault="00D45379" w:rsidP="00FE48DF">
            <w:pPr>
              <w:snapToGrid w:val="0"/>
              <w:spacing w:after="0" w:line="240" w:lineRule="auto"/>
              <w:rPr>
                <w:rFonts w:ascii="Times New Roman" w:eastAsia="Batang" w:hAnsi="Times New Roman" w:cs="Times New Roman"/>
                <w:b/>
                <w:i/>
                <w:sz w:val="20"/>
                <w:szCs w:val="20"/>
                <w:lang w:eastAsia="ko-KR"/>
              </w:rPr>
            </w:pPr>
            <w:r w:rsidRPr="00E02DB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низкий –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95E59E" w14:textId="77777777" w:rsidR="00D45379" w:rsidRPr="00E02DB4" w:rsidRDefault="00D45379" w:rsidP="00FE48DF">
            <w:pPr>
              <w:snapToGrid w:val="0"/>
              <w:spacing w:after="0" w:line="240" w:lineRule="auto"/>
              <w:rPr>
                <w:rFonts w:ascii="Times New Roman" w:eastAsia="Batang" w:hAnsi="Times New Roman" w:cs="Times New Roman"/>
                <w:b/>
                <w:i/>
                <w:sz w:val="20"/>
                <w:szCs w:val="20"/>
                <w:lang w:eastAsia="ko-KR"/>
              </w:rPr>
            </w:pPr>
            <w:r w:rsidRPr="00E02DB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средний –3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96ADFA" w14:textId="77777777" w:rsidR="00D45379" w:rsidRPr="00E02DB4" w:rsidRDefault="00D45379" w:rsidP="00FE48DF">
            <w:pPr>
              <w:snapToGrid w:val="0"/>
              <w:spacing w:after="0" w:line="240" w:lineRule="auto"/>
              <w:rPr>
                <w:rFonts w:ascii="Times New Roman" w:eastAsia="Batang" w:hAnsi="Times New Roman" w:cs="Times New Roman"/>
                <w:b/>
                <w:i/>
                <w:sz w:val="20"/>
                <w:szCs w:val="20"/>
                <w:lang w:eastAsia="ko-KR"/>
              </w:rPr>
            </w:pPr>
            <w:r w:rsidRPr="00E02DB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выше среднего – 4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CFF8D" w14:textId="77777777" w:rsidR="00D45379" w:rsidRPr="00E02DB4" w:rsidRDefault="00D45379" w:rsidP="00FE48DF">
            <w:pPr>
              <w:snapToGrid w:val="0"/>
              <w:spacing w:after="0" w:line="240" w:lineRule="auto"/>
              <w:rPr>
                <w:rFonts w:ascii="Times New Roman" w:eastAsia="Batang" w:hAnsi="Times New Roman" w:cs="Times New Roman"/>
                <w:b/>
                <w:i/>
                <w:sz w:val="20"/>
                <w:szCs w:val="20"/>
                <w:lang w:eastAsia="ko-KR"/>
              </w:rPr>
            </w:pPr>
            <w:r w:rsidRPr="00E02DB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высокий – 5</w:t>
            </w:r>
          </w:p>
        </w:tc>
      </w:tr>
      <w:tr w:rsidR="00D45379" w:rsidRPr="00E02DB4" w14:paraId="5A142103" w14:textId="77777777" w:rsidTr="00FE48DF">
        <w:trPr>
          <w:trHeight w:val="586"/>
        </w:trPr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7E9104" w14:textId="77777777" w:rsidR="00D45379" w:rsidRPr="00E02DB4" w:rsidRDefault="00D45379" w:rsidP="00FE48DF">
            <w:pPr>
              <w:snapToGrid w:val="0"/>
              <w:spacing w:after="0" w:line="240" w:lineRule="auto"/>
              <w:rPr>
                <w:rFonts w:ascii="Times New Roman" w:eastAsia="Batang" w:hAnsi="Times New Roman" w:cs="Times New Roman"/>
                <w:b/>
                <w:i/>
                <w:sz w:val="20"/>
                <w:szCs w:val="20"/>
                <w:lang w:eastAsia="ko-KR"/>
              </w:rPr>
            </w:pPr>
          </w:p>
          <w:p w14:paraId="4B8E01F2" w14:textId="77777777" w:rsidR="00D45379" w:rsidRPr="00E02DB4" w:rsidRDefault="00D45379" w:rsidP="00FE48DF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i/>
                <w:sz w:val="20"/>
                <w:szCs w:val="20"/>
                <w:lang w:eastAsia="ko-KR"/>
              </w:rPr>
            </w:pPr>
            <w:r w:rsidRPr="00E02DB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знать: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ED834C" w14:textId="77777777" w:rsidR="00D45379" w:rsidRPr="00E02DB4" w:rsidRDefault="00D45379" w:rsidP="00FE48DF">
            <w:pPr>
              <w:snapToGrid w:val="0"/>
              <w:spacing w:after="0" w:line="240" w:lineRule="auto"/>
              <w:rPr>
                <w:rFonts w:ascii="Times New Roman" w:eastAsia="Batang" w:hAnsi="Times New Roman" w:cs="Times New Roman"/>
                <w:i/>
                <w:sz w:val="20"/>
                <w:szCs w:val="20"/>
                <w:lang w:eastAsia="ko-KR"/>
              </w:rPr>
            </w:pPr>
            <w:r w:rsidRPr="00E02DB4">
              <w:rPr>
                <w:rFonts w:ascii="Times New Roman" w:hAnsi="Times New Roman" w:cs="Times New Roman"/>
                <w:i/>
                <w:sz w:val="20"/>
                <w:szCs w:val="20"/>
              </w:rPr>
              <w:t>Когнитивный (знание и понимание)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D2C10B" w14:textId="77777777" w:rsidR="00D45379" w:rsidRPr="00E02DB4" w:rsidRDefault="00D45379" w:rsidP="00FE48DF">
            <w:pPr>
              <w:snapToGrid w:val="0"/>
              <w:spacing w:after="0" w:line="240" w:lineRule="auto"/>
              <w:rPr>
                <w:rFonts w:ascii="Times New Roman" w:eastAsia="Batang" w:hAnsi="Times New Roman" w:cs="Times New Roman"/>
                <w:i/>
                <w:sz w:val="20"/>
                <w:szCs w:val="20"/>
                <w:lang w:eastAsia="ko-KR"/>
              </w:rPr>
            </w:pPr>
            <w:r w:rsidRPr="00E02DB4">
              <w:rPr>
                <w:rFonts w:ascii="Times New Roman" w:hAnsi="Times New Roman" w:cs="Times New Roman"/>
                <w:i/>
                <w:sz w:val="20"/>
                <w:szCs w:val="20"/>
              </w:rPr>
              <w:t>Не знает учебный материал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4492F2" w14:textId="77777777" w:rsidR="00D45379" w:rsidRPr="00E02DB4" w:rsidRDefault="00D45379" w:rsidP="00FE48DF">
            <w:pPr>
              <w:snapToGrid w:val="0"/>
              <w:spacing w:after="0" w:line="240" w:lineRule="auto"/>
              <w:rPr>
                <w:rFonts w:ascii="Times New Roman" w:eastAsia="Batang" w:hAnsi="Times New Roman" w:cs="Times New Roman"/>
                <w:i/>
                <w:sz w:val="20"/>
                <w:szCs w:val="20"/>
                <w:lang w:eastAsia="ko-KR"/>
              </w:rPr>
            </w:pPr>
            <w:r w:rsidRPr="00E02DB4">
              <w:rPr>
                <w:rFonts w:ascii="Times New Roman" w:hAnsi="Times New Roman" w:cs="Times New Roman"/>
                <w:i/>
                <w:sz w:val="20"/>
                <w:szCs w:val="20"/>
              </w:rPr>
              <w:t>Поверхностное и несистемное знание учебного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C6207C" w14:textId="77777777" w:rsidR="00D45379" w:rsidRPr="00E02DB4" w:rsidRDefault="00D45379" w:rsidP="00FE48DF">
            <w:pPr>
              <w:snapToGrid w:val="0"/>
              <w:spacing w:after="0" w:line="240" w:lineRule="auto"/>
              <w:rPr>
                <w:rFonts w:ascii="Times New Roman" w:eastAsia="Batang" w:hAnsi="Times New Roman" w:cs="Times New Roman"/>
                <w:i/>
                <w:sz w:val="20"/>
                <w:szCs w:val="20"/>
                <w:lang w:eastAsia="ko-KR"/>
              </w:rPr>
            </w:pPr>
            <w:r w:rsidRPr="00E02DB4">
              <w:rPr>
                <w:rFonts w:ascii="Times New Roman" w:hAnsi="Times New Roman" w:cs="Times New Roman"/>
                <w:i/>
                <w:sz w:val="20"/>
                <w:szCs w:val="20"/>
              </w:rPr>
              <w:t>Знает учебный материал, но допускает незначительные ошибки при его изложении и объяснении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91555" w14:textId="77777777" w:rsidR="00D45379" w:rsidRPr="00E02DB4" w:rsidRDefault="00D45379" w:rsidP="00FE48DF">
            <w:pPr>
              <w:snapToGrid w:val="0"/>
              <w:spacing w:after="0" w:line="240" w:lineRule="auto"/>
              <w:rPr>
                <w:rFonts w:ascii="Times New Roman" w:eastAsia="Batang" w:hAnsi="Times New Roman" w:cs="Times New Roman"/>
                <w:i/>
                <w:sz w:val="20"/>
                <w:szCs w:val="20"/>
                <w:lang w:eastAsia="ko-KR"/>
              </w:rPr>
            </w:pPr>
            <w:r w:rsidRPr="00E02DB4">
              <w:rPr>
                <w:rFonts w:ascii="Times New Roman" w:hAnsi="Times New Roman" w:cs="Times New Roman"/>
                <w:i/>
                <w:sz w:val="20"/>
                <w:szCs w:val="20"/>
              </w:rPr>
              <w:t>Уверенно излагает и объясняет учебный материал</w:t>
            </w:r>
          </w:p>
        </w:tc>
      </w:tr>
      <w:tr w:rsidR="00D45379" w:rsidRPr="00E02DB4" w14:paraId="2BF3ADF2" w14:textId="77777777" w:rsidTr="00FE48DF"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4366B3" w14:textId="77777777" w:rsidR="00D45379" w:rsidRPr="00E02DB4" w:rsidRDefault="00D45379" w:rsidP="00FE48DF">
            <w:pPr>
              <w:pStyle w:val="22"/>
              <w:tabs>
                <w:tab w:val="left" w:pos="567"/>
              </w:tabs>
              <w:snapToGrid w:val="0"/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  <w:p w14:paraId="21C7CF79" w14:textId="77777777" w:rsidR="00D45379" w:rsidRPr="00E02DB4" w:rsidRDefault="00D45379" w:rsidP="00FE48DF">
            <w:pPr>
              <w:pStyle w:val="22"/>
              <w:tabs>
                <w:tab w:val="left" w:pos="567"/>
              </w:tabs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E02DB4">
              <w:rPr>
                <w:b/>
                <w:i/>
                <w:sz w:val="20"/>
                <w:szCs w:val="20"/>
              </w:rPr>
              <w:t>уметь: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6F24C2" w14:textId="77777777" w:rsidR="00D45379" w:rsidRPr="00E02DB4" w:rsidRDefault="00D45379" w:rsidP="00FE48DF">
            <w:pPr>
              <w:snapToGrid w:val="0"/>
              <w:spacing w:after="0" w:line="240" w:lineRule="auto"/>
              <w:rPr>
                <w:rFonts w:ascii="Times New Roman" w:eastAsia="Batang" w:hAnsi="Times New Roman" w:cs="Times New Roman"/>
                <w:i/>
                <w:sz w:val="20"/>
                <w:szCs w:val="20"/>
                <w:lang w:eastAsia="ko-KR"/>
              </w:rPr>
            </w:pPr>
            <w:r w:rsidRPr="00E02DB4">
              <w:rPr>
                <w:rFonts w:ascii="Times New Roman" w:hAnsi="Times New Roman" w:cs="Times New Roman"/>
                <w:i/>
                <w:sz w:val="20"/>
                <w:szCs w:val="20"/>
              </w:rPr>
              <w:t>Деятельностный (элементарные умения, обеспечиваю</w:t>
            </w:r>
            <w:r w:rsidRPr="00E02DB4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щие компетенцию)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E1EB1D" w14:textId="77777777" w:rsidR="00D45379" w:rsidRPr="00E02DB4" w:rsidRDefault="00D45379" w:rsidP="00FE48DF">
            <w:pPr>
              <w:snapToGrid w:val="0"/>
              <w:spacing w:after="0" w:line="240" w:lineRule="auto"/>
              <w:rPr>
                <w:rFonts w:ascii="Times New Roman" w:eastAsia="Batang" w:hAnsi="Times New Roman" w:cs="Times New Roman"/>
                <w:i/>
                <w:sz w:val="20"/>
                <w:szCs w:val="20"/>
                <w:lang w:eastAsia="ko-KR"/>
              </w:rPr>
            </w:pPr>
            <w:r w:rsidRPr="00E02DB4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Не умеет использовать учебный материал для решения </w:t>
            </w:r>
            <w:r w:rsidRPr="00E02DB4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профессиональных задач разного типа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0579B3" w14:textId="77777777" w:rsidR="00D45379" w:rsidRPr="00E02DB4" w:rsidRDefault="00D45379" w:rsidP="00FE48DF">
            <w:pPr>
              <w:snapToGrid w:val="0"/>
              <w:spacing w:after="0" w:line="240" w:lineRule="auto"/>
              <w:rPr>
                <w:rFonts w:ascii="Times New Roman" w:eastAsia="Batang" w:hAnsi="Times New Roman" w:cs="Times New Roman"/>
                <w:i/>
                <w:sz w:val="20"/>
                <w:szCs w:val="20"/>
                <w:lang w:eastAsia="ko-KR"/>
              </w:rPr>
            </w:pPr>
            <w:r w:rsidRPr="00E02DB4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Использует учебный материал для решения профессиональ</w:t>
            </w:r>
            <w:r w:rsidRPr="00E02DB4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ных задач разного типа, но существенные имеет затруднения в этом процессе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1A8A6A" w14:textId="77777777" w:rsidR="00D45379" w:rsidRPr="00E02DB4" w:rsidRDefault="00D45379" w:rsidP="00FE48DF">
            <w:pPr>
              <w:snapToGrid w:val="0"/>
              <w:spacing w:after="0" w:line="240" w:lineRule="auto"/>
              <w:rPr>
                <w:rFonts w:ascii="Times New Roman" w:eastAsia="Batang" w:hAnsi="Times New Roman" w:cs="Times New Roman"/>
                <w:i/>
                <w:sz w:val="20"/>
                <w:szCs w:val="20"/>
                <w:lang w:eastAsia="ko-KR"/>
              </w:rPr>
            </w:pPr>
            <w:r w:rsidRPr="00E02DB4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Умеет доказательно</w:t>
            </w:r>
          </w:p>
          <w:p w14:paraId="773CDBCC" w14:textId="77777777" w:rsidR="00D45379" w:rsidRPr="00E02DB4" w:rsidRDefault="00D45379" w:rsidP="00FE48DF">
            <w:pPr>
              <w:spacing w:after="0" w:line="240" w:lineRule="auto"/>
              <w:rPr>
                <w:rFonts w:ascii="Times New Roman" w:eastAsia="DejaVu Sans" w:hAnsi="Times New Roman" w:cs="Times New Roman"/>
                <w:i/>
                <w:sz w:val="20"/>
                <w:szCs w:val="20"/>
                <w:lang w:eastAsia="hi-IN"/>
              </w:rPr>
            </w:pPr>
            <w:r w:rsidRPr="00E02DB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использовать материалы для решения </w:t>
            </w:r>
            <w:r w:rsidRPr="00E02DB4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профессиональных задач разного типа</w:t>
            </w:r>
          </w:p>
          <w:p w14:paraId="74C91DDD" w14:textId="77777777" w:rsidR="00D45379" w:rsidRPr="00E02DB4" w:rsidRDefault="00D45379" w:rsidP="00FE48DF">
            <w:pPr>
              <w:spacing w:after="0" w:line="240" w:lineRule="auto"/>
              <w:rPr>
                <w:rFonts w:ascii="Times New Roman" w:eastAsia="Batang" w:hAnsi="Times New Roman" w:cs="Times New Roman"/>
                <w:i/>
                <w:sz w:val="20"/>
                <w:szCs w:val="20"/>
                <w:lang w:eastAsia="ko-KR"/>
              </w:rPr>
            </w:pPr>
            <w:r w:rsidRPr="00E02DB4">
              <w:rPr>
                <w:rFonts w:ascii="Times New Roman" w:hAnsi="Times New Roman" w:cs="Times New Roman"/>
                <w:i/>
                <w:sz w:val="20"/>
                <w:szCs w:val="20"/>
              </w:rPr>
              <w:t>видит перспективы использования знаний с учетом решаемых профессиональных задач, допускает незначительные ошибки при использовании учебного материала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B91C2" w14:textId="77777777" w:rsidR="00D45379" w:rsidRPr="00E02DB4" w:rsidRDefault="00D45379" w:rsidP="00FE48DF">
            <w:pPr>
              <w:snapToGrid w:val="0"/>
              <w:spacing w:after="0" w:line="240" w:lineRule="auto"/>
              <w:rPr>
                <w:rFonts w:ascii="Times New Roman" w:eastAsia="Batang" w:hAnsi="Times New Roman" w:cs="Times New Roman"/>
                <w:i/>
                <w:sz w:val="20"/>
                <w:szCs w:val="20"/>
                <w:lang w:eastAsia="ko-KR"/>
              </w:rPr>
            </w:pPr>
            <w:r w:rsidRPr="00E02DB4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Умеет</w:t>
            </w:r>
          </w:p>
          <w:p w14:paraId="1F639DAA" w14:textId="77777777" w:rsidR="00D45379" w:rsidRPr="00E02DB4" w:rsidRDefault="00D45379" w:rsidP="00FE48DF">
            <w:pPr>
              <w:spacing w:after="0" w:line="240" w:lineRule="auto"/>
              <w:rPr>
                <w:rFonts w:ascii="Times New Roman" w:eastAsia="DejaVu Sans" w:hAnsi="Times New Roman" w:cs="Times New Roman"/>
                <w:i/>
                <w:sz w:val="20"/>
                <w:szCs w:val="20"/>
                <w:lang w:eastAsia="hi-IN"/>
              </w:rPr>
            </w:pPr>
            <w:r w:rsidRPr="00E02DB4">
              <w:rPr>
                <w:rFonts w:ascii="Times New Roman" w:hAnsi="Times New Roman" w:cs="Times New Roman"/>
                <w:i/>
                <w:sz w:val="20"/>
                <w:szCs w:val="20"/>
              </w:rPr>
              <w:t>грамотно,</w:t>
            </w:r>
          </w:p>
          <w:p w14:paraId="4BA44299" w14:textId="77777777" w:rsidR="00D45379" w:rsidRPr="00E02DB4" w:rsidRDefault="00D45379" w:rsidP="00FE48DF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02DB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аргументировано использовать материалы для </w:t>
            </w:r>
            <w:r w:rsidRPr="00E02DB4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решения профессиональных задач разного типа</w:t>
            </w:r>
          </w:p>
          <w:p w14:paraId="779BB820" w14:textId="77777777" w:rsidR="00D45379" w:rsidRPr="00E02DB4" w:rsidRDefault="00D45379" w:rsidP="00FE48DF">
            <w:pPr>
              <w:spacing w:after="0" w:line="240" w:lineRule="auto"/>
              <w:rPr>
                <w:rFonts w:ascii="Times New Roman" w:eastAsia="Batang" w:hAnsi="Times New Roman" w:cs="Times New Roman"/>
                <w:i/>
                <w:sz w:val="20"/>
                <w:szCs w:val="20"/>
                <w:lang w:eastAsia="ko-KR"/>
              </w:rPr>
            </w:pPr>
            <w:r w:rsidRPr="00E02DB4">
              <w:rPr>
                <w:rFonts w:ascii="Times New Roman" w:hAnsi="Times New Roman" w:cs="Times New Roman"/>
                <w:i/>
                <w:sz w:val="20"/>
                <w:szCs w:val="20"/>
              </w:rPr>
              <w:t>обсуждать теоретические и практические проблемы практики, видит перспективы использования знаний с учетом решаемых профессиональных задач</w:t>
            </w:r>
          </w:p>
        </w:tc>
      </w:tr>
      <w:tr w:rsidR="00D45379" w:rsidRPr="00E02DB4" w14:paraId="041CB2D8" w14:textId="77777777" w:rsidTr="00FE48DF"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64DC61" w14:textId="77777777" w:rsidR="00D45379" w:rsidRPr="00E02DB4" w:rsidRDefault="00D45379" w:rsidP="00FE48DF">
            <w:pPr>
              <w:snapToGrid w:val="0"/>
              <w:spacing w:after="0" w:line="240" w:lineRule="auto"/>
              <w:rPr>
                <w:rFonts w:ascii="Times New Roman" w:eastAsia="Batang" w:hAnsi="Times New Roman" w:cs="Times New Roman"/>
                <w:b/>
                <w:i/>
                <w:sz w:val="20"/>
                <w:szCs w:val="20"/>
                <w:lang w:eastAsia="ko-KR"/>
              </w:rPr>
            </w:pPr>
          </w:p>
          <w:p w14:paraId="3E67494F" w14:textId="77777777" w:rsidR="00D45379" w:rsidRPr="00E02DB4" w:rsidRDefault="00D45379" w:rsidP="00FE48DF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i/>
                <w:sz w:val="20"/>
                <w:szCs w:val="20"/>
                <w:lang w:eastAsia="ko-KR"/>
              </w:rPr>
            </w:pPr>
            <w:r w:rsidRPr="00E02DB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владеть: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742DE6" w14:textId="77777777" w:rsidR="00D45379" w:rsidRPr="00E02DB4" w:rsidRDefault="00D45379" w:rsidP="00FE48DF">
            <w:pPr>
              <w:snapToGrid w:val="0"/>
              <w:spacing w:after="0" w:line="240" w:lineRule="auto"/>
              <w:rPr>
                <w:rFonts w:ascii="Times New Roman" w:eastAsia="Batang" w:hAnsi="Times New Roman" w:cs="Times New Roman"/>
                <w:i/>
                <w:sz w:val="20"/>
                <w:szCs w:val="20"/>
                <w:lang w:eastAsia="ko-KR"/>
              </w:rPr>
            </w:pPr>
            <w:r w:rsidRPr="00E02DB4">
              <w:rPr>
                <w:rFonts w:ascii="Times New Roman" w:hAnsi="Times New Roman" w:cs="Times New Roman"/>
                <w:i/>
                <w:sz w:val="20"/>
                <w:szCs w:val="20"/>
              </w:rPr>
              <w:t>Поведенческий</w:t>
            </w:r>
          </w:p>
          <w:p w14:paraId="53118DFF" w14:textId="77777777" w:rsidR="00D45379" w:rsidRPr="00E02DB4" w:rsidRDefault="00D45379" w:rsidP="00FE48DF">
            <w:pPr>
              <w:spacing w:after="0" w:line="240" w:lineRule="auto"/>
              <w:rPr>
                <w:rFonts w:ascii="Times New Roman" w:eastAsia="Batang" w:hAnsi="Times New Roman" w:cs="Times New Roman"/>
                <w:i/>
                <w:sz w:val="20"/>
                <w:szCs w:val="20"/>
                <w:lang w:eastAsia="ko-KR"/>
              </w:rPr>
            </w:pPr>
            <w:r w:rsidRPr="00E02DB4">
              <w:rPr>
                <w:rFonts w:ascii="Times New Roman" w:hAnsi="Times New Roman" w:cs="Times New Roman"/>
                <w:i/>
                <w:sz w:val="20"/>
                <w:szCs w:val="20"/>
              </w:rPr>
              <w:t>(владение техникой (методикой) сложных профессиональных действий, в рамках формируемых компетенций)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814760" w14:textId="77777777" w:rsidR="00D45379" w:rsidRPr="00E02DB4" w:rsidRDefault="00D45379" w:rsidP="00FE48DF">
            <w:pPr>
              <w:snapToGrid w:val="0"/>
              <w:spacing w:after="0" w:line="240" w:lineRule="auto"/>
              <w:rPr>
                <w:rFonts w:ascii="Times New Roman" w:eastAsia="Batang" w:hAnsi="Times New Roman" w:cs="Times New Roman"/>
                <w:i/>
                <w:sz w:val="20"/>
                <w:szCs w:val="20"/>
                <w:lang w:eastAsia="ko-KR"/>
              </w:rPr>
            </w:pPr>
            <w:r w:rsidRPr="00E02DB4">
              <w:rPr>
                <w:rFonts w:ascii="Times New Roman" w:hAnsi="Times New Roman" w:cs="Times New Roman"/>
                <w:i/>
                <w:sz w:val="20"/>
                <w:szCs w:val="20"/>
              </w:rPr>
              <w:t>Обладает низким уровнем владения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9C229C" w14:textId="77777777" w:rsidR="00D45379" w:rsidRPr="00E02DB4" w:rsidRDefault="00D45379" w:rsidP="00FE48DF">
            <w:pPr>
              <w:snapToGrid w:val="0"/>
              <w:spacing w:after="0" w:line="240" w:lineRule="auto"/>
              <w:rPr>
                <w:rFonts w:ascii="Times New Roman" w:eastAsia="Batang" w:hAnsi="Times New Roman" w:cs="Times New Roman"/>
                <w:i/>
                <w:sz w:val="20"/>
                <w:szCs w:val="20"/>
                <w:lang w:eastAsia="ko-KR"/>
              </w:rPr>
            </w:pPr>
            <w:r w:rsidRPr="00E02DB4">
              <w:rPr>
                <w:rFonts w:ascii="Times New Roman" w:hAnsi="Times New Roman" w:cs="Times New Roman"/>
                <w:i/>
                <w:sz w:val="20"/>
                <w:szCs w:val="20"/>
              </w:rPr>
              <w:t>Владеет отдельными навыками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E8BABA" w14:textId="77777777" w:rsidR="00D45379" w:rsidRPr="00E02DB4" w:rsidRDefault="00D45379" w:rsidP="00FE48DF">
            <w:pPr>
              <w:snapToGrid w:val="0"/>
              <w:spacing w:after="0" w:line="240" w:lineRule="auto"/>
              <w:rPr>
                <w:rFonts w:ascii="Times New Roman" w:eastAsia="Batang" w:hAnsi="Times New Roman" w:cs="Times New Roman"/>
                <w:i/>
                <w:sz w:val="20"/>
                <w:szCs w:val="20"/>
                <w:lang w:eastAsia="ko-KR"/>
              </w:rPr>
            </w:pPr>
            <w:r w:rsidRPr="00E02DB4">
              <w:rPr>
                <w:rFonts w:ascii="Times New Roman" w:hAnsi="Times New Roman" w:cs="Times New Roman"/>
                <w:i/>
                <w:sz w:val="20"/>
                <w:szCs w:val="20"/>
              </w:rPr>
              <w:t>Владеет техникой, но допускает незначительные ошибки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03562" w14:textId="77777777" w:rsidR="00D45379" w:rsidRPr="00E02DB4" w:rsidRDefault="00D45379" w:rsidP="00FE48DF">
            <w:pPr>
              <w:snapToGrid w:val="0"/>
              <w:spacing w:after="0" w:line="240" w:lineRule="auto"/>
              <w:rPr>
                <w:rFonts w:ascii="Times New Roman" w:eastAsia="Batang" w:hAnsi="Times New Roman" w:cs="Times New Roman"/>
                <w:i/>
                <w:sz w:val="20"/>
                <w:szCs w:val="20"/>
                <w:lang w:eastAsia="ko-KR"/>
              </w:rPr>
            </w:pPr>
            <w:r w:rsidRPr="00E02DB4">
              <w:rPr>
                <w:rFonts w:ascii="Times New Roman" w:hAnsi="Times New Roman" w:cs="Times New Roman"/>
                <w:i/>
                <w:sz w:val="20"/>
                <w:szCs w:val="20"/>
              </w:rPr>
              <w:t>Уверенно владеет техникой (методикой)</w:t>
            </w:r>
          </w:p>
        </w:tc>
      </w:tr>
    </w:tbl>
    <w:p w14:paraId="5C05AB75" w14:textId="77777777" w:rsidR="00D45379" w:rsidRPr="00276A34" w:rsidRDefault="00D45379" w:rsidP="00D45379">
      <w:pPr>
        <w:spacing w:after="0" w:line="240" w:lineRule="auto"/>
        <w:rPr>
          <w:rFonts w:ascii="Times New Roman" w:eastAsia="Batang" w:hAnsi="Times New Roman" w:cs="Times New Roman"/>
          <w:kern w:val="2"/>
          <w:sz w:val="24"/>
          <w:szCs w:val="24"/>
          <w:lang w:eastAsia="ko-KR" w:bidi="hi-IN"/>
        </w:rPr>
      </w:pPr>
    </w:p>
    <w:p w14:paraId="608FA109" w14:textId="77777777" w:rsidR="00D45379" w:rsidRDefault="00D45379" w:rsidP="00D4537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76A34">
        <w:rPr>
          <w:rFonts w:ascii="Times New Roman" w:hAnsi="Times New Roman" w:cs="Times New Roman"/>
          <w:b/>
          <w:i/>
          <w:sz w:val="24"/>
          <w:szCs w:val="24"/>
        </w:rPr>
        <w:t>Шкала оценивания сформированности планируемых результатов обучения</w:t>
      </w:r>
    </w:p>
    <w:p w14:paraId="0121C7F1" w14:textId="77777777" w:rsidR="00D45379" w:rsidRPr="00276A34" w:rsidRDefault="00D45379" w:rsidP="00D45379">
      <w:pPr>
        <w:spacing w:after="0" w:line="240" w:lineRule="auto"/>
        <w:jc w:val="right"/>
        <w:rPr>
          <w:rFonts w:ascii="Times New Roman" w:eastAsia="DejaVu Sans" w:hAnsi="Times New Roman" w:cs="Times New Roman"/>
          <w:b/>
          <w:i/>
          <w:sz w:val="24"/>
          <w:szCs w:val="24"/>
          <w:lang w:eastAsia="hi-IN"/>
        </w:rPr>
      </w:pPr>
      <w:r w:rsidRPr="00276A34">
        <w:rPr>
          <w:rFonts w:ascii="Times New Roman" w:hAnsi="Times New Roman" w:cs="Times New Roman"/>
          <w:b/>
          <w:i/>
          <w:sz w:val="24"/>
          <w:szCs w:val="24"/>
        </w:rPr>
        <w:t xml:space="preserve">Табл. </w:t>
      </w:r>
      <w:r>
        <w:rPr>
          <w:rFonts w:ascii="Times New Roman" w:hAnsi="Times New Roman" w:cs="Times New Roman"/>
          <w:b/>
          <w:i/>
          <w:sz w:val="24"/>
          <w:szCs w:val="24"/>
        </w:rPr>
        <w:t>6</w:t>
      </w:r>
    </w:p>
    <w:p w14:paraId="08000AB9" w14:textId="77777777" w:rsidR="00D45379" w:rsidRPr="00276A34" w:rsidRDefault="00D45379" w:rsidP="00D4537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tblInd w:w="665" w:type="dxa"/>
        <w:tblLayout w:type="fixed"/>
        <w:tblLook w:val="04A0" w:firstRow="1" w:lastRow="0" w:firstColumn="1" w:lastColumn="0" w:noHBand="0" w:noVBand="1"/>
      </w:tblPr>
      <w:tblGrid>
        <w:gridCol w:w="2609"/>
        <w:gridCol w:w="3284"/>
        <w:gridCol w:w="3058"/>
      </w:tblGrid>
      <w:tr w:rsidR="00D45379" w:rsidRPr="00276A34" w14:paraId="0428296F" w14:textId="77777777" w:rsidTr="00FE48DF"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A80818" w14:textId="77777777" w:rsidR="00D45379" w:rsidRPr="00276A34" w:rsidRDefault="00D45379" w:rsidP="00FE48DF">
            <w:pPr>
              <w:snapToGrid w:val="0"/>
              <w:spacing w:after="0" w:line="240" w:lineRule="auto"/>
              <w:rPr>
                <w:rFonts w:ascii="Times New Roman" w:eastAsia="Batang" w:hAnsi="Times New Roman" w:cs="Times New Roman"/>
                <w:b/>
                <w:i/>
                <w:sz w:val="24"/>
                <w:szCs w:val="24"/>
                <w:lang w:eastAsia="ko-KR"/>
              </w:rPr>
            </w:pPr>
            <w:r w:rsidRPr="00276A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Баллы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4B3821" w14:textId="77777777" w:rsidR="00D45379" w:rsidRPr="00276A34" w:rsidRDefault="00D45379" w:rsidP="00FE48DF">
            <w:pPr>
              <w:snapToGrid w:val="0"/>
              <w:spacing w:after="0" w:line="240" w:lineRule="auto"/>
              <w:rPr>
                <w:rFonts w:ascii="Times New Roman" w:eastAsia="Batang" w:hAnsi="Times New Roman" w:cs="Times New Roman"/>
                <w:b/>
                <w:i/>
                <w:sz w:val="24"/>
                <w:szCs w:val="24"/>
                <w:lang w:eastAsia="ko-KR"/>
              </w:rPr>
            </w:pPr>
            <w:r w:rsidRPr="00276A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Уровень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51D0D" w14:textId="77777777" w:rsidR="00D45379" w:rsidRPr="00276A34" w:rsidRDefault="00D45379" w:rsidP="00FE48DF">
            <w:pPr>
              <w:snapToGrid w:val="0"/>
              <w:spacing w:after="0" w:line="240" w:lineRule="auto"/>
              <w:rPr>
                <w:rFonts w:ascii="Times New Roman" w:eastAsia="Batang" w:hAnsi="Times New Roman" w:cs="Times New Roman"/>
                <w:b/>
                <w:i/>
                <w:sz w:val="24"/>
                <w:szCs w:val="24"/>
                <w:lang w:eastAsia="ko-KR"/>
              </w:rPr>
            </w:pPr>
            <w:r w:rsidRPr="00276A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Оценка</w:t>
            </w:r>
          </w:p>
        </w:tc>
      </w:tr>
      <w:tr w:rsidR="00D45379" w:rsidRPr="00276A34" w14:paraId="799F94EB" w14:textId="77777777" w:rsidTr="00FE48DF"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CA3329" w14:textId="77777777" w:rsidR="00D45379" w:rsidRPr="00276A34" w:rsidRDefault="00D45379" w:rsidP="00FE48DF">
            <w:pPr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76A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196956" w14:textId="77777777" w:rsidR="00D45379" w:rsidRPr="00276A34" w:rsidRDefault="00D45379" w:rsidP="00FE48DF">
            <w:pPr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76A34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ADFFC" w14:textId="77777777" w:rsidR="00D45379" w:rsidRPr="00276A34" w:rsidRDefault="00D45379" w:rsidP="00FE48DF">
            <w:pPr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76A34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D45379" w:rsidRPr="00276A34" w14:paraId="2336A6D4" w14:textId="77777777" w:rsidTr="00FE48DF"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20FB6C" w14:textId="77777777" w:rsidR="00D45379" w:rsidRPr="00276A34" w:rsidRDefault="00D45379" w:rsidP="00FE48DF">
            <w:pPr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76A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5A4868" w14:textId="77777777" w:rsidR="00D45379" w:rsidRPr="00276A34" w:rsidRDefault="00D45379" w:rsidP="00FE48DF">
            <w:pPr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76A34">
              <w:rPr>
                <w:rFonts w:ascii="Times New Roman" w:hAnsi="Times New Roman" w:cs="Times New Roman"/>
                <w:sz w:val="24"/>
                <w:szCs w:val="24"/>
              </w:rPr>
              <w:t>выше среднего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8A675" w14:textId="77777777" w:rsidR="00D45379" w:rsidRPr="00276A34" w:rsidRDefault="00D45379" w:rsidP="00FE48DF">
            <w:pPr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76A34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D45379" w:rsidRPr="00276A34" w14:paraId="0E22EDAF" w14:textId="77777777" w:rsidTr="00FE48DF"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AAE212" w14:textId="77777777" w:rsidR="00D45379" w:rsidRPr="00276A34" w:rsidRDefault="00D45379" w:rsidP="00FE48DF">
            <w:pPr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76A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AF71DA" w14:textId="77777777" w:rsidR="00D45379" w:rsidRPr="00276A34" w:rsidRDefault="00D45379" w:rsidP="00FE48DF">
            <w:pPr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76A34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FA393" w14:textId="77777777" w:rsidR="00D45379" w:rsidRPr="00276A34" w:rsidRDefault="00D45379" w:rsidP="00FE48DF">
            <w:pPr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76A34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D45379" w:rsidRPr="00276A34" w14:paraId="0BA111AD" w14:textId="77777777" w:rsidTr="00FE48DF"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051DA6" w14:textId="77777777" w:rsidR="00D45379" w:rsidRPr="00276A34" w:rsidRDefault="00D45379" w:rsidP="00FE48DF">
            <w:pPr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76A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4F69A7" w14:textId="77777777" w:rsidR="00D45379" w:rsidRPr="00276A34" w:rsidRDefault="00D45379" w:rsidP="00FE48DF">
            <w:pPr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76A34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531B8" w14:textId="77777777" w:rsidR="00D45379" w:rsidRPr="00276A34" w:rsidRDefault="00D45379" w:rsidP="00FE48DF">
            <w:pPr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276A34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</w:tbl>
    <w:p w14:paraId="3D2FC54E" w14:textId="77777777" w:rsidR="00D45379" w:rsidRPr="00276A34" w:rsidRDefault="00D45379" w:rsidP="00D45379">
      <w:pPr>
        <w:spacing w:after="0" w:line="240" w:lineRule="auto"/>
        <w:rPr>
          <w:rFonts w:ascii="Times New Roman" w:eastAsia="Batang" w:hAnsi="Times New Roman" w:cs="Times New Roman"/>
          <w:kern w:val="2"/>
          <w:sz w:val="24"/>
          <w:szCs w:val="24"/>
          <w:lang w:eastAsia="ko-KR" w:bidi="hi-IN"/>
        </w:rPr>
      </w:pPr>
    </w:p>
    <w:p w14:paraId="6CB128A9" w14:textId="77777777" w:rsidR="00D45379" w:rsidRPr="00276A34" w:rsidRDefault="00D45379" w:rsidP="00D45379">
      <w:pPr>
        <w:pStyle w:val="Standard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ОММ </w:t>
      </w:r>
      <w:r w:rsidRPr="00276A34">
        <w:rPr>
          <w:rFonts w:cs="Times New Roman"/>
          <w:lang w:val="ru-RU"/>
        </w:rPr>
        <w:t>учебной дисциплины составлены:</w:t>
      </w:r>
    </w:p>
    <w:p w14:paraId="6371C7BD" w14:textId="27868DFF" w:rsidR="00D45379" w:rsidRPr="008C012C" w:rsidRDefault="00D45379" w:rsidP="00D45379">
      <w:pPr>
        <w:rPr>
          <w:rFonts w:ascii="Times New Roman" w:hAnsi="Times New Roman" w:cs="Times New Roman"/>
        </w:rPr>
      </w:pPr>
      <w:r w:rsidRPr="008C012C">
        <w:rPr>
          <w:rFonts w:ascii="Times New Roman" w:hAnsi="Times New Roman" w:cs="Times New Roman"/>
        </w:rPr>
        <w:t>Винниченко Наталией Львовной, канд. пед. наук, доцент</w:t>
      </w:r>
      <w:bookmarkStart w:id="0" w:name="_GoBack"/>
      <w:bookmarkEnd w:id="0"/>
    </w:p>
    <w:p w14:paraId="70022A4E" w14:textId="77777777" w:rsidR="005D5014" w:rsidRDefault="005D5014" w:rsidP="00D45379"/>
    <w:sectPr w:rsidR="005D5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Yu Gothic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 Unicode MS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1">
    <w:nsid w:val="0000000E"/>
    <w:multiLevelType w:val="multilevel"/>
    <w:tmpl w:val="D9E84DB4"/>
    <w:name w:val="WW8Num14"/>
    <w:lvl w:ilvl="0">
      <w:start w:val="1"/>
      <w:numFmt w:val="decimal"/>
      <w:lvlText w:val="%1"/>
      <w:lvlJc w:val="left"/>
      <w:pPr>
        <w:tabs>
          <w:tab w:val="num" w:pos="709"/>
        </w:tabs>
        <w:ind w:left="720" w:hanging="17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/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>
    <w:nsid w:val="00000013"/>
    <w:multiLevelType w:val="multilevel"/>
    <w:tmpl w:val="00000013"/>
    <w:name w:val="WW8Num19"/>
    <w:lvl w:ilvl="0">
      <w:start w:val="1"/>
      <w:numFmt w:val="bullet"/>
      <w:lvlText w:val="-"/>
      <w:lvlJc w:val="left"/>
      <w:pPr>
        <w:tabs>
          <w:tab w:val="num" w:pos="2934"/>
        </w:tabs>
        <w:ind w:left="2934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3">
    <w:nsid w:val="00000014"/>
    <w:multiLevelType w:val="singleLevel"/>
    <w:tmpl w:val="83B4321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i w:val="0"/>
      </w:rPr>
    </w:lvl>
  </w:abstractNum>
  <w:abstractNum w:abstractNumId="4">
    <w:nsid w:val="00000015"/>
    <w:multiLevelType w:val="singleLevel"/>
    <w:tmpl w:val="00000015"/>
    <w:name w:val="WW8Num21"/>
    <w:lvl w:ilvl="0">
      <w:start w:val="1"/>
      <w:numFmt w:val="bullet"/>
      <w:lvlText w:val="-"/>
      <w:lvlJc w:val="left"/>
      <w:pPr>
        <w:tabs>
          <w:tab w:val="num" w:pos="2934"/>
        </w:tabs>
        <w:ind w:left="2934" w:hanging="360"/>
      </w:pPr>
      <w:rPr>
        <w:rFonts w:ascii="Times New Roman" w:hAnsi="Times New Roman" w:cs="Times New Roman"/>
      </w:rPr>
    </w:lvl>
  </w:abstractNum>
  <w:abstractNum w:abstractNumId="5">
    <w:nsid w:val="00000016"/>
    <w:multiLevelType w:val="singleLevel"/>
    <w:tmpl w:val="00000016"/>
    <w:name w:val="WW8Num22"/>
    <w:lvl w:ilvl="0">
      <w:start w:val="1"/>
      <w:numFmt w:val="bullet"/>
      <w:lvlText w:val="-"/>
      <w:lvlJc w:val="left"/>
      <w:pPr>
        <w:tabs>
          <w:tab w:val="num" w:pos="2007"/>
        </w:tabs>
        <w:ind w:left="2007" w:hanging="360"/>
      </w:pPr>
      <w:rPr>
        <w:rFonts w:ascii="Times New Roman" w:hAnsi="Times New Roman" w:cs="Sylfaen"/>
      </w:rPr>
    </w:lvl>
  </w:abstractNum>
  <w:abstractNum w:abstractNumId="6">
    <w:nsid w:val="05CD4325"/>
    <w:multiLevelType w:val="hybridMultilevel"/>
    <w:tmpl w:val="537E8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F55C98"/>
    <w:multiLevelType w:val="hybridMultilevel"/>
    <w:tmpl w:val="F0849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BE094F"/>
    <w:multiLevelType w:val="hybridMultilevel"/>
    <w:tmpl w:val="839EE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0D6C4E"/>
    <w:multiLevelType w:val="hybridMultilevel"/>
    <w:tmpl w:val="66E02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9D6AA9"/>
    <w:multiLevelType w:val="hybridMultilevel"/>
    <w:tmpl w:val="2A4CE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B83302"/>
    <w:multiLevelType w:val="hybridMultilevel"/>
    <w:tmpl w:val="0C60363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736756"/>
    <w:multiLevelType w:val="hybridMultilevel"/>
    <w:tmpl w:val="42589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E44C1A"/>
    <w:multiLevelType w:val="hybridMultilevel"/>
    <w:tmpl w:val="87925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0D3A63"/>
    <w:multiLevelType w:val="hybridMultilevel"/>
    <w:tmpl w:val="70BC5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A87536"/>
    <w:multiLevelType w:val="hybridMultilevel"/>
    <w:tmpl w:val="E95CE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664A3A"/>
    <w:multiLevelType w:val="hybridMultilevel"/>
    <w:tmpl w:val="A5D8F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E44FDC"/>
    <w:multiLevelType w:val="hybridMultilevel"/>
    <w:tmpl w:val="D0387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D04F26"/>
    <w:multiLevelType w:val="hybridMultilevel"/>
    <w:tmpl w:val="6F36C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613E50"/>
    <w:multiLevelType w:val="hybridMultilevel"/>
    <w:tmpl w:val="9ED00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5"/>
  </w:num>
  <w:num w:numId="3">
    <w:abstractNumId w:val="4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6"/>
  </w:num>
  <w:num w:numId="11">
    <w:abstractNumId w:val="6"/>
  </w:num>
  <w:num w:numId="12">
    <w:abstractNumId w:val="10"/>
  </w:num>
  <w:num w:numId="13">
    <w:abstractNumId w:val="11"/>
  </w:num>
  <w:num w:numId="14">
    <w:abstractNumId w:val="13"/>
  </w:num>
  <w:num w:numId="15">
    <w:abstractNumId w:val="15"/>
  </w:num>
  <w:num w:numId="16">
    <w:abstractNumId w:val="19"/>
  </w:num>
  <w:num w:numId="17">
    <w:abstractNumId w:val="9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379"/>
    <w:rsid w:val="000B09A2"/>
    <w:rsid w:val="002D66CE"/>
    <w:rsid w:val="005D5014"/>
    <w:rsid w:val="008C012C"/>
    <w:rsid w:val="009B0627"/>
    <w:rsid w:val="00AD3B1D"/>
    <w:rsid w:val="00D45379"/>
    <w:rsid w:val="00FC2D99"/>
    <w:rsid w:val="00FF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30F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37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5379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D45379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D4537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D45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D4537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D45379"/>
    <w:rPr>
      <w:rFonts w:eastAsiaTheme="minorEastAsia"/>
      <w:lang w:eastAsia="ru-RU"/>
    </w:rPr>
  </w:style>
  <w:style w:type="paragraph" w:customStyle="1" w:styleId="Standard">
    <w:name w:val="Standard"/>
    <w:rsid w:val="00D4537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22">
    <w:name w:val="Основной текст 22"/>
    <w:basedOn w:val="a"/>
    <w:rsid w:val="00D45379"/>
    <w:pPr>
      <w:suppressAutoHyphens/>
      <w:spacing w:after="120" w:line="480" w:lineRule="auto"/>
    </w:pPr>
    <w:rPr>
      <w:rFonts w:ascii="Times New Roman" w:eastAsia="Calibri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37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5379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D45379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D4537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D45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D4537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D45379"/>
    <w:rPr>
      <w:rFonts w:eastAsiaTheme="minorEastAsia"/>
      <w:lang w:eastAsia="ru-RU"/>
    </w:rPr>
  </w:style>
  <w:style w:type="paragraph" w:customStyle="1" w:styleId="Standard">
    <w:name w:val="Standard"/>
    <w:rsid w:val="00D4537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22">
    <w:name w:val="Основной текст 22"/>
    <w:basedOn w:val="a"/>
    <w:rsid w:val="00D45379"/>
    <w:pPr>
      <w:suppressAutoHyphens/>
      <w:spacing w:after="120" w:line="480" w:lineRule="auto"/>
    </w:pPr>
    <w:rPr>
      <w:rFonts w:ascii="Times New Roman" w:eastAsia="Calibri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2846</Words>
  <Characters>16223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6</cp:revision>
  <dcterms:created xsi:type="dcterms:W3CDTF">2023-06-29T12:45:00Z</dcterms:created>
  <dcterms:modified xsi:type="dcterms:W3CDTF">2023-06-30T06:09:00Z</dcterms:modified>
</cp:coreProperties>
</file>