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940" w:rsidRPr="006244AB" w:rsidRDefault="00307940" w:rsidP="00307940">
      <w:pPr>
        <w:suppressAutoHyphens/>
        <w:ind w:left="0" w:firstLine="0"/>
        <w:jc w:val="center"/>
        <w:rPr>
          <w:rFonts w:ascii="Times New Roman" w:eastAsia="Batang" w:hAnsi="Times New Roman"/>
          <w:b/>
          <w:bCs/>
          <w:sz w:val="20"/>
          <w:szCs w:val="20"/>
          <w:lang w:eastAsia="ar-SA"/>
        </w:rPr>
      </w:pPr>
      <w:r w:rsidRPr="006244AB">
        <w:rPr>
          <w:rFonts w:ascii="Times New Roman" w:eastAsia="Batang" w:hAnsi="Times New Roman"/>
          <w:b/>
          <w:bCs/>
          <w:sz w:val="20"/>
          <w:szCs w:val="20"/>
          <w:lang w:eastAsia="ar-SA"/>
        </w:rPr>
        <w:t>Пояснительная записка</w:t>
      </w:r>
    </w:p>
    <w:p w:rsidR="00307940" w:rsidRPr="006244AB" w:rsidRDefault="00307940" w:rsidP="00307940">
      <w:pPr>
        <w:suppressAutoHyphens/>
        <w:ind w:left="0" w:firstLine="0"/>
        <w:jc w:val="center"/>
        <w:rPr>
          <w:rFonts w:ascii="Times New Roman" w:eastAsia="Batang" w:hAnsi="Times New Roman"/>
          <w:b/>
          <w:bCs/>
          <w:sz w:val="20"/>
          <w:szCs w:val="20"/>
          <w:lang w:eastAsia="ar-SA"/>
        </w:rPr>
      </w:pPr>
    </w:p>
    <w:p w:rsidR="00307940" w:rsidRPr="006244AB" w:rsidRDefault="00307940" w:rsidP="00307940">
      <w:pPr>
        <w:suppressAutoHyphens/>
        <w:ind w:left="0" w:firstLine="708"/>
        <w:jc w:val="both"/>
        <w:rPr>
          <w:rFonts w:ascii="Times New Roman" w:eastAsia="Batang" w:hAnsi="Times New Roman"/>
          <w:b/>
          <w:bCs/>
          <w:sz w:val="20"/>
          <w:szCs w:val="20"/>
          <w:lang w:eastAsia="ar-SA"/>
        </w:rPr>
      </w:pPr>
      <w:r w:rsidRPr="006244AB">
        <w:rPr>
          <w:rFonts w:ascii="Times New Roman" w:eastAsia="Batang" w:hAnsi="Times New Roman"/>
          <w:sz w:val="20"/>
          <w:szCs w:val="20"/>
          <w:lang w:eastAsia="ko-KR"/>
        </w:rPr>
        <w:t xml:space="preserve">Оценочные средства предназначены для контроля и оценки образовательных </w:t>
      </w:r>
      <w:proofErr w:type="gramStart"/>
      <w:r w:rsidRPr="006244AB">
        <w:rPr>
          <w:rFonts w:ascii="Times New Roman" w:eastAsia="Batang" w:hAnsi="Times New Roman"/>
          <w:sz w:val="20"/>
          <w:szCs w:val="20"/>
          <w:lang w:eastAsia="ko-KR"/>
        </w:rPr>
        <w:t>достижений</w:t>
      </w:r>
      <w:proofErr w:type="gramEnd"/>
      <w:r w:rsidRPr="006244AB">
        <w:rPr>
          <w:rFonts w:ascii="Times New Roman" w:eastAsia="Batang" w:hAnsi="Times New Roman"/>
          <w:sz w:val="20"/>
          <w:szCs w:val="20"/>
          <w:lang w:eastAsia="ko-KR"/>
        </w:rPr>
        <w:t xml:space="preserve"> обучающихся по учебной дисциплине. Оценочные и методические материалы</w:t>
      </w:r>
      <w:r w:rsidRPr="006244AB">
        <w:rPr>
          <w:rFonts w:ascii="Times New Roman" w:eastAsia="Batang" w:hAnsi="Times New Roman"/>
          <w:b/>
          <w:sz w:val="20"/>
          <w:szCs w:val="20"/>
          <w:lang w:eastAsia="ko-KR"/>
        </w:rPr>
        <w:t xml:space="preserve"> </w:t>
      </w:r>
      <w:r w:rsidRPr="006244AB">
        <w:rPr>
          <w:rFonts w:ascii="Times New Roman" w:eastAsia="Batang" w:hAnsi="Times New Roman"/>
          <w:sz w:val="20"/>
          <w:szCs w:val="20"/>
          <w:lang w:eastAsia="ko-KR"/>
        </w:rPr>
        <w:t xml:space="preserve">включают комплект </w:t>
      </w:r>
      <w:proofErr w:type="spellStart"/>
      <w:r w:rsidRPr="006244AB">
        <w:rPr>
          <w:rFonts w:ascii="Times New Roman" w:eastAsia="Batang" w:hAnsi="Times New Roman"/>
          <w:sz w:val="20"/>
          <w:szCs w:val="20"/>
          <w:lang w:eastAsia="ko-KR"/>
        </w:rPr>
        <w:t>компетентностно</w:t>
      </w:r>
      <w:proofErr w:type="spellEnd"/>
      <w:r w:rsidRPr="006244AB">
        <w:rPr>
          <w:rFonts w:ascii="Times New Roman" w:eastAsia="Batang" w:hAnsi="Times New Roman"/>
          <w:sz w:val="20"/>
          <w:szCs w:val="20"/>
          <w:lang w:eastAsia="ko-KR"/>
        </w:rPr>
        <w:t>-ориентированных заданий для проведения текущего контроля и промежуточной аттестации, а также методические материалы оценивания планируемых результатов обучения и уровня сформированности компетенции (компетенций).</w:t>
      </w:r>
    </w:p>
    <w:p w:rsidR="008E098F" w:rsidRPr="006244AB" w:rsidRDefault="008E098F" w:rsidP="000F1F33">
      <w:pPr>
        <w:tabs>
          <w:tab w:val="left" w:pos="709"/>
        </w:tabs>
        <w:suppressAutoHyphens/>
        <w:ind w:left="0" w:firstLine="709"/>
        <w:jc w:val="both"/>
        <w:rPr>
          <w:rFonts w:ascii="Times New Roman" w:eastAsia="Batang" w:hAnsi="Times New Roman"/>
          <w:sz w:val="20"/>
          <w:szCs w:val="20"/>
          <w:lang w:eastAsia="ar-SA"/>
        </w:rPr>
      </w:pPr>
    </w:p>
    <w:p w:rsidR="000F1F33" w:rsidRPr="006244AB" w:rsidRDefault="000F1F33" w:rsidP="000F1F33">
      <w:pPr>
        <w:jc w:val="center"/>
        <w:rPr>
          <w:rFonts w:ascii="Times New Roman" w:hAnsi="Times New Roman"/>
          <w:sz w:val="20"/>
          <w:szCs w:val="20"/>
        </w:rPr>
      </w:pPr>
      <w:r w:rsidRPr="006244AB">
        <w:rPr>
          <w:rFonts w:ascii="Times New Roman" w:hAnsi="Times New Roman"/>
          <w:sz w:val="20"/>
          <w:szCs w:val="20"/>
        </w:rPr>
        <w:br w:type="page"/>
      </w:r>
    </w:p>
    <w:p w:rsidR="000F1F33" w:rsidRPr="006244AB" w:rsidRDefault="006C456E" w:rsidP="000F1F33">
      <w:pPr>
        <w:pageBreakBefore/>
        <w:suppressAutoHyphens/>
        <w:ind w:left="0" w:firstLine="0"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  <w:r w:rsidRPr="006244AB">
        <w:rPr>
          <w:rFonts w:ascii="Times New Roman" w:eastAsia="Batang" w:hAnsi="Times New Roman"/>
          <w:b/>
          <w:sz w:val="20"/>
          <w:szCs w:val="20"/>
          <w:lang w:eastAsia="ar-SA"/>
        </w:rPr>
        <w:lastRenderedPageBreak/>
        <w:t>Наименование</w:t>
      </w:r>
      <w:r w:rsidR="00CA3824" w:rsidRPr="006244AB">
        <w:rPr>
          <w:rFonts w:ascii="Times New Roman" w:eastAsia="Batang" w:hAnsi="Times New Roman"/>
          <w:b/>
          <w:sz w:val="20"/>
          <w:szCs w:val="20"/>
          <w:lang w:eastAsia="ar-SA"/>
        </w:rPr>
        <w:t xml:space="preserve"> оценочных </w:t>
      </w:r>
      <w:r w:rsidR="00AD3B5B">
        <w:rPr>
          <w:rFonts w:ascii="Times New Roman" w:eastAsia="Batang" w:hAnsi="Times New Roman"/>
          <w:b/>
          <w:sz w:val="20"/>
          <w:szCs w:val="20"/>
          <w:lang w:eastAsia="ar-SA"/>
        </w:rPr>
        <w:t xml:space="preserve">средств по контролируемым разделам дисциплины </w:t>
      </w:r>
      <w:r w:rsidR="00CA3824" w:rsidRPr="006244AB">
        <w:rPr>
          <w:rFonts w:ascii="Times New Roman" w:eastAsia="Batang" w:hAnsi="Times New Roman"/>
          <w:b/>
          <w:sz w:val="20"/>
          <w:szCs w:val="20"/>
          <w:lang w:eastAsia="ar-SA"/>
        </w:rPr>
        <w:t>(модуля)</w:t>
      </w:r>
    </w:p>
    <w:p w:rsidR="000F1F33" w:rsidRPr="006244AB" w:rsidRDefault="002D0E27" w:rsidP="000F1F33">
      <w:pPr>
        <w:suppressAutoHyphens/>
        <w:ind w:left="100" w:firstLine="0"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  <w:r w:rsidRPr="006244AB">
        <w:rPr>
          <w:rFonts w:ascii="Times New Roman" w:eastAsia="Batang" w:hAnsi="Times New Roman"/>
          <w:b/>
          <w:sz w:val="20"/>
          <w:szCs w:val="20"/>
          <w:lang w:eastAsia="ar-SA"/>
        </w:rPr>
        <w:t>СОЦИАЛЬНАЯ СФЕРА ОБЩЕСТВА</w:t>
      </w:r>
    </w:p>
    <w:p w:rsidR="002D0E27" w:rsidRPr="006244AB" w:rsidRDefault="002D0E27" w:rsidP="000F1F33">
      <w:pPr>
        <w:suppressAutoHyphens/>
        <w:ind w:left="100" w:firstLine="0"/>
        <w:jc w:val="center"/>
        <w:rPr>
          <w:rFonts w:ascii="Times New Roman" w:eastAsia="Batang" w:hAnsi="Times New Roman"/>
          <w:sz w:val="20"/>
          <w:szCs w:val="20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940"/>
        <w:gridCol w:w="2268"/>
        <w:gridCol w:w="2268"/>
      </w:tblGrid>
      <w:tr w:rsidR="003C5117" w:rsidRPr="006244AB" w:rsidTr="00D5711D">
        <w:trPr>
          <w:trHeight w:val="17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117" w:rsidRPr="006244AB" w:rsidRDefault="003C5117" w:rsidP="00D5711D">
            <w:pPr>
              <w:suppressAutoHyphens/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п</w:t>
            </w:r>
            <w:proofErr w:type="gramEnd"/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117" w:rsidRPr="006244AB" w:rsidRDefault="003C5117" w:rsidP="00D5711D">
            <w:pPr>
              <w:suppressAutoHyphens/>
              <w:snapToGrid w:val="0"/>
              <w:ind w:left="0" w:firstLine="0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Контролируемые темы (разделы) дисциплины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117" w:rsidRPr="006244AB" w:rsidRDefault="003C5117" w:rsidP="00D5711D">
            <w:pPr>
              <w:suppressAutoHyphens/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Код контролируемой компетенции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C5117" w:rsidRPr="006244AB" w:rsidRDefault="003C5117" w:rsidP="00D5711D">
            <w:pPr>
              <w:suppressAutoHyphens/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Наименование </w:t>
            </w:r>
          </w:p>
          <w:p w:rsidR="003C5117" w:rsidRPr="006244AB" w:rsidRDefault="003C5117" w:rsidP="00D5711D">
            <w:pPr>
              <w:suppressAutoHyphens/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оценочного средства </w:t>
            </w:r>
          </w:p>
          <w:p w:rsidR="003C5117" w:rsidRPr="006244AB" w:rsidRDefault="003C5117" w:rsidP="00D5711D">
            <w:pPr>
              <w:suppressAutoHyphens/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C5117" w:rsidRPr="006244AB" w:rsidTr="00D571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117" w:rsidRPr="006244AB" w:rsidRDefault="003C5117" w:rsidP="00D5711D">
            <w:pPr>
              <w:suppressAutoHyphens/>
              <w:snapToGrid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117" w:rsidRPr="006244AB" w:rsidRDefault="003C5117" w:rsidP="00D5711D">
            <w:p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44AB">
              <w:rPr>
                <w:rFonts w:ascii="Times New Roman" w:hAnsi="Times New Roman"/>
                <w:sz w:val="20"/>
                <w:szCs w:val="20"/>
              </w:rPr>
              <w:t>Вводное занятие.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117" w:rsidRPr="006244AB" w:rsidRDefault="00303A55" w:rsidP="007308DF">
            <w:pPr>
              <w:tabs>
                <w:tab w:val="left" w:pos="0"/>
              </w:tabs>
              <w:suppressAutoHyphens/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ОК-5, ПК-15, ПК-16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117" w:rsidRPr="006244AB" w:rsidRDefault="003C5117" w:rsidP="00D5711D">
            <w:pPr>
              <w:suppressAutoHyphens/>
              <w:snapToGrid w:val="0"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Дискуссия</w:t>
            </w:r>
          </w:p>
          <w:p w:rsidR="003C5117" w:rsidRPr="006244AB" w:rsidRDefault="003C5117" w:rsidP="00D5711D">
            <w:pPr>
              <w:suppressAutoHyphens/>
              <w:snapToGrid w:val="0"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Доклад</w:t>
            </w:r>
          </w:p>
          <w:p w:rsidR="003C5117" w:rsidRPr="006244AB" w:rsidRDefault="003C5117" w:rsidP="00D5711D">
            <w:pPr>
              <w:suppressAutoHyphens/>
              <w:snapToGrid w:val="0"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Реферат</w:t>
            </w:r>
          </w:p>
          <w:p w:rsidR="003C5117" w:rsidRPr="006244AB" w:rsidRDefault="003C5117" w:rsidP="00D5711D">
            <w:pPr>
              <w:suppressAutoHyphens/>
              <w:snapToGrid w:val="0"/>
              <w:ind w:left="0" w:firstLine="0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Вопросы к зачету</w:t>
            </w:r>
          </w:p>
        </w:tc>
      </w:tr>
      <w:tr w:rsidR="003C5117" w:rsidRPr="006244AB" w:rsidTr="00D571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117" w:rsidRPr="006244AB" w:rsidRDefault="003C5117" w:rsidP="00D5711D">
            <w:pPr>
              <w:suppressAutoHyphens/>
              <w:snapToGrid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117" w:rsidRPr="006244AB" w:rsidRDefault="003C5117" w:rsidP="00D5711D">
            <w:p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44AB">
              <w:rPr>
                <w:rFonts w:ascii="Times New Roman" w:hAnsi="Times New Roman"/>
                <w:sz w:val="20"/>
                <w:szCs w:val="20"/>
              </w:rPr>
              <w:t>Структура социальной сферы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117" w:rsidRPr="006244AB" w:rsidRDefault="00303A55" w:rsidP="00D5711D">
            <w:pPr>
              <w:suppressAutoHyphens/>
              <w:snapToGrid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03A5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ОК-5, ПК-15, ПК-16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117" w:rsidRPr="006244AB" w:rsidRDefault="003C5117" w:rsidP="00D5711D">
            <w:pPr>
              <w:suppressAutoHyphens/>
              <w:snapToGrid w:val="0"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Дискуссия</w:t>
            </w:r>
          </w:p>
          <w:p w:rsidR="003C5117" w:rsidRPr="006244AB" w:rsidRDefault="003C5117" w:rsidP="00D5711D">
            <w:pPr>
              <w:suppressAutoHyphens/>
              <w:snapToGrid w:val="0"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Доклад</w:t>
            </w:r>
          </w:p>
          <w:p w:rsidR="003C5117" w:rsidRPr="006244AB" w:rsidRDefault="003C5117" w:rsidP="00D5711D">
            <w:pPr>
              <w:suppressAutoHyphens/>
              <w:snapToGrid w:val="0"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Реферат</w:t>
            </w:r>
          </w:p>
          <w:p w:rsidR="003C5117" w:rsidRPr="006244AB" w:rsidRDefault="003C5117" w:rsidP="00D5711D">
            <w:pPr>
              <w:suppressAutoHyphens/>
              <w:snapToGrid w:val="0"/>
              <w:ind w:left="0" w:firstLine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Вопросы к зачету</w:t>
            </w:r>
          </w:p>
        </w:tc>
      </w:tr>
      <w:tr w:rsidR="003C5117" w:rsidRPr="006244AB" w:rsidTr="00D571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117" w:rsidRPr="006244AB" w:rsidRDefault="003C5117" w:rsidP="00D5711D">
            <w:pPr>
              <w:suppressAutoHyphens/>
              <w:snapToGrid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117" w:rsidRPr="006244AB" w:rsidRDefault="003C5117" w:rsidP="00D5711D">
            <w:p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44AB">
              <w:rPr>
                <w:rFonts w:ascii="Times New Roman" w:hAnsi="Times New Roman"/>
                <w:sz w:val="20"/>
                <w:szCs w:val="20"/>
              </w:rPr>
              <w:t>Проблемы функционирования социальной структуры.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117" w:rsidRPr="006244AB" w:rsidRDefault="00303A55" w:rsidP="00D5711D">
            <w:pPr>
              <w:suppressAutoHyphens/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303A5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ОК-5, ПК-15, ПК-16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117" w:rsidRPr="006244AB" w:rsidRDefault="003C5117" w:rsidP="00D5711D">
            <w:pPr>
              <w:suppressAutoHyphens/>
              <w:snapToGrid w:val="0"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Дискуссия</w:t>
            </w:r>
          </w:p>
          <w:p w:rsidR="003C5117" w:rsidRPr="006244AB" w:rsidRDefault="003C5117" w:rsidP="00D5711D">
            <w:pPr>
              <w:suppressAutoHyphens/>
              <w:snapToGrid w:val="0"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Доклад</w:t>
            </w:r>
          </w:p>
          <w:p w:rsidR="003C5117" w:rsidRPr="006244AB" w:rsidRDefault="003C5117" w:rsidP="00D5711D">
            <w:pPr>
              <w:suppressAutoHyphens/>
              <w:snapToGrid w:val="0"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Реферат</w:t>
            </w:r>
          </w:p>
          <w:p w:rsidR="003C5117" w:rsidRPr="006244AB" w:rsidRDefault="003C5117" w:rsidP="00D5711D">
            <w:pPr>
              <w:suppressAutoHyphens/>
              <w:snapToGrid w:val="0"/>
              <w:ind w:left="0" w:firstLine="0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Вопросы к зачету</w:t>
            </w:r>
          </w:p>
        </w:tc>
      </w:tr>
      <w:tr w:rsidR="003C5117" w:rsidRPr="006244AB" w:rsidTr="00D571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117" w:rsidRPr="006244AB" w:rsidRDefault="003C5117" w:rsidP="00D5711D">
            <w:pPr>
              <w:suppressAutoHyphens/>
              <w:snapToGrid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5117" w:rsidRPr="006244AB" w:rsidRDefault="003C5117" w:rsidP="00D5711D">
            <w:pPr>
              <w:ind w:left="0" w:firstLine="0"/>
              <w:jc w:val="both"/>
              <w:rPr>
                <w:rFonts w:ascii="Times New Roman" w:hAnsi="Times New Roman"/>
                <w:spacing w:val="-9"/>
                <w:sz w:val="20"/>
                <w:szCs w:val="20"/>
              </w:rPr>
            </w:pPr>
            <w:r w:rsidRPr="006244AB">
              <w:rPr>
                <w:rFonts w:ascii="Times New Roman" w:hAnsi="Times New Roman"/>
                <w:spacing w:val="-9"/>
                <w:sz w:val="20"/>
                <w:szCs w:val="20"/>
              </w:rPr>
              <w:t>Основные тенденции в развитии социальной структуры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117" w:rsidRPr="006244AB" w:rsidRDefault="00303A55" w:rsidP="00D5711D">
            <w:pPr>
              <w:suppressAutoHyphens/>
              <w:snapToGrid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03A5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ОК-5, ПК-15, ПК-16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117" w:rsidRPr="006244AB" w:rsidRDefault="003C5117" w:rsidP="00D5711D">
            <w:pPr>
              <w:suppressAutoHyphens/>
              <w:snapToGrid w:val="0"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Дискуссия</w:t>
            </w:r>
          </w:p>
          <w:p w:rsidR="003C5117" w:rsidRPr="006244AB" w:rsidRDefault="003C5117" w:rsidP="00D5711D">
            <w:pPr>
              <w:suppressAutoHyphens/>
              <w:snapToGrid w:val="0"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Доклад</w:t>
            </w:r>
          </w:p>
          <w:p w:rsidR="003C5117" w:rsidRPr="006244AB" w:rsidRDefault="003C5117" w:rsidP="00D5711D">
            <w:pPr>
              <w:suppressAutoHyphens/>
              <w:snapToGrid w:val="0"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Реферат</w:t>
            </w:r>
          </w:p>
          <w:p w:rsidR="003C5117" w:rsidRPr="006244AB" w:rsidRDefault="003C5117" w:rsidP="00D5711D">
            <w:pPr>
              <w:suppressAutoHyphens/>
              <w:snapToGrid w:val="0"/>
              <w:ind w:left="0" w:firstLine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Вопросы к зачету</w:t>
            </w:r>
          </w:p>
        </w:tc>
      </w:tr>
      <w:tr w:rsidR="003C5117" w:rsidRPr="006244AB" w:rsidTr="00D571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117" w:rsidRPr="006244AB" w:rsidRDefault="003C5117" w:rsidP="00D5711D">
            <w:pPr>
              <w:suppressAutoHyphens/>
              <w:snapToGrid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117" w:rsidRPr="006244AB" w:rsidRDefault="003C5117" w:rsidP="00D5711D">
            <w:pPr>
              <w:ind w:left="0" w:firstLine="0"/>
              <w:jc w:val="both"/>
              <w:rPr>
                <w:rFonts w:ascii="Times New Roman" w:hAnsi="Times New Roman"/>
                <w:spacing w:val="-9"/>
                <w:sz w:val="20"/>
                <w:szCs w:val="20"/>
              </w:rPr>
            </w:pPr>
            <w:r w:rsidRPr="006244AB">
              <w:rPr>
                <w:rFonts w:ascii="Times New Roman" w:hAnsi="Times New Roman"/>
                <w:spacing w:val="-9"/>
                <w:sz w:val="20"/>
                <w:szCs w:val="20"/>
              </w:rPr>
              <w:t>Проблемы государственной социальной политики в современной России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117" w:rsidRPr="006244AB" w:rsidRDefault="00303A55" w:rsidP="00D5711D">
            <w:pPr>
              <w:suppressAutoHyphens/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303A5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ОК-5, ПК-15, ПК-16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117" w:rsidRPr="006244AB" w:rsidRDefault="003C5117" w:rsidP="00D5711D">
            <w:pPr>
              <w:suppressAutoHyphens/>
              <w:snapToGrid w:val="0"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Дискуссия</w:t>
            </w:r>
          </w:p>
          <w:p w:rsidR="003C5117" w:rsidRPr="006244AB" w:rsidRDefault="003C5117" w:rsidP="00D5711D">
            <w:pPr>
              <w:suppressAutoHyphens/>
              <w:snapToGrid w:val="0"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Доклад</w:t>
            </w:r>
          </w:p>
          <w:p w:rsidR="003C5117" w:rsidRPr="006244AB" w:rsidRDefault="003C5117" w:rsidP="00D5711D">
            <w:pPr>
              <w:suppressAutoHyphens/>
              <w:snapToGrid w:val="0"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Реферат</w:t>
            </w:r>
          </w:p>
          <w:p w:rsidR="003C5117" w:rsidRPr="006244AB" w:rsidRDefault="003C5117" w:rsidP="00D5711D">
            <w:pPr>
              <w:suppressAutoHyphens/>
              <w:snapToGrid w:val="0"/>
              <w:ind w:left="0" w:firstLine="0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Вопросы к зачету</w:t>
            </w:r>
          </w:p>
        </w:tc>
      </w:tr>
    </w:tbl>
    <w:p w:rsidR="00FE7552" w:rsidRPr="006244AB" w:rsidRDefault="00FE7552">
      <w:pPr>
        <w:ind w:left="0" w:firstLine="0"/>
        <w:rPr>
          <w:rFonts w:ascii="Times New Roman" w:eastAsia="Batang" w:hAnsi="Times New Roman"/>
          <w:b/>
          <w:sz w:val="20"/>
          <w:szCs w:val="20"/>
          <w:lang w:eastAsia="ar-SA"/>
        </w:rPr>
      </w:pPr>
      <w:r w:rsidRPr="006244AB">
        <w:rPr>
          <w:rFonts w:ascii="Times New Roman" w:eastAsia="Batang" w:hAnsi="Times New Roman"/>
          <w:b/>
          <w:sz w:val="20"/>
          <w:szCs w:val="20"/>
          <w:lang w:eastAsia="ar-SA"/>
        </w:rPr>
        <w:br w:type="page"/>
      </w:r>
    </w:p>
    <w:p w:rsidR="002D0E27" w:rsidRPr="006244AB" w:rsidRDefault="002D0E27" w:rsidP="002D0E27">
      <w:pPr>
        <w:suppressAutoHyphens/>
        <w:ind w:left="100" w:firstLine="0"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  <w:r w:rsidRPr="006244AB">
        <w:rPr>
          <w:rFonts w:ascii="Times New Roman" w:eastAsia="Batang" w:hAnsi="Times New Roman"/>
          <w:b/>
          <w:sz w:val="20"/>
          <w:szCs w:val="20"/>
          <w:lang w:eastAsia="ar-SA"/>
        </w:rPr>
        <w:lastRenderedPageBreak/>
        <w:t>Темы для рефератов по дисциплине СОЦИАЛЬНАЯ СФЕРА ОБЩЕСТВА</w:t>
      </w:r>
    </w:p>
    <w:p w:rsidR="002D0E27" w:rsidRPr="006244AB" w:rsidRDefault="002D0E27" w:rsidP="002D0E27">
      <w:pPr>
        <w:suppressAutoHyphens/>
        <w:ind w:left="100" w:firstLine="0"/>
        <w:jc w:val="center"/>
        <w:rPr>
          <w:rFonts w:ascii="Times New Roman" w:eastAsia="Batang" w:hAnsi="Times New Roman"/>
          <w:sz w:val="20"/>
          <w:szCs w:val="20"/>
          <w:lang w:eastAsia="ar-SA"/>
        </w:rPr>
      </w:pPr>
    </w:p>
    <w:p w:rsidR="00E70B7A" w:rsidRPr="006244AB" w:rsidRDefault="00E70B7A" w:rsidP="007005F1">
      <w:pPr>
        <w:numPr>
          <w:ilvl w:val="0"/>
          <w:numId w:val="2"/>
        </w:numPr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244AB">
        <w:rPr>
          <w:rFonts w:ascii="Times New Roman" w:hAnsi="Times New Roman"/>
          <w:sz w:val="20"/>
          <w:szCs w:val="20"/>
        </w:rPr>
        <w:t>Биосоциальные компоненты социальной структуры общества (этническая, расовая и демографическая структуры).</w:t>
      </w:r>
    </w:p>
    <w:p w:rsidR="00E70B7A" w:rsidRPr="006244AB" w:rsidRDefault="00E70B7A" w:rsidP="007005F1">
      <w:pPr>
        <w:numPr>
          <w:ilvl w:val="0"/>
          <w:numId w:val="2"/>
        </w:numPr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244AB">
        <w:rPr>
          <w:rFonts w:ascii="Times New Roman" w:hAnsi="Times New Roman"/>
          <w:sz w:val="20"/>
          <w:szCs w:val="20"/>
        </w:rPr>
        <w:t>Социальные компоненты структуры (поселенческая, классовая, профессионально-образовательная структуры общества, социальная стратификация)</w:t>
      </w:r>
    </w:p>
    <w:p w:rsidR="00E70B7A" w:rsidRPr="006244AB" w:rsidRDefault="00E70B7A" w:rsidP="007005F1">
      <w:pPr>
        <w:numPr>
          <w:ilvl w:val="0"/>
          <w:numId w:val="2"/>
        </w:numPr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244AB">
        <w:rPr>
          <w:rFonts w:ascii="Times New Roman" w:hAnsi="Times New Roman"/>
          <w:sz w:val="20"/>
          <w:szCs w:val="20"/>
        </w:rPr>
        <w:t>Гражданское общество как система отношений между личностями и сословиями</w:t>
      </w:r>
    </w:p>
    <w:p w:rsidR="00E70B7A" w:rsidRPr="006244AB" w:rsidRDefault="00E70B7A" w:rsidP="007005F1">
      <w:pPr>
        <w:numPr>
          <w:ilvl w:val="0"/>
          <w:numId w:val="2"/>
        </w:numPr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244AB">
        <w:rPr>
          <w:rFonts w:ascii="Times New Roman" w:hAnsi="Times New Roman"/>
          <w:spacing w:val="-9"/>
          <w:sz w:val="20"/>
          <w:szCs w:val="20"/>
        </w:rPr>
        <w:t>Основные тенденции в развитии социальной структуры</w:t>
      </w:r>
    </w:p>
    <w:p w:rsidR="00E70B7A" w:rsidRPr="006244AB" w:rsidRDefault="00E70B7A" w:rsidP="007005F1">
      <w:pPr>
        <w:numPr>
          <w:ilvl w:val="0"/>
          <w:numId w:val="2"/>
        </w:numPr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244AB">
        <w:rPr>
          <w:rFonts w:ascii="Times New Roman" w:hAnsi="Times New Roman"/>
          <w:sz w:val="20"/>
          <w:szCs w:val="20"/>
        </w:rPr>
        <w:t xml:space="preserve">Интеграционные процессы в экономике и их воздействие на развитие социальной структуры общества. </w:t>
      </w:r>
    </w:p>
    <w:p w:rsidR="00E70B7A" w:rsidRPr="006244AB" w:rsidRDefault="00E70B7A" w:rsidP="007005F1">
      <w:pPr>
        <w:numPr>
          <w:ilvl w:val="0"/>
          <w:numId w:val="2"/>
        </w:numPr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244AB">
        <w:rPr>
          <w:rFonts w:ascii="Times New Roman" w:hAnsi="Times New Roman"/>
          <w:spacing w:val="-9"/>
          <w:sz w:val="20"/>
          <w:szCs w:val="20"/>
        </w:rPr>
        <w:t>Проблемы государственной социальной политики в современной России</w:t>
      </w:r>
      <w:r w:rsidRPr="006244AB">
        <w:rPr>
          <w:rFonts w:ascii="Times New Roman" w:hAnsi="Times New Roman"/>
          <w:sz w:val="20"/>
          <w:szCs w:val="20"/>
        </w:rPr>
        <w:t>.</w:t>
      </w:r>
    </w:p>
    <w:p w:rsidR="003E14A1" w:rsidRPr="006244AB" w:rsidRDefault="003E14A1" w:rsidP="003E14A1">
      <w:pPr>
        <w:pStyle w:val="a6"/>
        <w:spacing w:line="240" w:lineRule="auto"/>
        <w:ind w:left="0" w:right="0" w:firstLine="709"/>
        <w:rPr>
          <w:sz w:val="20"/>
        </w:rPr>
      </w:pPr>
    </w:p>
    <w:p w:rsidR="00021BE4" w:rsidRPr="006244AB" w:rsidRDefault="00021BE4" w:rsidP="002D0E27">
      <w:pPr>
        <w:suppressAutoHyphens/>
        <w:ind w:left="0" w:firstLine="0"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  <w:r w:rsidRPr="006244AB">
        <w:rPr>
          <w:rFonts w:ascii="Times New Roman" w:eastAsia="Batang" w:hAnsi="Times New Roman"/>
          <w:b/>
          <w:sz w:val="20"/>
          <w:szCs w:val="20"/>
          <w:lang w:eastAsia="ar-SA"/>
        </w:rPr>
        <w:t>Методические материалы</w:t>
      </w:r>
    </w:p>
    <w:p w:rsidR="00D11192" w:rsidRPr="006244AB" w:rsidRDefault="00D11192" w:rsidP="002D0E27">
      <w:pPr>
        <w:suppressAutoHyphens/>
        <w:ind w:left="0" w:firstLine="0"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</w:p>
    <w:p w:rsidR="002D0E27" w:rsidRPr="006244AB" w:rsidRDefault="002D0E27" w:rsidP="002D0E27">
      <w:pPr>
        <w:suppressAutoHyphens/>
        <w:ind w:left="0" w:firstLine="0"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  <w:r w:rsidRPr="006244AB">
        <w:rPr>
          <w:rFonts w:ascii="Times New Roman" w:eastAsia="Batang" w:hAnsi="Times New Roman"/>
          <w:b/>
          <w:sz w:val="20"/>
          <w:szCs w:val="20"/>
          <w:lang w:eastAsia="ar-SA"/>
        </w:rPr>
        <w:t>Критерии и показатели, используемые при оценивании реферата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077"/>
        <w:gridCol w:w="5278"/>
      </w:tblGrid>
      <w:tr w:rsidR="002D0E27" w:rsidRPr="006244AB" w:rsidTr="00B60D3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val="en-US" w:eastAsia="ar-SA"/>
              </w:rPr>
              <w:t>Характеристика</w:t>
            </w:r>
            <w:proofErr w:type="spellEnd"/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>Требования по структуре и оформлению</w:t>
            </w:r>
          </w:p>
        </w:tc>
      </w:tr>
      <w:tr w:rsidR="002D0E27" w:rsidRPr="006244AB" w:rsidTr="00B60D3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</w:t>
            </w:r>
            <w:proofErr w:type="gramStart"/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о-</w:t>
            </w:r>
            <w:proofErr w:type="gramEnd"/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1) титульный лист (оформляется по образцу, утвержденному кафедрой);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2) план работы с указанием страниц каждого пункта;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proofErr w:type="gramStart"/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  <w:proofErr w:type="gramEnd"/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5) заключение;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6) список использованной литературы;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proofErr w:type="gramStart"/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  <w:proofErr w:type="gramEnd"/>
          </w:p>
        </w:tc>
      </w:tr>
    </w:tbl>
    <w:p w:rsidR="002D0E27" w:rsidRPr="006244AB" w:rsidRDefault="002D0E27" w:rsidP="002D0E27">
      <w:pPr>
        <w:suppressAutoHyphens/>
        <w:ind w:left="0" w:firstLine="0"/>
        <w:jc w:val="both"/>
        <w:rPr>
          <w:rFonts w:ascii="Times New Roman" w:eastAsia="Batang" w:hAnsi="Times New Roman"/>
          <w:b/>
          <w:bCs/>
          <w:sz w:val="20"/>
          <w:szCs w:val="20"/>
          <w:lang w:eastAsia="ar-SA"/>
        </w:rPr>
      </w:pPr>
    </w:p>
    <w:p w:rsidR="002D0E27" w:rsidRPr="006244AB" w:rsidRDefault="002D0E27" w:rsidP="002D0E27">
      <w:pPr>
        <w:suppressAutoHyphens/>
        <w:ind w:left="0" w:firstLine="0"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  <w:proofErr w:type="spellStart"/>
      <w:r w:rsidRPr="006244AB">
        <w:rPr>
          <w:rFonts w:ascii="Times New Roman" w:eastAsia="Batang" w:hAnsi="Times New Roman"/>
          <w:b/>
          <w:bCs/>
          <w:sz w:val="20"/>
          <w:szCs w:val="20"/>
          <w:lang w:val="en-US" w:eastAsia="ar-SA"/>
        </w:rPr>
        <w:t>Алгоритм</w:t>
      </w:r>
      <w:proofErr w:type="spellEnd"/>
      <w:r w:rsidRPr="006244AB">
        <w:rPr>
          <w:rFonts w:ascii="Times New Roman" w:eastAsia="Batang" w:hAnsi="Times New Roman"/>
          <w:b/>
          <w:bCs/>
          <w:sz w:val="20"/>
          <w:szCs w:val="20"/>
          <w:lang w:val="en-US" w:eastAsia="ar-SA"/>
        </w:rPr>
        <w:t xml:space="preserve"> </w:t>
      </w:r>
      <w:proofErr w:type="spellStart"/>
      <w:r w:rsidRPr="006244AB">
        <w:rPr>
          <w:rFonts w:ascii="Times New Roman" w:eastAsia="Batang" w:hAnsi="Times New Roman"/>
          <w:b/>
          <w:bCs/>
          <w:sz w:val="20"/>
          <w:szCs w:val="20"/>
          <w:lang w:val="en-US" w:eastAsia="ar-SA"/>
        </w:rPr>
        <w:t>оценивания</w:t>
      </w:r>
      <w:proofErr w:type="spellEnd"/>
      <w:r w:rsidRPr="006244AB">
        <w:rPr>
          <w:rFonts w:ascii="Times New Roman" w:eastAsia="Batang" w:hAnsi="Times New Roman"/>
          <w:b/>
          <w:bCs/>
          <w:sz w:val="20"/>
          <w:szCs w:val="20"/>
          <w:lang w:val="en-US" w:eastAsia="ar-SA"/>
        </w:rPr>
        <w:t xml:space="preserve"> </w:t>
      </w:r>
      <w:proofErr w:type="spellStart"/>
      <w:r w:rsidRPr="006244AB">
        <w:rPr>
          <w:rFonts w:ascii="Times New Roman" w:eastAsia="Batang" w:hAnsi="Times New Roman"/>
          <w:b/>
          <w:bCs/>
          <w:sz w:val="20"/>
          <w:szCs w:val="20"/>
          <w:lang w:val="en-US" w:eastAsia="ar-SA"/>
        </w:rPr>
        <w:t>учебного</w:t>
      </w:r>
      <w:proofErr w:type="spellEnd"/>
      <w:r w:rsidRPr="006244AB">
        <w:rPr>
          <w:rFonts w:ascii="Times New Roman" w:eastAsia="Batang" w:hAnsi="Times New Roman"/>
          <w:b/>
          <w:bCs/>
          <w:sz w:val="20"/>
          <w:szCs w:val="20"/>
          <w:lang w:val="en-US" w:eastAsia="ar-SA"/>
        </w:rPr>
        <w:t xml:space="preserve"> </w:t>
      </w:r>
      <w:proofErr w:type="spellStart"/>
      <w:r w:rsidRPr="006244AB">
        <w:rPr>
          <w:rFonts w:ascii="Times New Roman" w:eastAsia="Batang" w:hAnsi="Times New Roman"/>
          <w:b/>
          <w:bCs/>
          <w:sz w:val="20"/>
          <w:szCs w:val="20"/>
          <w:lang w:val="en-US" w:eastAsia="ar-SA"/>
        </w:rPr>
        <w:t>реферата</w:t>
      </w:r>
      <w:proofErr w:type="spellEnd"/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330"/>
        <w:gridCol w:w="1025"/>
      </w:tblGrid>
      <w:tr w:rsidR="002D0E27" w:rsidRPr="006244AB" w:rsidTr="00B60D3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>Балл</w:t>
            </w:r>
          </w:p>
        </w:tc>
      </w:tr>
      <w:tr w:rsidR="002D0E27" w:rsidRPr="006244AB" w:rsidTr="00B60D3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val="en-US"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val="en-US" w:eastAsia="ar-SA"/>
              </w:rPr>
              <w:t>1</w:t>
            </w:r>
          </w:p>
        </w:tc>
      </w:tr>
      <w:tr w:rsidR="002D0E27" w:rsidRPr="006244AB" w:rsidTr="00B60D3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>Умение структурировать, выделять главное и обобщать материал: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-обоснование актуальности проблемы и темы для теории и практики;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-соответствие плана теме реферата;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-охват планом всех аспектов сформулированной темы;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-соответствие содержания теме и плану реферата;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-постановка проблемы для обсуждения;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-формулирование выводов по каждому параграфу;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-формулирование выводов по всей работе;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-систематизация и структурирование материала;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-полнота и глубина раскрытия основных понятий проблемы;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-грамотное использование терминологии;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-сопоставление различных точек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Зрения по проблеме изучения;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-наличие собственной авторской позиции, самостоятельность суждений; формулирование собственного оценочного отношения к рассматриваемому 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1</w:t>
            </w:r>
          </w:p>
        </w:tc>
      </w:tr>
      <w:tr w:rsidR="002D0E27" w:rsidRPr="006244AB" w:rsidTr="00B60D3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>Умение работать с первоисточниками: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-выделение главного;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-адекватное изложение мысли автора первоисточника собственными словами или с использованием цитирования;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-уместное и достаточное цитирование первоисточников;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-использование для освещения выбранной темы не менее 5-7 источников;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-круг, полнота использования 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1</w:t>
            </w:r>
          </w:p>
        </w:tc>
      </w:tr>
      <w:tr w:rsidR="002D0E27" w:rsidRPr="006244AB" w:rsidTr="00B60D3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>Грамотность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-отсутствие орфографических, синтаксических, пунктуационных ошибок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-грамотность и культура изложения;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 научный 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1</w:t>
            </w:r>
          </w:p>
        </w:tc>
      </w:tr>
      <w:tr w:rsidR="002D0E27" w:rsidRPr="006244AB" w:rsidTr="00B60D3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>Умение оформлять письменную работу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-правильное оформление ссылок на используемую литературу;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lastRenderedPageBreak/>
              <w:t>-грамотное составление списка использованной литературы;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-соблюдение требований к оформлению и объёму реферата.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lastRenderedPageBreak/>
              <w:t>1</w:t>
            </w:r>
          </w:p>
        </w:tc>
      </w:tr>
      <w:tr w:rsidR="002D0E27" w:rsidRPr="006244AB" w:rsidTr="00B60D3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val="en-US" w:eastAsia="ar-SA"/>
              </w:rPr>
            </w:pPr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lastRenderedPageBreak/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val="en-US" w:eastAsia="ar-SA"/>
              </w:rPr>
              <w:t>5</w:t>
            </w:r>
          </w:p>
        </w:tc>
      </w:tr>
    </w:tbl>
    <w:p w:rsidR="002D0E27" w:rsidRPr="006244AB" w:rsidRDefault="002D0E27" w:rsidP="002D0E27">
      <w:pPr>
        <w:suppressAutoHyphens/>
        <w:ind w:left="0" w:firstLine="0"/>
        <w:jc w:val="both"/>
        <w:rPr>
          <w:rFonts w:ascii="Times New Roman" w:eastAsia="Batang" w:hAnsi="Times New Roman"/>
          <w:sz w:val="20"/>
          <w:szCs w:val="20"/>
          <w:lang w:eastAsia="ar-SA"/>
        </w:rPr>
      </w:pPr>
    </w:p>
    <w:p w:rsidR="002D0E27" w:rsidRPr="006244AB" w:rsidRDefault="002D0E27" w:rsidP="000A153F">
      <w:pPr>
        <w:suppressAutoHyphens/>
        <w:ind w:left="0" w:firstLine="0"/>
        <w:jc w:val="center"/>
        <w:rPr>
          <w:rFonts w:ascii="Times New Roman" w:eastAsia="Batang" w:hAnsi="Times New Roman"/>
          <w:sz w:val="20"/>
          <w:szCs w:val="20"/>
          <w:lang w:eastAsia="ar-SA"/>
        </w:rPr>
      </w:pPr>
      <w:r w:rsidRPr="006244AB">
        <w:rPr>
          <w:rFonts w:ascii="Times New Roman" w:eastAsia="Batang" w:hAnsi="Times New Roman"/>
          <w:sz w:val="20"/>
          <w:szCs w:val="20"/>
          <w:lang w:eastAsia="ar-SA"/>
        </w:rPr>
        <w:t>Шкала оценивания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2D0E27" w:rsidRPr="006244AB" w:rsidTr="00B60D3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Оценка</w:t>
            </w:r>
          </w:p>
        </w:tc>
      </w:tr>
      <w:tr w:rsidR="002D0E27" w:rsidRPr="006244AB" w:rsidTr="00B60D3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отлично</w:t>
            </w:r>
          </w:p>
        </w:tc>
      </w:tr>
      <w:tr w:rsidR="002D0E27" w:rsidRPr="006244AB" w:rsidTr="00B60D3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хорошо</w:t>
            </w:r>
          </w:p>
        </w:tc>
      </w:tr>
      <w:tr w:rsidR="002D0E27" w:rsidRPr="006244AB" w:rsidTr="00B60D3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удовлетворительно</w:t>
            </w:r>
          </w:p>
        </w:tc>
      </w:tr>
      <w:tr w:rsidR="002D0E27" w:rsidRPr="006244AB" w:rsidTr="00B60D3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неудовлетворительно</w:t>
            </w:r>
          </w:p>
        </w:tc>
      </w:tr>
    </w:tbl>
    <w:p w:rsidR="00813B70" w:rsidRPr="006244AB" w:rsidRDefault="00813B70" w:rsidP="003D53B0">
      <w:pPr>
        <w:ind w:left="0" w:firstLine="0"/>
        <w:rPr>
          <w:rFonts w:ascii="Times New Roman" w:hAnsi="Times New Roman"/>
          <w:b/>
          <w:color w:val="000000"/>
          <w:sz w:val="20"/>
          <w:szCs w:val="20"/>
        </w:rPr>
      </w:pPr>
    </w:p>
    <w:p w:rsidR="002D0E27" w:rsidRPr="006244AB" w:rsidRDefault="002D0E27" w:rsidP="00666736">
      <w:pPr>
        <w:ind w:left="0" w:firstLine="0"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  <w:r w:rsidRPr="006244AB">
        <w:rPr>
          <w:rFonts w:ascii="Times New Roman" w:hAnsi="Times New Roman"/>
          <w:b/>
          <w:color w:val="000000"/>
          <w:sz w:val="20"/>
          <w:szCs w:val="20"/>
        </w:rPr>
        <w:t xml:space="preserve">Темы докладов по дисциплине </w:t>
      </w:r>
      <w:r w:rsidRPr="006244AB">
        <w:rPr>
          <w:rFonts w:ascii="Times New Roman" w:eastAsia="Batang" w:hAnsi="Times New Roman"/>
          <w:b/>
          <w:sz w:val="20"/>
          <w:szCs w:val="20"/>
          <w:lang w:eastAsia="ar-SA"/>
        </w:rPr>
        <w:t>СОЦИАЛЬНАЯ СФЕРА ОБЩЕСТВА</w:t>
      </w:r>
    </w:p>
    <w:p w:rsidR="005109ED" w:rsidRPr="006244AB" w:rsidRDefault="005109ED" w:rsidP="007005F1">
      <w:pPr>
        <w:pStyle w:val="a9"/>
        <w:numPr>
          <w:ilvl w:val="0"/>
          <w:numId w:val="3"/>
        </w:numPr>
        <w:jc w:val="both"/>
        <w:rPr>
          <w:rFonts w:cs="Times New Roman"/>
          <w:sz w:val="20"/>
          <w:szCs w:val="20"/>
        </w:rPr>
      </w:pPr>
      <w:r w:rsidRPr="006244AB">
        <w:rPr>
          <w:rFonts w:cs="Times New Roman"/>
          <w:sz w:val="20"/>
          <w:szCs w:val="20"/>
        </w:rPr>
        <w:t>Биосоциальные компоненты социальной структуры общества (этническая, расовая и демографическая структуры).</w:t>
      </w:r>
    </w:p>
    <w:p w:rsidR="005109ED" w:rsidRPr="006244AB" w:rsidRDefault="005109ED" w:rsidP="007005F1">
      <w:pPr>
        <w:pStyle w:val="a9"/>
        <w:numPr>
          <w:ilvl w:val="0"/>
          <w:numId w:val="3"/>
        </w:numPr>
        <w:jc w:val="both"/>
        <w:rPr>
          <w:rFonts w:cs="Times New Roman"/>
          <w:sz w:val="20"/>
          <w:szCs w:val="20"/>
        </w:rPr>
      </w:pPr>
      <w:r w:rsidRPr="006244AB">
        <w:rPr>
          <w:rFonts w:cs="Times New Roman"/>
          <w:sz w:val="20"/>
          <w:szCs w:val="20"/>
        </w:rPr>
        <w:t>Социальные компоненты структуры (поселенческая, классовая, профессионально-образовательная структуры общества, социальная стратификация)</w:t>
      </w:r>
    </w:p>
    <w:p w:rsidR="005109ED" w:rsidRPr="006244AB" w:rsidRDefault="005109ED" w:rsidP="007005F1">
      <w:pPr>
        <w:pStyle w:val="a9"/>
        <w:numPr>
          <w:ilvl w:val="0"/>
          <w:numId w:val="3"/>
        </w:numPr>
        <w:jc w:val="both"/>
        <w:rPr>
          <w:rFonts w:cs="Times New Roman"/>
          <w:sz w:val="20"/>
          <w:szCs w:val="20"/>
        </w:rPr>
      </w:pPr>
      <w:r w:rsidRPr="006244AB">
        <w:rPr>
          <w:rFonts w:cs="Times New Roman"/>
          <w:sz w:val="20"/>
          <w:szCs w:val="20"/>
        </w:rPr>
        <w:t>Гражданское общество как система отношений между личностями и сословиями</w:t>
      </w:r>
    </w:p>
    <w:p w:rsidR="005109ED" w:rsidRPr="006244AB" w:rsidRDefault="005109ED" w:rsidP="007005F1">
      <w:pPr>
        <w:pStyle w:val="a9"/>
        <w:numPr>
          <w:ilvl w:val="0"/>
          <w:numId w:val="3"/>
        </w:numPr>
        <w:jc w:val="both"/>
        <w:rPr>
          <w:rFonts w:cs="Times New Roman"/>
          <w:sz w:val="20"/>
          <w:szCs w:val="20"/>
        </w:rPr>
      </w:pPr>
      <w:r w:rsidRPr="006244AB">
        <w:rPr>
          <w:rFonts w:cs="Times New Roman"/>
          <w:spacing w:val="-9"/>
          <w:sz w:val="20"/>
          <w:szCs w:val="20"/>
        </w:rPr>
        <w:t>Основные тенденции в развитии социальной структуры</w:t>
      </w:r>
    </w:p>
    <w:p w:rsidR="005109ED" w:rsidRPr="006244AB" w:rsidRDefault="005109ED" w:rsidP="007005F1">
      <w:pPr>
        <w:pStyle w:val="a9"/>
        <w:numPr>
          <w:ilvl w:val="0"/>
          <w:numId w:val="3"/>
        </w:numPr>
        <w:jc w:val="both"/>
        <w:rPr>
          <w:rFonts w:cs="Times New Roman"/>
          <w:sz w:val="20"/>
          <w:szCs w:val="20"/>
        </w:rPr>
      </w:pPr>
      <w:r w:rsidRPr="006244AB">
        <w:rPr>
          <w:rFonts w:cs="Times New Roman"/>
          <w:sz w:val="20"/>
          <w:szCs w:val="20"/>
        </w:rPr>
        <w:t xml:space="preserve">Интеграционные процессы в экономике и их воздействие на развитие социальной структуры общества. </w:t>
      </w:r>
    </w:p>
    <w:p w:rsidR="005109ED" w:rsidRPr="006244AB" w:rsidRDefault="005109ED" w:rsidP="007005F1">
      <w:pPr>
        <w:pStyle w:val="a9"/>
        <w:numPr>
          <w:ilvl w:val="0"/>
          <w:numId w:val="3"/>
        </w:numPr>
        <w:jc w:val="both"/>
        <w:rPr>
          <w:rFonts w:cs="Times New Roman"/>
          <w:sz w:val="20"/>
          <w:szCs w:val="20"/>
        </w:rPr>
      </w:pPr>
      <w:r w:rsidRPr="006244AB">
        <w:rPr>
          <w:rFonts w:cs="Times New Roman"/>
          <w:spacing w:val="-9"/>
          <w:sz w:val="20"/>
          <w:szCs w:val="20"/>
        </w:rPr>
        <w:t>Проблемы государственной социальной политики в современной России</w:t>
      </w:r>
      <w:r w:rsidRPr="006244AB">
        <w:rPr>
          <w:rFonts w:cs="Times New Roman"/>
          <w:sz w:val="20"/>
          <w:szCs w:val="20"/>
        </w:rPr>
        <w:t>.</w:t>
      </w:r>
    </w:p>
    <w:p w:rsidR="00A105DE" w:rsidRPr="006244AB" w:rsidRDefault="00A105DE" w:rsidP="00A105DE">
      <w:pPr>
        <w:ind w:left="927" w:firstLine="0"/>
        <w:rPr>
          <w:rFonts w:ascii="Times New Roman" w:hAnsi="Times New Roman"/>
          <w:sz w:val="20"/>
          <w:szCs w:val="20"/>
        </w:rPr>
      </w:pPr>
    </w:p>
    <w:p w:rsidR="003D53B0" w:rsidRPr="006244AB" w:rsidRDefault="003D53B0" w:rsidP="002D0E27">
      <w:pPr>
        <w:suppressAutoHyphens/>
        <w:ind w:left="0" w:firstLine="0"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  <w:r w:rsidRPr="006244AB">
        <w:rPr>
          <w:rFonts w:ascii="Times New Roman" w:eastAsia="Batang" w:hAnsi="Times New Roman"/>
          <w:b/>
          <w:sz w:val="20"/>
          <w:szCs w:val="20"/>
          <w:lang w:eastAsia="ar-SA"/>
        </w:rPr>
        <w:t>Методические материалы</w:t>
      </w:r>
    </w:p>
    <w:p w:rsidR="00781982" w:rsidRPr="006244AB" w:rsidRDefault="00781982" w:rsidP="002D0E27">
      <w:pPr>
        <w:suppressAutoHyphens/>
        <w:ind w:left="0" w:firstLine="0"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</w:p>
    <w:p w:rsidR="002D0E27" w:rsidRPr="006244AB" w:rsidRDefault="002D0E27" w:rsidP="002D0E27">
      <w:pPr>
        <w:suppressAutoHyphens/>
        <w:ind w:left="0" w:firstLine="0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244AB">
        <w:rPr>
          <w:rFonts w:ascii="Times New Roman" w:eastAsia="Batang" w:hAnsi="Times New Roman"/>
          <w:b/>
          <w:sz w:val="20"/>
          <w:szCs w:val="20"/>
          <w:lang w:eastAsia="ar-SA"/>
        </w:rPr>
        <w:t>Критерии и показатели, используемые</w:t>
      </w:r>
      <w:r w:rsidR="00E228BC" w:rsidRPr="006244AB">
        <w:rPr>
          <w:rFonts w:ascii="Times New Roman" w:eastAsia="Batang" w:hAnsi="Times New Roman"/>
          <w:b/>
          <w:sz w:val="20"/>
          <w:szCs w:val="20"/>
          <w:lang w:eastAsia="ar-SA"/>
        </w:rPr>
        <w:t xml:space="preserve"> </w:t>
      </w:r>
      <w:r w:rsidRPr="006244AB">
        <w:rPr>
          <w:rFonts w:ascii="Times New Roman" w:eastAsia="Batang" w:hAnsi="Times New Roman"/>
          <w:b/>
          <w:sz w:val="20"/>
          <w:szCs w:val="20"/>
          <w:lang w:eastAsia="ar-SA"/>
        </w:rPr>
        <w:t>при оценивании доклада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72"/>
        <w:gridCol w:w="4683"/>
      </w:tblGrid>
      <w:tr w:rsidR="002D0E27" w:rsidRPr="006244AB" w:rsidTr="00B60D3C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E27" w:rsidRPr="006244AB" w:rsidRDefault="002D0E27" w:rsidP="00B60D3C">
            <w:pPr>
              <w:suppressAutoHyphens/>
              <w:ind w:left="0" w:firstLine="0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val="en-US" w:eastAsia="ar-SA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>Требования</w:t>
            </w:r>
            <w:r w:rsidR="00E228BC" w:rsidRPr="006244A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>к структуре</w:t>
            </w:r>
            <w:r w:rsidR="00E228BC" w:rsidRPr="006244A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>и оформлению</w:t>
            </w:r>
          </w:p>
        </w:tc>
      </w:tr>
      <w:tr w:rsidR="002D0E27" w:rsidRPr="006244AB" w:rsidTr="00B60D3C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E27" w:rsidRPr="006244AB" w:rsidRDefault="002D0E27" w:rsidP="00B60D3C">
            <w:pPr>
              <w:widowControl w:val="0"/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Продуктсамостоятельнойработыобучающегося</w:t>
            </w:r>
            <w:proofErr w:type="gramStart"/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,п</w:t>
            </w:r>
            <w:proofErr w:type="gramEnd"/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редставляющийсобойпубличноевыступлениепопредставлениюполученныхрезультатоврешенияопределеннойучебно-практической, учебно-исследовательской</w:t>
            </w:r>
            <w:r w:rsidR="00E228BC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или научной</w:t>
            </w:r>
            <w:r w:rsidR="00E228BC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pacing w:val="-3"/>
                <w:sz w:val="20"/>
                <w:szCs w:val="20"/>
                <w:lang w:eastAsia="ar-SA"/>
              </w:rPr>
              <w:t>темы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E27" w:rsidRPr="006244AB" w:rsidRDefault="002D0E27" w:rsidP="00B60D3C">
            <w:pPr>
              <w:widowControl w:val="0"/>
              <w:suppressAutoHyphens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1)сообщени</w:t>
            </w:r>
            <w:proofErr w:type="gramStart"/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е(</w:t>
            </w:r>
            <w:proofErr w:type="gramEnd"/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выступление);</w:t>
            </w:r>
          </w:p>
          <w:p w:rsidR="002D0E27" w:rsidRPr="006244AB" w:rsidRDefault="002D0E27" w:rsidP="00B60D3C">
            <w:pPr>
              <w:widowControl w:val="0"/>
              <w:suppressAutoHyphens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2) вопросы</w:t>
            </w:r>
            <w:r w:rsidR="00E228BC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к</w:t>
            </w:r>
            <w:r w:rsidR="00E228BC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докладчику;</w:t>
            </w:r>
          </w:p>
          <w:p w:rsidR="002D0E27" w:rsidRPr="006244AB" w:rsidRDefault="002D0E27" w:rsidP="00B60D3C">
            <w:pPr>
              <w:widowControl w:val="0"/>
              <w:suppressAutoHyphens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3) комментарии</w:t>
            </w:r>
            <w:r w:rsidR="00EA41BA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и</w:t>
            </w:r>
            <w:r w:rsidR="00E228BC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замечания к</w:t>
            </w:r>
            <w:r w:rsidR="00EA41BA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докладчику;</w:t>
            </w:r>
            <w:r w:rsidR="00EA41BA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обсуждение</w:t>
            </w:r>
            <w:r w:rsidR="00E228BC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содержания</w:t>
            </w:r>
            <w:r w:rsidR="00E228BC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доклада,</w:t>
            </w:r>
            <w:r w:rsidR="00E228BC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pacing w:val="-3"/>
                <w:sz w:val="20"/>
                <w:szCs w:val="20"/>
                <w:lang w:eastAsia="ar-SA"/>
              </w:rPr>
              <w:t>его</w:t>
            </w:r>
            <w:r w:rsidR="00E228BC" w:rsidRPr="006244AB">
              <w:rPr>
                <w:rFonts w:ascii="Times New Roman" w:eastAsia="Batang" w:hAnsi="Times New Roman"/>
                <w:spacing w:val="-3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теоретических</w:t>
            </w:r>
            <w:r w:rsidR="00E228BC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и</w:t>
            </w:r>
            <w:r w:rsidR="00E228BC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методических</w:t>
            </w:r>
            <w:r w:rsidR="00E228BC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достоинств и</w:t>
            </w:r>
            <w:r w:rsidR="00E228BC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недостатков,</w:t>
            </w:r>
            <w:r w:rsidR="00E228BC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дополнения</w:t>
            </w:r>
            <w:r w:rsidR="00E228BC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и</w:t>
            </w:r>
            <w:r w:rsidR="00E228BC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замечания по </w:t>
            </w:r>
            <w:r w:rsidRPr="006244AB">
              <w:rPr>
                <w:rFonts w:ascii="Times New Roman" w:eastAsia="Batang" w:hAnsi="Times New Roman"/>
                <w:spacing w:val="-3"/>
                <w:sz w:val="20"/>
                <w:szCs w:val="20"/>
                <w:lang w:eastAsia="ar-SA"/>
              </w:rPr>
              <w:t>нему;</w:t>
            </w:r>
          </w:p>
          <w:p w:rsidR="002D0E27" w:rsidRPr="006244AB" w:rsidRDefault="002D0E27" w:rsidP="00B60D3C">
            <w:pPr>
              <w:widowControl w:val="0"/>
              <w:suppressAutoHyphens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4)ответное</w:t>
            </w:r>
            <w:r w:rsidR="00E228BC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заключительное</w:t>
            </w:r>
            <w:r w:rsidR="00E228BC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слово</w:t>
            </w:r>
            <w:r w:rsidR="00E228BC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докладчика;</w:t>
            </w:r>
          </w:p>
          <w:p w:rsidR="002D0E27" w:rsidRPr="006244AB" w:rsidRDefault="002D0E27" w:rsidP="00B60D3C">
            <w:pPr>
              <w:widowControl w:val="0"/>
              <w:suppressAutoHyphens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5)заключение</w:t>
            </w:r>
            <w:r w:rsidR="00E228BC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преподавателя</w:t>
            </w:r>
          </w:p>
        </w:tc>
      </w:tr>
    </w:tbl>
    <w:p w:rsidR="002D0E27" w:rsidRPr="006244AB" w:rsidRDefault="002D0E27" w:rsidP="002D0E27">
      <w:pPr>
        <w:widowControl w:val="0"/>
        <w:suppressAutoHyphens/>
        <w:ind w:left="0" w:firstLine="0"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  <w:r w:rsidRPr="006244AB">
        <w:rPr>
          <w:rFonts w:ascii="Times New Roman" w:hAnsi="Times New Roman"/>
          <w:b/>
          <w:bCs/>
          <w:sz w:val="20"/>
          <w:szCs w:val="20"/>
          <w:lang w:eastAsia="ar-SA"/>
        </w:rPr>
        <w:t>Алгоритм оценивания выступления, сообщения</w:t>
      </w:r>
      <w:r w:rsidR="00E228BC" w:rsidRPr="006244AB">
        <w:rPr>
          <w:rFonts w:ascii="Times New Roman" w:hAnsi="Times New Roman"/>
          <w:b/>
          <w:bCs/>
          <w:sz w:val="20"/>
          <w:szCs w:val="20"/>
          <w:lang w:eastAsia="ar-SA"/>
        </w:rPr>
        <w:t xml:space="preserve"> </w:t>
      </w:r>
      <w:r w:rsidRPr="006244AB">
        <w:rPr>
          <w:rFonts w:ascii="Times New Roman" w:hAnsi="Times New Roman"/>
          <w:b/>
          <w:bCs/>
          <w:sz w:val="20"/>
          <w:szCs w:val="20"/>
          <w:lang w:eastAsia="ar-SA"/>
        </w:rPr>
        <w:t xml:space="preserve">на семинаре </w:t>
      </w:r>
    </w:p>
    <w:tbl>
      <w:tblPr>
        <w:tblW w:w="9355" w:type="dxa"/>
        <w:tblInd w:w="-461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663477" w:rsidRPr="006244AB" w:rsidTr="0066347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477" w:rsidRPr="006244AB" w:rsidRDefault="00663477" w:rsidP="00B60D3C">
            <w:pPr>
              <w:suppressAutoHyphens/>
              <w:ind w:left="0" w:firstLine="0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val="en-US" w:eastAsia="ar-SA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477" w:rsidRPr="006244AB" w:rsidRDefault="00663477" w:rsidP="00B60D3C">
            <w:pPr>
              <w:suppressAutoHyphens/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>Балл</w:t>
            </w:r>
          </w:p>
        </w:tc>
      </w:tr>
      <w:tr w:rsidR="00663477" w:rsidRPr="006244AB" w:rsidTr="0066347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477" w:rsidRPr="006244AB" w:rsidRDefault="00663477" w:rsidP="00B60D3C">
            <w:pPr>
              <w:widowControl w:val="0"/>
              <w:suppressAutoHyphens/>
              <w:ind w:left="0" w:firstLine="0"/>
              <w:jc w:val="both"/>
              <w:rPr>
                <w:rFonts w:ascii="Times New Roman" w:eastAsia="Batang" w:hAnsi="Times New Roman"/>
                <w:spacing w:val="-1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Соответствие содержания заявленной теме. Доклад содержит сформулированное исследуемое (рассматриваемое) теоретическое положени</w:t>
            </w:r>
            <w:proofErr w:type="gramStart"/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е(</w:t>
            </w:r>
            <w:proofErr w:type="gramEnd"/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тезис или группа тезисов).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477" w:rsidRPr="006244AB" w:rsidRDefault="00663477" w:rsidP="00B60D3C">
            <w:pPr>
              <w:suppressAutoHyphens/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1</w:t>
            </w:r>
          </w:p>
        </w:tc>
      </w:tr>
      <w:tr w:rsidR="00663477" w:rsidRPr="006244AB" w:rsidTr="0066347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477" w:rsidRPr="006244AB" w:rsidRDefault="0066347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477" w:rsidRPr="006244AB" w:rsidRDefault="00663477" w:rsidP="00B60D3C">
            <w:pPr>
              <w:suppressAutoHyphens/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1</w:t>
            </w:r>
          </w:p>
        </w:tc>
      </w:tr>
      <w:tr w:rsidR="00663477" w:rsidRPr="006244AB" w:rsidTr="0066347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477" w:rsidRPr="006244AB" w:rsidRDefault="0066347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Доклад разделен на смысловые части, и наличествует логика рассуждений при переходе </w:t>
            </w:r>
            <w:r w:rsidRPr="006244AB">
              <w:rPr>
                <w:rFonts w:ascii="Times New Roman" w:eastAsia="Batang" w:hAnsi="Times New Roman"/>
                <w:spacing w:val="-3"/>
                <w:sz w:val="20"/>
                <w:szCs w:val="20"/>
                <w:lang w:eastAsia="ar-SA"/>
              </w:rPr>
              <w:t>от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одной части к другой.</w:t>
            </w:r>
          </w:p>
          <w:p w:rsidR="00663477" w:rsidRPr="006244AB" w:rsidRDefault="0066347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477" w:rsidRPr="006244AB" w:rsidRDefault="00663477" w:rsidP="00B60D3C">
            <w:pPr>
              <w:suppressAutoHyphens/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1</w:t>
            </w:r>
          </w:p>
        </w:tc>
      </w:tr>
      <w:tr w:rsidR="00663477" w:rsidRPr="006244AB" w:rsidTr="0066347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477" w:rsidRPr="006244AB" w:rsidRDefault="0066347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pacing w:val="-2"/>
                <w:sz w:val="20"/>
                <w:szCs w:val="20"/>
                <w:lang w:eastAsia="ar-SA"/>
              </w:rPr>
              <w:t xml:space="preserve">Подача </w:t>
            </w:r>
            <w:r w:rsidRPr="006244AB">
              <w:rPr>
                <w:rFonts w:ascii="Times New Roman" w:eastAsia="Batang" w:hAnsi="Times New Roman"/>
                <w:spacing w:val="-1"/>
                <w:sz w:val="20"/>
                <w:szCs w:val="20"/>
                <w:lang w:eastAsia="ar-SA"/>
              </w:rPr>
              <w:t xml:space="preserve">материала </w:t>
            </w:r>
            <w:r w:rsidRPr="006244AB">
              <w:rPr>
                <w:rFonts w:ascii="Times New Roman" w:eastAsia="Batang" w:hAnsi="Times New Roman"/>
                <w:spacing w:val="-2"/>
                <w:sz w:val="20"/>
                <w:szCs w:val="20"/>
                <w:lang w:eastAsia="ar-SA"/>
              </w:rPr>
              <w:t xml:space="preserve">выступления: </w:t>
            </w:r>
            <w:r w:rsidRPr="006244AB">
              <w:rPr>
                <w:rFonts w:ascii="Times New Roman" w:eastAsia="Batang" w:hAnsi="Times New Roman"/>
                <w:spacing w:val="-1"/>
                <w:sz w:val="20"/>
                <w:szCs w:val="20"/>
                <w:lang w:eastAsia="ar-SA"/>
              </w:rPr>
              <w:t xml:space="preserve">свободное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владение содержанием, общение с аудиторией.</w:t>
            </w:r>
          </w:p>
          <w:p w:rsidR="00663477" w:rsidRPr="006244AB" w:rsidRDefault="0066347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477" w:rsidRPr="006244AB" w:rsidRDefault="00663477" w:rsidP="00B60D3C">
            <w:pPr>
              <w:suppressAutoHyphens/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1</w:t>
            </w:r>
          </w:p>
        </w:tc>
      </w:tr>
      <w:tr w:rsidR="00663477" w:rsidRPr="006244AB" w:rsidTr="0066347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477" w:rsidRPr="006244AB" w:rsidRDefault="0066347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 докладе присутствует ссылка на источники, авторов исследований.</w:t>
            </w:r>
          </w:p>
          <w:p w:rsidR="00663477" w:rsidRPr="006244AB" w:rsidRDefault="0066347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477" w:rsidRPr="006244AB" w:rsidRDefault="00663477" w:rsidP="00B60D3C">
            <w:pPr>
              <w:suppressAutoHyphens/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1</w:t>
            </w:r>
          </w:p>
        </w:tc>
      </w:tr>
      <w:tr w:rsidR="00663477" w:rsidRPr="006244AB" w:rsidTr="0066347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477" w:rsidRPr="006244AB" w:rsidRDefault="00663477" w:rsidP="00B60D3C">
            <w:pPr>
              <w:suppressAutoHyphens/>
              <w:ind w:left="0" w:firstLine="0"/>
              <w:jc w:val="right"/>
              <w:rPr>
                <w:rFonts w:ascii="Times New Roman" w:eastAsia="Batang" w:hAnsi="Times New Roman"/>
                <w:b/>
                <w:sz w:val="20"/>
                <w:szCs w:val="20"/>
                <w:lang w:val="en-US" w:eastAsia="ar-SA"/>
              </w:rPr>
            </w:pPr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477" w:rsidRPr="006244AB" w:rsidRDefault="00663477" w:rsidP="00B60D3C">
            <w:pPr>
              <w:suppressAutoHyphens/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val="en-US" w:eastAsia="ar-SA"/>
              </w:rPr>
              <w:t>5</w:t>
            </w:r>
          </w:p>
        </w:tc>
      </w:tr>
    </w:tbl>
    <w:p w:rsidR="002D0E27" w:rsidRPr="006244AB" w:rsidRDefault="002D0E27" w:rsidP="002D0E27">
      <w:pPr>
        <w:tabs>
          <w:tab w:val="left" w:pos="-2268"/>
        </w:tabs>
        <w:suppressAutoHyphens/>
        <w:ind w:left="0" w:right="72" w:firstLine="0"/>
        <w:jc w:val="center"/>
        <w:rPr>
          <w:rFonts w:ascii="Times New Roman" w:eastAsia="Batang" w:hAnsi="Times New Roman"/>
          <w:sz w:val="20"/>
          <w:szCs w:val="20"/>
          <w:lang w:eastAsia="ar-SA"/>
        </w:rPr>
      </w:pPr>
    </w:p>
    <w:p w:rsidR="002D0E27" w:rsidRPr="006244AB" w:rsidRDefault="002D0E27" w:rsidP="002D0E27">
      <w:pPr>
        <w:tabs>
          <w:tab w:val="left" w:pos="-2268"/>
        </w:tabs>
        <w:suppressAutoHyphens/>
        <w:ind w:left="0" w:right="72" w:firstLine="0"/>
        <w:jc w:val="center"/>
        <w:rPr>
          <w:rFonts w:ascii="Times New Roman" w:eastAsia="Batang" w:hAnsi="Times New Roman"/>
          <w:sz w:val="20"/>
          <w:szCs w:val="20"/>
          <w:lang w:eastAsia="ar-SA"/>
        </w:rPr>
      </w:pPr>
      <w:r w:rsidRPr="006244AB">
        <w:rPr>
          <w:rFonts w:ascii="Times New Roman" w:eastAsia="Batang" w:hAnsi="Times New Roman"/>
          <w:sz w:val="20"/>
          <w:szCs w:val="20"/>
          <w:lang w:eastAsia="ar-SA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2D0E27" w:rsidRPr="006244AB" w:rsidTr="00B60D3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E27" w:rsidRPr="006244AB" w:rsidRDefault="002D0E27" w:rsidP="00B60D3C">
            <w:pPr>
              <w:tabs>
                <w:tab w:val="left" w:pos="1760"/>
              </w:tabs>
              <w:suppressAutoHyphens/>
              <w:ind w:left="0" w:right="72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E27" w:rsidRPr="006244AB" w:rsidRDefault="002D0E27" w:rsidP="00B60D3C">
            <w:pPr>
              <w:tabs>
                <w:tab w:val="left" w:pos="1760"/>
              </w:tabs>
              <w:suppressAutoHyphens/>
              <w:ind w:left="0" w:right="72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E27" w:rsidRPr="006244AB" w:rsidRDefault="002D0E27" w:rsidP="00B60D3C">
            <w:pPr>
              <w:tabs>
                <w:tab w:val="left" w:pos="1760"/>
              </w:tabs>
              <w:suppressAutoHyphens/>
              <w:ind w:left="0" w:right="72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Оценка</w:t>
            </w:r>
          </w:p>
        </w:tc>
      </w:tr>
      <w:tr w:rsidR="002D0E27" w:rsidRPr="006244AB" w:rsidTr="00B60D3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E27" w:rsidRPr="006244AB" w:rsidRDefault="002D0E27" w:rsidP="00B60D3C">
            <w:pPr>
              <w:tabs>
                <w:tab w:val="left" w:pos="1760"/>
              </w:tabs>
              <w:suppressAutoHyphens/>
              <w:ind w:left="0" w:right="72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E27" w:rsidRPr="006244AB" w:rsidRDefault="002D0E27" w:rsidP="00B60D3C">
            <w:pPr>
              <w:tabs>
                <w:tab w:val="left" w:pos="1760"/>
              </w:tabs>
              <w:suppressAutoHyphens/>
              <w:ind w:left="0" w:right="72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E27" w:rsidRPr="006244AB" w:rsidRDefault="002D0E27" w:rsidP="00B60D3C">
            <w:pPr>
              <w:tabs>
                <w:tab w:val="left" w:pos="1760"/>
              </w:tabs>
              <w:suppressAutoHyphens/>
              <w:ind w:left="0" w:right="72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отлично</w:t>
            </w:r>
          </w:p>
        </w:tc>
      </w:tr>
      <w:tr w:rsidR="002D0E27" w:rsidRPr="006244AB" w:rsidTr="00B60D3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E27" w:rsidRPr="006244AB" w:rsidRDefault="002D0E27" w:rsidP="00B60D3C">
            <w:pPr>
              <w:tabs>
                <w:tab w:val="left" w:pos="1760"/>
              </w:tabs>
              <w:suppressAutoHyphens/>
              <w:ind w:left="0" w:right="72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E27" w:rsidRPr="006244AB" w:rsidRDefault="002D0E27" w:rsidP="00B60D3C">
            <w:pPr>
              <w:tabs>
                <w:tab w:val="left" w:pos="1760"/>
              </w:tabs>
              <w:suppressAutoHyphens/>
              <w:ind w:left="0" w:right="72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E27" w:rsidRPr="006244AB" w:rsidRDefault="002D0E27" w:rsidP="00B60D3C">
            <w:pPr>
              <w:tabs>
                <w:tab w:val="left" w:pos="1760"/>
              </w:tabs>
              <w:suppressAutoHyphens/>
              <w:ind w:left="0" w:right="72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хорошо</w:t>
            </w:r>
          </w:p>
        </w:tc>
      </w:tr>
      <w:tr w:rsidR="002D0E27" w:rsidRPr="006244AB" w:rsidTr="00B60D3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E27" w:rsidRPr="006244AB" w:rsidRDefault="002D0E27" w:rsidP="00B60D3C">
            <w:pPr>
              <w:tabs>
                <w:tab w:val="left" w:pos="1760"/>
              </w:tabs>
              <w:suppressAutoHyphens/>
              <w:ind w:left="0" w:right="72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E27" w:rsidRPr="006244AB" w:rsidRDefault="002D0E27" w:rsidP="00B60D3C">
            <w:pPr>
              <w:tabs>
                <w:tab w:val="left" w:pos="1760"/>
              </w:tabs>
              <w:suppressAutoHyphens/>
              <w:ind w:left="0" w:right="72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E27" w:rsidRPr="006244AB" w:rsidRDefault="002D0E27" w:rsidP="00B60D3C">
            <w:pPr>
              <w:tabs>
                <w:tab w:val="left" w:pos="1760"/>
              </w:tabs>
              <w:suppressAutoHyphens/>
              <w:ind w:left="0" w:right="72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удовлетворительно</w:t>
            </w:r>
          </w:p>
        </w:tc>
      </w:tr>
      <w:tr w:rsidR="002D0E27" w:rsidRPr="006244AB" w:rsidTr="00B60D3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E27" w:rsidRPr="006244AB" w:rsidRDefault="002D0E27" w:rsidP="00B60D3C">
            <w:pPr>
              <w:tabs>
                <w:tab w:val="left" w:pos="1760"/>
              </w:tabs>
              <w:suppressAutoHyphens/>
              <w:ind w:left="0" w:right="72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E27" w:rsidRPr="006244AB" w:rsidRDefault="002D0E27" w:rsidP="00B60D3C">
            <w:pPr>
              <w:tabs>
                <w:tab w:val="left" w:pos="1760"/>
              </w:tabs>
              <w:suppressAutoHyphens/>
              <w:ind w:left="0" w:right="72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E27" w:rsidRPr="006244AB" w:rsidRDefault="002D0E27" w:rsidP="00B60D3C">
            <w:pPr>
              <w:tabs>
                <w:tab w:val="left" w:pos="1760"/>
              </w:tabs>
              <w:suppressAutoHyphens/>
              <w:ind w:left="0" w:right="72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неудовлетворительно</w:t>
            </w:r>
          </w:p>
        </w:tc>
      </w:tr>
    </w:tbl>
    <w:p w:rsidR="00C90598" w:rsidRPr="006244AB" w:rsidRDefault="00C90598" w:rsidP="00A105DE">
      <w:pPr>
        <w:ind w:left="927" w:firstLine="0"/>
        <w:rPr>
          <w:rFonts w:ascii="Times New Roman" w:hAnsi="Times New Roman"/>
          <w:sz w:val="20"/>
          <w:szCs w:val="20"/>
        </w:rPr>
      </w:pPr>
    </w:p>
    <w:p w:rsidR="002D0E27" w:rsidRPr="006244AB" w:rsidRDefault="002D0E27" w:rsidP="002D0E27">
      <w:pPr>
        <w:ind w:left="357"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  <w:r w:rsidRPr="006244AB">
        <w:rPr>
          <w:rFonts w:ascii="Times New Roman" w:eastAsia="Batang" w:hAnsi="Times New Roman"/>
          <w:b/>
          <w:sz w:val="20"/>
          <w:szCs w:val="20"/>
          <w:lang w:eastAsia="ar-SA"/>
        </w:rPr>
        <w:t>Темы для проведения дискуссии по дисциплине СОЦИАЛЬНАЯ СФЕРА ОБЩЕСТВА</w:t>
      </w:r>
    </w:p>
    <w:p w:rsidR="003A0266" w:rsidRPr="006244AB" w:rsidRDefault="003A0266" w:rsidP="007005F1">
      <w:pPr>
        <w:pStyle w:val="a9"/>
        <w:numPr>
          <w:ilvl w:val="0"/>
          <w:numId w:val="4"/>
        </w:numPr>
        <w:jc w:val="both"/>
        <w:rPr>
          <w:rFonts w:cs="Times New Roman"/>
          <w:spacing w:val="-9"/>
          <w:sz w:val="20"/>
          <w:szCs w:val="20"/>
        </w:rPr>
      </w:pPr>
      <w:r w:rsidRPr="006244AB">
        <w:rPr>
          <w:rFonts w:cs="Times New Roman"/>
          <w:spacing w:val="-9"/>
          <w:sz w:val="20"/>
          <w:szCs w:val="20"/>
        </w:rPr>
        <w:t>Библиография проблемы.</w:t>
      </w:r>
    </w:p>
    <w:p w:rsidR="003A0266" w:rsidRPr="006244AB" w:rsidRDefault="003A0266" w:rsidP="007005F1">
      <w:pPr>
        <w:pStyle w:val="a9"/>
        <w:numPr>
          <w:ilvl w:val="0"/>
          <w:numId w:val="4"/>
        </w:numPr>
        <w:jc w:val="both"/>
        <w:rPr>
          <w:rFonts w:cs="Times New Roman"/>
          <w:spacing w:val="-9"/>
          <w:sz w:val="20"/>
          <w:szCs w:val="20"/>
        </w:rPr>
      </w:pPr>
      <w:r w:rsidRPr="006244AB">
        <w:rPr>
          <w:rFonts w:cs="Times New Roman"/>
          <w:spacing w:val="-9"/>
          <w:sz w:val="20"/>
          <w:szCs w:val="20"/>
        </w:rPr>
        <w:t xml:space="preserve">Актуальность изучаемой проблемы для современного мира. </w:t>
      </w:r>
    </w:p>
    <w:p w:rsidR="003A0266" w:rsidRPr="006244AB" w:rsidRDefault="003A0266" w:rsidP="007005F1">
      <w:pPr>
        <w:pStyle w:val="a9"/>
        <w:numPr>
          <w:ilvl w:val="0"/>
          <w:numId w:val="4"/>
        </w:numPr>
        <w:jc w:val="both"/>
        <w:rPr>
          <w:rFonts w:cs="Times New Roman"/>
          <w:sz w:val="20"/>
          <w:szCs w:val="20"/>
        </w:rPr>
      </w:pPr>
      <w:r w:rsidRPr="006244AB">
        <w:rPr>
          <w:rFonts w:cs="Times New Roman"/>
          <w:spacing w:val="-9"/>
          <w:sz w:val="20"/>
          <w:szCs w:val="20"/>
        </w:rPr>
        <w:t>Основны</w:t>
      </w:r>
      <w:r w:rsidRPr="006244AB">
        <w:rPr>
          <w:rFonts w:cs="Times New Roman"/>
          <w:sz w:val="20"/>
          <w:szCs w:val="20"/>
        </w:rPr>
        <w:t>е признаки социальной сферы жизни общества и ее структуры.</w:t>
      </w:r>
    </w:p>
    <w:p w:rsidR="003A0266" w:rsidRPr="006244AB" w:rsidRDefault="003A0266" w:rsidP="007005F1">
      <w:pPr>
        <w:pStyle w:val="a9"/>
        <w:numPr>
          <w:ilvl w:val="0"/>
          <w:numId w:val="4"/>
        </w:numPr>
        <w:jc w:val="both"/>
        <w:rPr>
          <w:rFonts w:cs="Times New Roman"/>
          <w:sz w:val="20"/>
          <w:szCs w:val="20"/>
        </w:rPr>
      </w:pPr>
      <w:r w:rsidRPr="006244AB">
        <w:rPr>
          <w:rFonts w:cs="Times New Roman"/>
          <w:sz w:val="20"/>
          <w:szCs w:val="20"/>
        </w:rPr>
        <w:lastRenderedPageBreak/>
        <w:t>Биосоциальные компоненты социальной структуры общества (этническая, расовая и демографическая структуры).</w:t>
      </w:r>
    </w:p>
    <w:p w:rsidR="003A0266" w:rsidRPr="006244AB" w:rsidRDefault="003A0266" w:rsidP="007005F1">
      <w:pPr>
        <w:pStyle w:val="a9"/>
        <w:numPr>
          <w:ilvl w:val="0"/>
          <w:numId w:val="4"/>
        </w:numPr>
        <w:jc w:val="both"/>
        <w:rPr>
          <w:rFonts w:cs="Times New Roman"/>
          <w:sz w:val="20"/>
          <w:szCs w:val="20"/>
        </w:rPr>
      </w:pPr>
      <w:r w:rsidRPr="006244AB">
        <w:rPr>
          <w:rFonts w:cs="Times New Roman"/>
          <w:sz w:val="20"/>
          <w:szCs w:val="20"/>
        </w:rPr>
        <w:t>Социальные компоненты структуры (поселенческая, классовая, профессионально-образовательная структуры общества, социальная стратификация)</w:t>
      </w:r>
    </w:p>
    <w:p w:rsidR="003A0266" w:rsidRPr="006244AB" w:rsidRDefault="003A0266" w:rsidP="007005F1">
      <w:pPr>
        <w:pStyle w:val="a9"/>
        <w:numPr>
          <w:ilvl w:val="0"/>
          <w:numId w:val="4"/>
        </w:numPr>
        <w:jc w:val="both"/>
        <w:rPr>
          <w:rFonts w:cs="Times New Roman"/>
          <w:sz w:val="20"/>
          <w:szCs w:val="20"/>
        </w:rPr>
      </w:pPr>
      <w:r w:rsidRPr="006244AB">
        <w:rPr>
          <w:rFonts w:cs="Times New Roman"/>
          <w:sz w:val="20"/>
          <w:szCs w:val="20"/>
        </w:rPr>
        <w:t>Гражданское общество как система отношений между личностями и сословиями, покоящаяся на частной собственности и праве.</w:t>
      </w:r>
    </w:p>
    <w:p w:rsidR="003A0266" w:rsidRPr="006244AB" w:rsidRDefault="003A0266" w:rsidP="007005F1">
      <w:pPr>
        <w:pStyle w:val="a9"/>
        <w:numPr>
          <w:ilvl w:val="0"/>
          <w:numId w:val="4"/>
        </w:numPr>
        <w:jc w:val="both"/>
        <w:rPr>
          <w:rFonts w:cs="Times New Roman"/>
          <w:sz w:val="20"/>
          <w:szCs w:val="20"/>
        </w:rPr>
      </w:pPr>
      <w:r w:rsidRPr="006244AB">
        <w:rPr>
          <w:rFonts w:cs="Times New Roman"/>
          <w:sz w:val="20"/>
          <w:szCs w:val="20"/>
        </w:rPr>
        <w:t>Гражданское общество как взаимодействие всех имеющихся в обществе больших и малых социальных групп.</w:t>
      </w:r>
    </w:p>
    <w:p w:rsidR="003A0266" w:rsidRPr="006244AB" w:rsidRDefault="003A0266" w:rsidP="007005F1">
      <w:pPr>
        <w:pStyle w:val="a9"/>
        <w:numPr>
          <w:ilvl w:val="0"/>
          <w:numId w:val="4"/>
        </w:numPr>
        <w:jc w:val="both"/>
        <w:rPr>
          <w:rFonts w:cs="Times New Roman"/>
          <w:sz w:val="20"/>
          <w:szCs w:val="20"/>
        </w:rPr>
      </w:pPr>
      <w:r w:rsidRPr="006244AB">
        <w:rPr>
          <w:rFonts w:cs="Times New Roman"/>
          <w:sz w:val="20"/>
          <w:szCs w:val="20"/>
        </w:rPr>
        <w:t>Основные тенденции в развитии социальной структуры современного общества.</w:t>
      </w:r>
    </w:p>
    <w:p w:rsidR="003A0266" w:rsidRPr="006244AB" w:rsidRDefault="003A0266" w:rsidP="007005F1">
      <w:pPr>
        <w:pStyle w:val="a9"/>
        <w:numPr>
          <w:ilvl w:val="0"/>
          <w:numId w:val="4"/>
        </w:numPr>
        <w:jc w:val="both"/>
        <w:rPr>
          <w:rFonts w:cs="Times New Roman"/>
          <w:sz w:val="20"/>
          <w:szCs w:val="20"/>
        </w:rPr>
      </w:pPr>
      <w:r w:rsidRPr="006244AB">
        <w:rPr>
          <w:rFonts w:cs="Times New Roman"/>
          <w:sz w:val="20"/>
          <w:szCs w:val="20"/>
        </w:rPr>
        <w:t>Процесс дифференциации общества, появлении новых социальных групп.</w:t>
      </w:r>
    </w:p>
    <w:p w:rsidR="003A0266" w:rsidRPr="006244AB" w:rsidRDefault="003A0266" w:rsidP="007005F1">
      <w:pPr>
        <w:pStyle w:val="a9"/>
        <w:numPr>
          <w:ilvl w:val="0"/>
          <w:numId w:val="4"/>
        </w:numPr>
        <w:jc w:val="both"/>
        <w:rPr>
          <w:rFonts w:cs="Times New Roman"/>
          <w:sz w:val="20"/>
          <w:szCs w:val="20"/>
        </w:rPr>
      </w:pPr>
      <w:r w:rsidRPr="006244AB">
        <w:rPr>
          <w:rFonts w:cs="Times New Roman"/>
          <w:sz w:val="20"/>
          <w:szCs w:val="20"/>
        </w:rPr>
        <w:t xml:space="preserve">Интеграционные процессы в экономике и их воздействие на развитие социальной структуры общества. </w:t>
      </w:r>
    </w:p>
    <w:p w:rsidR="003A0266" w:rsidRPr="006244AB" w:rsidRDefault="003A0266" w:rsidP="007005F1">
      <w:pPr>
        <w:pStyle w:val="a9"/>
        <w:numPr>
          <w:ilvl w:val="0"/>
          <w:numId w:val="4"/>
        </w:numPr>
        <w:jc w:val="both"/>
        <w:rPr>
          <w:rFonts w:cs="Times New Roman"/>
          <w:sz w:val="20"/>
          <w:szCs w:val="20"/>
        </w:rPr>
      </w:pPr>
      <w:r w:rsidRPr="006244AB">
        <w:rPr>
          <w:rFonts w:cs="Times New Roman"/>
          <w:sz w:val="20"/>
          <w:szCs w:val="20"/>
        </w:rPr>
        <w:t>Социальная политика как регулирование отношений между всеми социальными группами</w:t>
      </w:r>
    </w:p>
    <w:p w:rsidR="003A0266" w:rsidRPr="006244AB" w:rsidRDefault="003A0266" w:rsidP="007005F1">
      <w:pPr>
        <w:pStyle w:val="a9"/>
        <w:numPr>
          <w:ilvl w:val="0"/>
          <w:numId w:val="4"/>
        </w:numPr>
        <w:jc w:val="both"/>
        <w:rPr>
          <w:rFonts w:cs="Times New Roman"/>
          <w:sz w:val="20"/>
          <w:szCs w:val="20"/>
        </w:rPr>
      </w:pPr>
      <w:r w:rsidRPr="006244AB">
        <w:rPr>
          <w:rFonts w:cs="Times New Roman"/>
          <w:sz w:val="20"/>
          <w:szCs w:val="20"/>
        </w:rPr>
        <w:t>Переходный период развития современного российского общества.</w:t>
      </w:r>
    </w:p>
    <w:p w:rsidR="003A0266" w:rsidRPr="006244AB" w:rsidRDefault="003A0266" w:rsidP="007005F1">
      <w:pPr>
        <w:pStyle w:val="a9"/>
        <w:numPr>
          <w:ilvl w:val="0"/>
          <w:numId w:val="4"/>
        </w:numPr>
        <w:jc w:val="both"/>
        <w:rPr>
          <w:rFonts w:cs="Times New Roman"/>
          <w:sz w:val="20"/>
          <w:szCs w:val="20"/>
        </w:rPr>
      </w:pPr>
      <w:r w:rsidRPr="006244AB">
        <w:rPr>
          <w:rFonts w:cs="Times New Roman"/>
          <w:sz w:val="20"/>
          <w:szCs w:val="20"/>
        </w:rPr>
        <w:t>Проблема расслоения общества на бедных и богатых.</w:t>
      </w:r>
    </w:p>
    <w:p w:rsidR="00BF4023" w:rsidRPr="006244AB" w:rsidRDefault="00BF4023" w:rsidP="00BF4023">
      <w:pPr>
        <w:pStyle w:val="a9"/>
        <w:jc w:val="both"/>
        <w:rPr>
          <w:rFonts w:cs="Times New Roman"/>
          <w:color w:val="000000"/>
          <w:sz w:val="20"/>
          <w:szCs w:val="20"/>
        </w:rPr>
      </w:pPr>
    </w:p>
    <w:p w:rsidR="00573C75" w:rsidRPr="006244AB" w:rsidRDefault="00573C75" w:rsidP="002D0E27">
      <w:pPr>
        <w:suppressAutoHyphens/>
        <w:ind w:left="0" w:firstLine="0"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  <w:r w:rsidRPr="006244AB">
        <w:rPr>
          <w:rFonts w:ascii="Times New Roman" w:eastAsia="Batang" w:hAnsi="Times New Roman"/>
          <w:b/>
          <w:sz w:val="20"/>
          <w:szCs w:val="20"/>
          <w:lang w:eastAsia="ar-SA"/>
        </w:rPr>
        <w:t>Методические материалы</w:t>
      </w:r>
    </w:p>
    <w:p w:rsidR="00781982" w:rsidRPr="006244AB" w:rsidRDefault="00781982" w:rsidP="002D0E27">
      <w:pPr>
        <w:suppressAutoHyphens/>
        <w:ind w:left="0" w:firstLine="0"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</w:p>
    <w:p w:rsidR="002D0E27" w:rsidRPr="006244AB" w:rsidRDefault="002D0E27" w:rsidP="002D0E27">
      <w:pPr>
        <w:suppressAutoHyphens/>
        <w:ind w:left="0" w:firstLine="0"/>
        <w:jc w:val="center"/>
        <w:rPr>
          <w:rFonts w:ascii="Times New Roman" w:eastAsia="Batang" w:hAnsi="Times New Roman"/>
          <w:sz w:val="20"/>
          <w:szCs w:val="20"/>
          <w:lang w:eastAsia="ar-SA"/>
        </w:rPr>
      </w:pPr>
      <w:r w:rsidRPr="006244AB">
        <w:rPr>
          <w:rFonts w:ascii="Times New Roman" w:eastAsia="Batang" w:hAnsi="Times New Roman"/>
          <w:b/>
          <w:sz w:val="20"/>
          <w:szCs w:val="20"/>
          <w:lang w:eastAsia="ar-SA"/>
        </w:rPr>
        <w:t>Критерии и показатели, используемые при оценивании выступления в ходе дискуссии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72"/>
        <w:gridCol w:w="4683"/>
      </w:tblGrid>
      <w:tr w:rsidR="002D0E27" w:rsidRPr="006244AB" w:rsidTr="00B60D3C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val="en-US" w:eastAsia="ar-SA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>Требования к структуре и оформлению</w:t>
            </w:r>
          </w:p>
        </w:tc>
      </w:tr>
      <w:tr w:rsidR="002D0E27" w:rsidRPr="006244AB" w:rsidTr="00B60D3C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proofErr w:type="gramStart"/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</w:t>
            </w:r>
            <w:proofErr w:type="gram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1) сообщение (выступление);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2) вопросы к докладчику;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3) комментарии и замечания к докладчику; обсуждение содержания доклада, его теоретических и методических достоинств и недостатков, дополнения и замечания по нему;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4) ответное заключительное слово докладчика;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5) заключение преподавателя</w:t>
            </w:r>
          </w:p>
        </w:tc>
      </w:tr>
    </w:tbl>
    <w:p w:rsidR="002D0E27" w:rsidRPr="006244AB" w:rsidRDefault="002D0E27" w:rsidP="002D0E27">
      <w:pPr>
        <w:suppressAutoHyphens/>
        <w:ind w:left="0" w:firstLine="0"/>
        <w:jc w:val="center"/>
        <w:rPr>
          <w:rFonts w:ascii="Times New Roman" w:eastAsia="Batang" w:hAnsi="Times New Roman"/>
          <w:b/>
          <w:bCs/>
          <w:sz w:val="20"/>
          <w:szCs w:val="20"/>
          <w:lang w:eastAsia="ar-SA"/>
        </w:rPr>
      </w:pPr>
    </w:p>
    <w:p w:rsidR="002D0E27" w:rsidRPr="006244AB" w:rsidRDefault="002D0E27" w:rsidP="002D0E27">
      <w:pPr>
        <w:suppressAutoHyphens/>
        <w:ind w:left="0" w:firstLine="0"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  <w:r w:rsidRPr="006244AB">
        <w:rPr>
          <w:rFonts w:ascii="Times New Roman" w:eastAsia="Batang" w:hAnsi="Times New Roman"/>
          <w:b/>
          <w:bCs/>
          <w:sz w:val="20"/>
          <w:szCs w:val="20"/>
          <w:lang w:eastAsia="ar-SA"/>
        </w:rPr>
        <w:t>Алгоритм оценивания выступления в ходе дискуссии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330"/>
        <w:gridCol w:w="1025"/>
      </w:tblGrid>
      <w:tr w:rsidR="002D0E27" w:rsidRPr="006244AB" w:rsidTr="00B60D3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val="en-US" w:eastAsia="ar-SA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>Балл</w:t>
            </w:r>
          </w:p>
        </w:tc>
      </w:tr>
      <w:tr w:rsidR="002D0E27" w:rsidRPr="006244AB" w:rsidTr="00B60D3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Соответствие содержания заявленной теме. Доклад содержит сформулированное исследуемое (рассматриваемое) теоретическое положение (тезис или группа тезисов).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1</w:t>
            </w:r>
          </w:p>
        </w:tc>
      </w:tr>
      <w:tr w:rsidR="002D0E27" w:rsidRPr="006244AB" w:rsidTr="00B60D3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1</w:t>
            </w:r>
          </w:p>
        </w:tc>
      </w:tr>
      <w:tr w:rsidR="002D0E27" w:rsidRPr="006244AB" w:rsidTr="00B60D3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Доклад разделен на смысловые части и наличествует логика рассуждений при переходе от одной части к другой.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1</w:t>
            </w:r>
          </w:p>
        </w:tc>
      </w:tr>
      <w:tr w:rsidR="002D0E27" w:rsidRPr="006244AB" w:rsidTr="00B60D3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Подача материала выступления: свободное владение содержанием, общение с аудиторией.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1</w:t>
            </w:r>
          </w:p>
        </w:tc>
      </w:tr>
      <w:tr w:rsidR="002D0E27" w:rsidRPr="006244AB" w:rsidTr="00B60D3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 докладе присутствует ссылка на источники, авторов исследований.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1</w:t>
            </w:r>
          </w:p>
        </w:tc>
      </w:tr>
      <w:tr w:rsidR="002D0E27" w:rsidRPr="006244AB" w:rsidTr="00B60D3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b/>
                <w:sz w:val="20"/>
                <w:szCs w:val="20"/>
                <w:lang w:val="en-US" w:eastAsia="ar-SA"/>
              </w:rPr>
            </w:pPr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val="en-US" w:eastAsia="ar-SA"/>
              </w:rPr>
              <w:t>5</w:t>
            </w:r>
          </w:p>
        </w:tc>
      </w:tr>
    </w:tbl>
    <w:p w:rsidR="002D0E27" w:rsidRPr="006244AB" w:rsidRDefault="002D0E27" w:rsidP="002D0E27">
      <w:pPr>
        <w:suppressAutoHyphens/>
        <w:ind w:left="0" w:firstLine="0"/>
        <w:jc w:val="both"/>
        <w:rPr>
          <w:rFonts w:ascii="Times New Roman" w:eastAsia="Batang" w:hAnsi="Times New Roman"/>
          <w:sz w:val="20"/>
          <w:szCs w:val="20"/>
          <w:lang w:eastAsia="ar-SA"/>
        </w:rPr>
      </w:pPr>
    </w:p>
    <w:p w:rsidR="002D0E27" w:rsidRPr="006244AB" w:rsidRDefault="002D0E27" w:rsidP="00781982">
      <w:pPr>
        <w:suppressAutoHyphens/>
        <w:ind w:left="0" w:firstLine="0"/>
        <w:jc w:val="center"/>
        <w:rPr>
          <w:rFonts w:ascii="Times New Roman" w:eastAsia="Batang" w:hAnsi="Times New Roman"/>
          <w:sz w:val="20"/>
          <w:szCs w:val="20"/>
          <w:lang w:eastAsia="ar-SA"/>
        </w:rPr>
      </w:pPr>
      <w:r w:rsidRPr="006244AB">
        <w:rPr>
          <w:rFonts w:ascii="Times New Roman" w:eastAsia="Batang" w:hAnsi="Times New Roman"/>
          <w:sz w:val="20"/>
          <w:szCs w:val="20"/>
          <w:lang w:eastAsia="ar-SA"/>
        </w:rPr>
        <w:t>Шкала оценивания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2D0E27" w:rsidRPr="006244AB" w:rsidTr="00B60D3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Оценка</w:t>
            </w:r>
          </w:p>
        </w:tc>
      </w:tr>
      <w:tr w:rsidR="002D0E27" w:rsidRPr="006244AB" w:rsidTr="00B60D3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отлично</w:t>
            </w:r>
          </w:p>
        </w:tc>
      </w:tr>
      <w:tr w:rsidR="002D0E27" w:rsidRPr="006244AB" w:rsidTr="00B60D3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хорошо</w:t>
            </w:r>
          </w:p>
        </w:tc>
      </w:tr>
      <w:tr w:rsidR="002D0E27" w:rsidRPr="006244AB" w:rsidTr="00B60D3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удовлетворительно</w:t>
            </w:r>
          </w:p>
        </w:tc>
      </w:tr>
      <w:tr w:rsidR="002D0E27" w:rsidRPr="006244AB" w:rsidTr="00B60D3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неудовлетворительно</w:t>
            </w:r>
          </w:p>
        </w:tc>
      </w:tr>
    </w:tbl>
    <w:p w:rsidR="002D0E27" w:rsidRPr="006244AB" w:rsidRDefault="002D0E27" w:rsidP="00BF4023">
      <w:pPr>
        <w:pStyle w:val="a9"/>
        <w:jc w:val="both"/>
        <w:rPr>
          <w:rFonts w:cs="Times New Roman"/>
          <w:color w:val="000000"/>
          <w:sz w:val="20"/>
          <w:szCs w:val="20"/>
        </w:rPr>
      </w:pPr>
    </w:p>
    <w:p w:rsidR="009F1DFB" w:rsidRPr="006244AB" w:rsidRDefault="009F1DFB" w:rsidP="002D0E27">
      <w:pPr>
        <w:ind w:left="357"/>
        <w:jc w:val="center"/>
        <w:rPr>
          <w:rFonts w:ascii="Times New Roman" w:hAnsi="Times New Roman"/>
          <w:b/>
          <w:iCs/>
          <w:sz w:val="20"/>
          <w:szCs w:val="20"/>
        </w:rPr>
      </w:pPr>
    </w:p>
    <w:p w:rsidR="009F1DFB" w:rsidRPr="006244AB" w:rsidRDefault="009F1DFB" w:rsidP="002D0E27">
      <w:pPr>
        <w:ind w:left="357"/>
        <w:jc w:val="center"/>
        <w:rPr>
          <w:rFonts w:ascii="Times New Roman" w:hAnsi="Times New Roman"/>
          <w:b/>
          <w:iCs/>
          <w:sz w:val="20"/>
          <w:szCs w:val="20"/>
        </w:rPr>
      </w:pPr>
    </w:p>
    <w:p w:rsidR="009F1DFB" w:rsidRPr="006244AB" w:rsidRDefault="009F1DFB" w:rsidP="002D0E27">
      <w:pPr>
        <w:ind w:left="357"/>
        <w:jc w:val="center"/>
        <w:rPr>
          <w:rFonts w:ascii="Times New Roman" w:hAnsi="Times New Roman"/>
          <w:b/>
          <w:iCs/>
          <w:sz w:val="20"/>
          <w:szCs w:val="20"/>
        </w:rPr>
      </w:pPr>
    </w:p>
    <w:p w:rsidR="009F1DFB" w:rsidRPr="006244AB" w:rsidRDefault="009F1DFB" w:rsidP="002D0E27">
      <w:pPr>
        <w:ind w:left="357"/>
        <w:jc w:val="center"/>
        <w:rPr>
          <w:rFonts w:ascii="Times New Roman" w:hAnsi="Times New Roman"/>
          <w:b/>
          <w:iCs/>
          <w:sz w:val="20"/>
          <w:szCs w:val="20"/>
        </w:rPr>
      </w:pPr>
    </w:p>
    <w:p w:rsidR="009F1DFB" w:rsidRPr="006244AB" w:rsidRDefault="009F1DFB" w:rsidP="002D0E27">
      <w:pPr>
        <w:ind w:left="357"/>
        <w:jc w:val="center"/>
        <w:rPr>
          <w:rFonts w:ascii="Times New Roman" w:hAnsi="Times New Roman"/>
          <w:b/>
          <w:iCs/>
          <w:sz w:val="20"/>
          <w:szCs w:val="20"/>
        </w:rPr>
      </w:pPr>
    </w:p>
    <w:p w:rsidR="009F1DFB" w:rsidRPr="006244AB" w:rsidRDefault="009F1DFB" w:rsidP="002D0E27">
      <w:pPr>
        <w:ind w:left="357"/>
        <w:jc w:val="center"/>
        <w:rPr>
          <w:rFonts w:ascii="Times New Roman" w:hAnsi="Times New Roman"/>
          <w:b/>
          <w:iCs/>
          <w:sz w:val="20"/>
          <w:szCs w:val="20"/>
        </w:rPr>
      </w:pPr>
    </w:p>
    <w:p w:rsidR="009F1DFB" w:rsidRPr="006244AB" w:rsidRDefault="009F1DFB" w:rsidP="002D0E27">
      <w:pPr>
        <w:ind w:left="357"/>
        <w:jc w:val="center"/>
        <w:rPr>
          <w:rFonts w:ascii="Times New Roman" w:hAnsi="Times New Roman"/>
          <w:b/>
          <w:iCs/>
          <w:sz w:val="20"/>
          <w:szCs w:val="20"/>
        </w:rPr>
      </w:pPr>
    </w:p>
    <w:p w:rsidR="009F1DFB" w:rsidRPr="006244AB" w:rsidRDefault="009F1DFB" w:rsidP="002D0E27">
      <w:pPr>
        <w:ind w:left="357"/>
        <w:jc w:val="center"/>
        <w:rPr>
          <w:rFonts w:ascii="Times New Roman" w:hAnsi="Times New Roman"/>
          <w:b/>
          <w:iCs/>
          <w:sz w:val="20"/>
          <w:szCs w:val="20"/>
        </w:rPr>
      </w:pPr>
    </w:p>
    <w:p w:rsidR="009F1DFB" w:rsidRPr="006244AB" w:rsidRDefault="009F1DFB" w:rsidP="002D0E27">
      <w:pPr>
        <w:ind w:left="357"/>
        <w:jc w:val="center"/>
        <w:rPr>
          <w:rFonts w:ascii="Times New Roman" w:hAnsi="Times New Roman"/>
          <w:b/>
          <w:iCs/>
          <w:sz w:val="20"/>
          <w:szCs w:val="20"/>
        </w:rPr>
      </w:pPr>
    </w:p>
    <w:p w:rsidR="009F1DFB" w:rsidRPr="006244AB" w:rsidRDefault="009F1DFB" w:rsidP="002D0E27">
      <w:pPr>
        <w:ind w:left="357"/>
        <w:jc w:val="center"/>
        <w:rPr>
          <w:rFonts w:ascii="Times New Roman" w:hAnsi="Times New Roman"/>
          <w:b/>
          <w:iCs/>
          <w:sz w:val="20"/>
          <w:szCs w:val="20"/>
        </w:rPr>
      </w:pPr>
    </w:p>
    <w:p w:rsidR="009F1DFB" w:rsidRPr="006244AB" w:rsidRDefault="009F1DFB" w:rsidP="002D0E27">
      <w:pPr>
        <w:ind w:left="357"/>
        <w:jc w:val="center"/>
        <w:rPr>
          <w:rFonts w:ascii="Times New Roman" w:hAnsi="Times New Roman"/>
          <w:b/>
          <w:iCs/>
          <w:sz w:val="20"/>
          <w:szCs w:val="20"/>
        </w:rPr>
      </w:pPr>
    </w:p>
    <w:p w:rsidR="009F1DFB" w:rsidRPr="006244AB" w:rsidRDefault="009F1DFB" w:rsidP="002D0E27">
      <w:pPr>
        <w:ind w:left="357"/>
        <w:jc w:val="center"/>
        <w:rPr>
          <w:rFonts w:ascii="Times New Roman" w:hAnsi="Times New Roman"/>
          <w:b/>
          <w:iCs/>
          <w:sz w:val="20"/>
          <w:szCs w:val="20"/>
        </w:rPr>
      </w:pPr>
    </w:p>
    <w:p w:rsidR="002D0E27" w:rsidRPr="00666736" w:rsidRDefault="00536C50" w:rsidP="00666736">
      <w:pPr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6244AB">
        <w:rPr>
          <w:rFonts w:ascii="Times New Roman" w:hAnsi="Times New Roman"/>
          <w:b/>
          <w:iCs/>
          <w:sz w:val="20"/>
          <w:szCs w:val="20"/>
        </w:rPr>
        <w:br w:type="page"/>
      </w:r>
      <w:r w:rsidR="00B93903" w:rsidRPr="006244AB">
        <w:rPr>
          <w:rFonts w:ascii="Times New Roman" w:hAnsi="Times New Roman"/>
          <w:b/>
          <w:iCs/>
          <w:sz w:val="20"/>
          <w:szCs w:val="20"/>
        </w:rPr>
        <w:lastRenderedPageBreak/>
        <w:t xml:space="preserve">Вопросы к </w:t>
      </w:r>
      <w:r w:rsidR="00A6125A" w:rsidRPr="006244AB">
        <w:rPr>
          <w:rFonts w:ascii="Times New Roman" w:hAnsi="Times New Roman"/>
          <w:b/>
          <w:iCs/>
          <w:sz w:val="20"/>
          <w:szCs w:val="20"/>
        </w:rPr>
        <w:t xml:space="preserve">зачету </w:t>
      </w:r>
      <w:r w:rsidR="00CB51BF" w:rsidRPr="006244AB">
        <w:rPr>
          <w:rFonts w:ascii="Times New Roman" w:hAnsi="Times New Roman"/>
          <w:b/>
          <w:sz w:val="20"/>
          <w:szCs w:val="20"/>
        </w:rPr>
        <w:t xml:space="preserve">по дисциплине </w:t>
      </w:r>
      <w:r w:rsidR="002D0E27" w:rsidRPr="006244AB">
        <w:rPr>
          <w:rFonts w:ascii="Times New Roman" w:eastAsia="Batang" w:hAnsi="Times New Roman"/>
          <w:b/>
          <w:sz w:val="20"/>
          <w:szCs w:val="20"/>
          <w:lang w:eastAsia="ar-SA"/>
        </w:rPr>
        <w:t>СОЦИАЛЬНАЯ СФЕРА ОБЩЕСТВА</w:t>
      </w:r>
    </w:p>
    <w:p w:rsidR="00232FE5" w:rsidRPr="006244AB" w:rsidRDefault="00232FE5" w:rsidP="007005F1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244AB">
        <w:rPr>
          <w:rFonts w:ascii="Times New Roman" w:hAnsi="Times New Roman"/>
          <w:spacing w:val="-9"/>
          <w:sz w:val="20"/>
          <w:szCs w:val="20"/>
        </w:rPr>
        <w:t>Основны</w:t>
      </w:r>
      <w:r w:rsidRPr="006244AB">
        <w:rPr>
          <w:rFonts w:ascii="Times New Roman" w:hAnsi="Times New Roman"/>
          <w:sz w:val="20"/>
          <w:szCs w:val="20"/>
        </w:rPr>
        <w:t>е признаки социальной сферы жизни общества и ее структуры.</w:t>
      </w:r>
    </w:p>
    <w:p w:rsidR="00232FE5" w:rsidRPr="006244AB" w:rsidRDefault="00232FE5" w:rsidP="007005F1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244AB">
        <w:rPr>
          <w:rFonts w:ascii="Times New Roman" w:hAnsi="Times New Roman"/>
          <w:sz w:val="20"/>
          <w:szCs w:val="20"/>
        </w:rPr>
        <w:t>Биосоциальные компоненты социальной структуры общества (этническая, расовая и демографическая структуры).</w:t>
      </w:r>
    </w:p>
    <w:p w:rsidR="00232FE5" w:rsidRPr="006244AB" w:rsidRDefault="00232FE5" w:rsidP="007005F1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244AB">
        <w:rPr>
          <w:rFonts w:ascii="Times New Roman" w:hAnsi="Times New Roman"/>
          <w:sz w:val="20"/>
          <w:szCs w:val="20"/>
        </w:rPr>
        <w:t>Социальные компоненты структуры (поселенческая, классовая, профессионально-образовательная структуры общества, социальная стратификация)</w:t>
      </w:r>
    </w:p>
    <w:p w:rsidR="00232FE5" w:rsidRPr="006244AB" w:rsidRDefault="00232FE5" w:rsidP="007005F1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244AB">
        <w:rPr>
          <w:rFonts w:ascii="Times New Roman" w:hAnsi="Times New Roman"/>
          <w:sz w:val="20"/>
          <w:szCs w:val="20"/>
        </w:rPr>
        <w:t>Гражданское общество как система отношений между личностями и сословиями, покоящаяся на частной собственности и праве.</w:t>
      </w:r>
    </w:p>
    <w:p w:rsidR="00232FE5" w:rsidRPr="006244AB" w:rsidRDefault="00232FE5" w:rsidP="007005F1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244AB">
        <w:rPr>
          <w:rFonts w:ascii="Times New Roman" w:hAnsi="Times New Roman"/>
          <w:sz w:val="20"/>
          <w:szCs w:val="20"/>
        </w:rPr>
        <w:t>Гражданское общество как взаимодействие всех имеющихся в обществе больших и малых социальных групп.</w:t>
      </w:r>
    </w:p>
    <w:p w:rsidR="00232FE5" w:rsidRPr="006244AB" w:rsidRDefault="00232FE5" w:rsidP="007005F1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244AB">
        <w:rPr>
          <w:rFonts w:ascii="Times New Roman" w:hAnsi="Times New Roman"/>
          <w:sz w:val="20"/>
          <w:szCs w:val="20"/>
        </w:rPr>
        <w:t>Основные тенденции в развитии социальной структуры современного общества.</w:t>
      </w:r>
    </w:p>
    <w:p w:rsidR="00232FE5" w:rsidRPr="006244AB" w:rsidRDefault="00232FE5" w:rsidP="007005F1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244AB">
        <w:rPr>
          <w:rFonts w:ascii="Times New Roman" w:hAnsi="Times New Roman"/>
          <w:sz w:val="20"/>
          <w:szCs w:val="20"/>
        </w:rPr>
        <w:t>Процесс дифференциации общества, появлении новых социальных групп.</w:t>
      </w:r>
    </w:p>
    <w:p w:rsidR="00232FE5" w:rsidRPr="006244AB" w:rsidRDefault="00232FE5" w:rsidP="007005F1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244AB">
        <w:rPr>
          <w:rFonts w:ascii="Times New Roman" w:hAnsi="Times New Roman"/>
          <w:sz w:val="20"/>
          <w:szCs w:val="20"/>
        </w:rPr>
        <w:t xml:space="preserve">Интеграционные процессы в экономике и их воздействие на развитие социальной структуры общества. </w:t>
      </w:r>
    </w:p>
    <w:p w:rsidR="00232FE5" w:rsidRPr="006244AB" w:rsidRDefault="00232FE5" w:rsidP="007005F1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244AB">
        <w:rPr>
          <w:rFonts w:ascii="Times New Roman" w:hAnsi="Times New Roman"/>
          <w:sz w:val="20"/>
          <w:szCs w:val="20"/>
        </w:rPr>
        <w:t>Социальная политика как регулирование отношений между всеми социальными группами</w:t>
      </w:r>
    </w:p>
    <w:p w:rsidR="00232FE5" w:rsidRPr="006244AB" w:rsidRDefault="00232FE5" w:rsidP="007005F1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244AB">
        <w:rPr>
          <w:rFonts w:ascii="Times New Roman" w:hAnsi="Times New Roman"/>
          <w:sz w:val="20"/>
          <w:szCs w:val="20"/>
        </w:rPr>
        <w:t>Переходный период развития современного российского общества.</w:t>
      </w:r>
    </w:p>
    <w:p w:rsidR="007308DF" w:rsidRPr="006244AB" w:rsidRDefault="007308DF" w:rsidP="00DD5F33">
      <w:pPr>
        <w:tabs>
          <w:tab w:val="left" w:pos="2295"/>
        </w:tabs>
        <w:suppressAutoHyphens/>
        <w:ind w:left="0" w:firstLine="0"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</w:p>
    <w:p w:rsidR="00DD5F33" w:rsidRPr="006244AB" w:rsidRDefault="00DD5F33" w:rsidP="00DD5F33">
      <w:pPr>
        <w:tabs>
          <w:tab w:val="left" w:pos="2295"/>
        </w:tabs>
        <w:suppressAutoHyphens/>
        <w:ind w:left="0" w:firstLine="0"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  <w:r w:rsidRPr="006244AB">
        <w:rPr>
          <w:rFonts w:ascii="Times New Roman" w:eastAsia="Batang" w:hAnsi="Times New Roman"/>
          <w:b/>
          <w:sz w:val="20"/>
          <w:szCs w:val="20"/>
          <w:lang w:eastAsia="ar-SA"/>
        </w:rPr>
        <w:t>Критерии оценки</w:t>
      </w:r>
    </w:p>
    <w:p w:rsidR="00EA1AF7" w:rsidRPr="006244AB" w:rsidRDefault="00EA1AF7" w:rsidP="00DD5F33">
      <w:pPr>
        <w:tabs>
          <w:tab w:val="left" w:pos="2295"/>
        </w:tabs>
        <w:suppressAutoHyphens/>
        <w:ind w:left="0" w:firstLine="0"/>
        <w:jc w:val="center"/>
        <w:rPr>
          <w:rFonts w:ascii="Times New Roman" w:eastAsia="Batang" w:hAnsi="Times New Roman"/>
          <w:sz w:val="20"/>
          <w:szCs w:val="20"/>
          <w:lang w:eastAsia="ar-SA"/>
        </w:rPr>
      </w:pPr>
      <w:r w:rsidRPr="006244AB">
        <w:rPr>
          <w:rFonts w:ascii="Times New Roman" w:eastAsia="Batang" w:hAnsi="Times New Roman"/>
          <w:sz w:val="20"/>
          <w:szCs w:val="20"/>
          <w:lang w:eastAsia="ar-SA"/>
        </w:rPr>
        <w:t>(критерии и показателей оценки сформированности планируемых результатов обучения)</w:t>
      </w:r>
    </w:p>
    <w:tbl>
      <w:tblPr>
        <w:tblW w:w="966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985"/>
        <w:gridCol w:w="1984"/>
        <w:gridCol w:w="2005"/>
      </w:tblGrid>
      <w:tr w:rsidR="00DD5F33" w:rsidRPr="006244AB" w:rsidTr="00B60D3C">
        <w:trPr>
          <w:trHeight w:val="249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5F33" w:rsidRPr="006244AB" w:rsidRDefault="00DD5F33" w:rsidP="00B60D3C">
            <w:pPr>
              <w:suppressAutoHyphens/>
              <w:ind w:left="360" w:firstLine="0"/>
              <w:jc w:val="center"/>
              <w:rPr>
                <w:rFonts w:ascii="Times New Roman" w:eastAsia="Batang" w:hAnsi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6244AB">
              <w:rPr>
                <w:rFonts w:ascii="Times New Roman" w:eastAsia="Calibri" w:hAnsi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Плани-руемые</w:t>
            </w:r>
            <w:proofErr w:type="spellEnd"/>
            <w:proofErr w:type="gramEnd"/>
            <w:r w:rsidRPr="006244AB">
              <w:rPr>
                <w:rFonts w:ascii="Times New Roman" w:eastAsia="Calibri" w:hAnsi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 результаты обучения</w:t>
            </w:r>
          </w:p>
        </w:tc>
        <w:tc>
          <w:tcPr>
            <w:tcW w:w="79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5F33" w:rsidRPr="006244AB" w:rsidRDefault="00DD5F33" w:rsidP="00B60D3C">
            <w:pPr>
              <w:suppressAutoHyphens/>
              <w:spacing w:line="247" w:lineRule="atLeast"/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Критерии оценивания результатов обучения </w:t>
            </w:r>
          </w:p>
        </w:tc>
      </w:tr>
      <w:tr w:rsidR="00DD5F33" w:rsidRPr="006244AB" w:rsidTr="00B60D3C">
        <w:trPr>
          <w:trHeight w:val="655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5F33" w:rsidRPr="006244AB" w:rsidRDefault="00DD5F33" w:rsidP="00B60D3C">
            <w:pPr>
              <w:suppressAutoHyphens/>
              <w:snapToGrid w:val="0"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5F33" w:rsidRPr="006244AB" w:rsidRDefault="00DD5F33" w:rsidP="00B60D3C">
            <w:pPr>
              <w:suppressAutoHyphens/>
              <w:ind w:left="0" w:firstLine="0"/>
              <w:jc w:val="center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5F33" w:rsidRPr="006244AB" w:rsidRDefault="00DD5F33" w:rsidP="00B60D3C">
            <w:pPr>
              <w:suppressAutoHyphens/>
              <w:ind w:left="0" w:firstLine="0"/>
              <w:jc w:val="center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5F33" w:rsidRPr="006244AB" w:rsidRDefault="00DD5F33" w:rsidP="00B60D3C">
            <w:pPr>
              <w:suppressAutoHyphens/>
              <w:ind w:left="0" w:firstLine="0"/>
              <w:jc w:val="center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5F33" w:rsidRPr="006244AB" w:rsidRDefault="00DD5F33" w:rsidP="00B60D3C">
            <w:pPr>
              <w:suppressAutoHyphens/>
              <w:ind w:left="0" w:right="1243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>5</w:t>
            </w:r>
          </w:p>
        </w:tc>
      </w:tr>
      <w:tr w:rsidR="00DD5F33" w:rsidRPr="006244AB" w:rsidTr="00B60D3C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5F33" w:rsidRPr="006244AB" w:rsidRDefault="00DD5F33" w:rsidP="00B60D3C">
            <w:pPr>
              <w:widowControl w:val="0"/>
              <w:suppressAutoHyphens/>
              <w:ind w:left="0" w:firstLine="0"/>
              <w:jc w:val="both"/>
              <w:textAlignment w:val="baseline"/>
              <w:rPr>
                <w:rFonts w:ascii="Times New Roman" w:hAnsi="Times New Roman"/>
                <w:color w:val="000000"/>
                <w:kern w:val="1"/>
                <w:sz w:val="20"/>
                <w:szCs w:val="20"/>
                <w:lang w:val="de-DE" w:eastAsia="fa-IR" w:bidi="fa-IR"/>
              </w:rPr>
            </w:pPr>
            <w:r w:rsidRPr="006244AB">
              <w:rPr>
                <w:rFonts w:ascii="Times New Roman" w:hAnsi="Times New Roman"/>
                <w:color w:val="000000"/>
                <w:kern w:val="1"/>
                <w:sz w:val="20"/>
                <w:szCs w:val="20"/>
                <w:lang w:val="de-DE" w:eastAsia="fa-IR" w:bidi="fa-IR"/>
              </w:rPr>
              <w:t xml:space="preserve">ЗНАТЬ: </w:t>
            </w:r>
          </w:p>
          <w:p w:rsidR="00913E3C" w:rsidRPr="00913E3C" w:rsidRDefault="00913E3C" w:rsidP="00913E3C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13E3C">
              <w:rPr>
                <w:rFonts w:ascii="Times New Roman" w:hAnsi="Times New Roman"/>
                <w:sz w:val="20"/>
                <w:szCs w:val="20"/>
                <w:lang w:eastAsia="ar-SA"/>
              </w:rPr>
              <w:t>особенности взаимосвязи и взаимодействия социальной сферы с другими сферами жизнедеятельности общества (экономической, политической, духовной)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, </w:t>
            </w:r>
            <w:r w:rsidRPr="00913E3C">
              <w:rPr>
                <w:rFonts w:ascii="Times New Roman" w:hAnsi="Times New Roman"/>
                <w:sz w:val="20"/>
                <w:szCs w:val="20"/>
                <w:lang w:eastAsia="ar-SA"/>
              </w:rPr>
              <w:t>формы и способы использования полученных знаний в профессиональной сфере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, </w:t>
            </w:r>
            <w:r w:rsidRPr="00913E3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основные принципы педагогической и методической работы, межличностного общения и работы </w:t>
            </w:r>
            <w:proofErr w:type="gramStart"/>
            <w:r w:rsidRPr="00913E3C">
              <w:rPr>
                <w:rFonts w:ascii="Times New Roman" w:hAnsi="Times New Roman"/>
                <w:sz w:val="20"/>
                <w:szCs w:val="20"/>
                <w:lang w:eastAsia="ar-SA"/>
              </w:rPr>
              <w:t>в</w:t>
            </w:r>
            <w:proofErr w:type="gramEnd"/>
          </w:p>
          <w:p w:rsidR="00DD5F33" w:rsidRPr="001D7792" w:rsidRDefault="00913E3C" w:rsidP="001D7792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913E3C">
              <w:rPr>
                <w:rFonts w:ascii="Times New Roman" w:hAnsi="Times New Roman"/>
                <w:sz w:val="20"/>
                <w:szCs w:val="20"/>
                <w:lang w:eastAsia="ar-SA"/>
              </w:rPr>
              <w:t>коллективе</w:t>
            </w:r>
            <w:proofErr w:type="gram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7792" w:rsidRPr="001D7792" w:rsidRDefault="00DD5F33" w:rsidP="001D7792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 xml:space="preserve">Фрагментарные знания </w:t>
            </w:r>
            <w:r w:rsidR="00244CAA"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>о</w:t>
            </w:r>
            <w:r w:rsidR="001D7792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>б</w:t>
            </w:r>
            <w:r w:rsidR="00244CAA"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</w:t>
            </w:r>
            <w:r w:rsidR="001D7792">
              <w:rPr>
                <w:rFonts w:ascii="Times New Roman" w:hAnsi="Times New Roman"/>
                <w:sz w:val="20"/>
                <w:szCs w:val="20"/>
                <w:lang w:eastAsia="ar-SA"/>
              </w:rPr>
              <w:t>особенностях</w:t>
            </w:r>
            <w:r w:rsidR="001D7792" w:rsidRPr="001D779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взаимосвязи и взаимодействия социальной сферы с другими сферами жизнедеятельности общества (экономической</w:t>
            </w:r>
            <w:r w:rsidR="001D7792">
              <w:rPr>
                <w:rFonts w:ascii="Times New Roman" w:hAnsi="Times New Roman"/>
                <w:sz w:val="20"/>
                <w:szCs w:val="20"/>
                <w:lang w:eastAsia="ar-SA"/>
              </w:rPr>
              <w:t>, политической, духовной), формах и способах</w:t>
            </w:r>
            <w:r w:rsidR="001D7792" w:rsidRPr="001D779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использования полученных знаний в </w:t>
            </w:r>
            <w:r w:rsidR="001D7792">
              <w:rPr>
                <w:rFonts w:ascii="Times New Roman" w:hAnsi="Times New Roman"/>
                <w:sz w:val="20"/>
                <w:szCs w:val="20"/>
                <w:lang w:eastAsia="ar-SA"/>
              </w:rPr>
              <w:t>профессиональной сфере, основных принципах</w:t>
            </w:r>
            <w:r w:rsidR="001D7792" w:rsidRPr="001D779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педагогической и методической работы, межличностного общения и работы </w:t>
            </w:r>
            <w:proofErr w:type="gramStart"/>
            <w:r w:rsidR="001D7792" w:rsidRPr="001D7792">
              <w:rPr>
                <w:rFonts w:ascii="Times New Roman" w:hAnsi="Times New Roman"/>
                <w:sz w:val="20"/>
                <w:szCs w:val="20"/>
                <w:lang w:eastAsia="ar-SA"/>
              </w:rPr>
              <w:t>в</w:t>
            </w:r>
            <w:proofErr w:type="gramEnd"/>
          </w:p>
          <w:p w:rsidR="00244CAA" w:rsidRPr="006244AB" w:rsidRDefault="001D7792" w:rsidP="001D7792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1D7792">
              <w:rPr>
                <w:rFonts w:ascii="Times New Roman" w:hAnsi="Times New Roman"/>
                <w:sz w:val="20"/>
                <w:szCs w:val="20"/>
                <w:lang w:eastAsia="ar-SA"/>
              </w:rPr>
              <w:t>коллективе</w:t>
            </w:r>
            <w:proofErr w:type="gramEnd"/>
          </w:p>
          <w:p w:rsidR="00DD5F33" w:rsidRPr="006244AB" w:rsidRDefault="00DD5F33" w:rsidP="00C90598">
            <w:pPr>
              <w:suppressAutoHyphens/>
              <w:ind w:left="0" w:firstLine="0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7792" w:rsidRPr="001D7792" w:rsidRDefault="00DD5F33" w:rsidP="001D7792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Общие, но не структурированные знания </w:t>
            </w:r>
            <w:r w:rsidR="001D7792" w:rsidRPr="001D7792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об особенностях взаимосвязи и взаимодействия социальной сферы с другими сферами жизнедеятельности общества (экономической, политической, духовной), формах и способах использования полученных знаний в профессиональной сфере, основных принципах педагогической и методической работы, межличностного общения и работы </w:t>
            </w:r>
            <w:proofErr w:type="gramStart"/>
            <w:r w:rsidR="001D7792" w:rsidRPr="001D7792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>в</w:t>
            </w:r>
            <w:proofErr w:type="gramEnd"/>
          </w:p>
          <w:p w:rsidR="00244CAA" w:rsidRPr="006244AB" w:rsidRDefault="001D7792" w:rsidP="001D7792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1D7792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>коллективе</w:t>
            </w:r>
            <w:proofErr w:type="gramEnd"/>
          </w:p>
          <w:p w:rsidR="00DD5F33" w:rsidRPr="006244AB" w:rsidRDefault="00DD5F33" w:rsidP="00C90598">
            <w:pPr>
              <w:suppressAutoHyphens/>
              <w:ind w:left="0" w:firstLine="0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7792" w:rsidRPr="001D7792" w:rsidRDefault="00DD5F33" w:rsidP="001D7792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 xml:space="preserve">Сформированные, но содержащие отдельные пробелы знания </w:t>
            </w:r>
            <w:r w:rsidR="001D7792" w:rsidRPr="001D7792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об особенностях взаимосвязи и взаимодействия социальной сферы с другими сферами жизнедеятельности общества (экономической, политической, духовной), формах и способах использования полученных знаний в профессиональной сфере, основных принципах педагогической и методической работы, межличностного общения и работы </w:t>
            </w:r>
            <w:proofErr w:type="gramStart"/>
            <w:r w:rsidR="001D7792" w:rsidRPr="001D7792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>в</w:t>
            </w:r>
            <w:proofErr w:type="gramEnd"/>
          </w:p>
          <w:p w:rsidR="00244CAA" w:rsidRPr="006244AB" w:rsidRDefault="001D7792" w:rsidP="001D7792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1D7792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>коллективе</w:t>
            </w:r>
            <w:proofErr w:type="gramEnd"/>
          </w:p>
          <w:p w:rsidR="00DD5F33" w:rsidRPr="006244AB" w:rsidRDefault="00DD5F33" w:rsidP="00C90598">
            <w:pPr>
              <w:suppressAutoHyphens/>
              <w:ind w:left="0" w:firstLine="0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7792" w:rsidRPr="001D7792" w:rsidRDefault="00DD5F33" w:rsidP="001D7792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 xml:space="preserve">Сформированные систематические знания </w:t>
            </w:r>
            <w:r w:rsidR="001D7792" w:rsidRPr="001D7792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об особенностях взаимосвязи и взаимодействия социальной сферы с другими сферами жизнедеятельности общества (экономической, политической, духовной), формах и способах использования полученных знаний в профессиональной сфере, основных принципах педагогической и методической работы, межличностного общения и работы </w:t>
            </w:r>
            <w:proofErr w:type="gramStart"/>
            <w:r w:rsidR="001D7792" w:rsidRPr="001D7792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>в</w:t>
            </w:r>
            <w:proofErr w:type="gramEnd"/>
          </w:p>
          <w:p w:rsidR="00244CAA" w:rsidRPr="006244AB" w:rsidRDefault="001D7792" w:rsidP="001D7792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1D7792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>коллективе</w:t>
            </w:r>
            <w:proofErr w:type="gramEnd"/>
          </w:p>
          <w:p w:rsidR="00DD5F33" w:rsidRPr="006244AB" w:rsidRDefault="00DD5F33" w:rsidP="00C90598">
            <w:pPr>
              <w:suppressAutoHyphens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</w:p>
        </w:tc>
      </w:tr>
      <w:tr w:rsidR="00DD5F33" w:rsidRPr="006244AB" w:rsidTr="00B60D3C">
        <w:trPr>
          <w:trHeight w:val="1525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5F33" w:rsidRPr="006244AB" w:rsidRDefault="00DD5F33" w:rsidP="00B60D3C">
            <w:pPr>
              <w:suppressAutoHyphens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>УМЕТЬ:</w:t>
            </w:r>
          </w:p>
          <w:p w:rsidR="00DD5F33" w:rsidRPr="001D7792" w:rsidRDefault="001D7792" w:rsidP="001D7792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1D7792">
              <w:rPr>
                <w:rFonts w:ascii="Times New Roman" w:hAnsi="Times New Roman"/>
                <w:sz w:val="20"/>
                <w:szCs w:val="20"/>
                <w:lang w:eastAsia="ar-SA"/>
              </w:rPr>
              <w:t>оперативно реагировать на нестандартные ситуации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, </w:t>
            </w:r>
            <w:r w:rsidRPr="001D779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обобщить </w:t>
            </w:r>
            <w:proofErr w:type="spellStart"/>
            <w:r w:rsidRPr="001D7792">
              <w:rPr>
                <w:rFonts w:ascii="Times New Roman" w:hAnsi="Times New Roman"/>
                <w:sz w:val="20"/>
                <w:szCs w:val="20"/>
                <w:lang w:eastAsia="ar-SA"/>
              </w:rPr>
              <w:t>зн</w:t>
            </w:r>
            <w:proofErr w:type="gramStart"/>
            <w:r w:rsidRPr="001D7792">
              <w:rPr>
                <w:rFonts w:ascii="Times New Roman" w:hAnsi="Times New Roman"/>
                <w:sz w:val="20"/>
                <w:szCs w:val="20"/>
                <w:lang w:eastAsia="ar-SA"/>
              </w:rPr>
              <w:t>a</w:t>
            </w:r>
            <w:proofErr w:type="gramEnd"/>
            <w:r w:rsidRPr="001D7792">
              <w:rPr>
                <w:rFonts w:ascii="Times New Roman" w:hAnsi="Times New Roman"/>
                <w:sz w:val="20"/>
                <w:szCs w:val="20"/>
                <w:lang w:eastAsia="ar-SA"/>
              </w:rPr>
              <w:t>ния</w:t>
            </w:r>
            <w:proofErr w:type="spellEnd"/>
            <w:r w:rsidRPr="001D779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о социальной сфере общества, полученные в курсе социологии, на основании научного анализа тенденций </w:t>
            </w:r>
            <w:r w:rsidRPr="001D7792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социального, экономического и духовного развития общества делать прогнозы и выдавать рекомендации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, </w:t>
            </w:r>
            <w:r w:rsidRPr="001D7792">
              <w:rPr>
                <w:rFonts w:ascii="Times New Roman" w:hAnsi="Times New Roman"/>
                <w:sz w:val="20"/>
                <w:szCs w:val="20"/>
                <w:lang w:eastAsia="ar-SA"/>
              </w:rPr>
              <w:t>создавать условия для духовно-нравственного развития обучающихся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3837" w:rsidRPr="006244AB" w:rsidRDefault="00DD5F33" w:rsidP="00D23837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Частично освоенное умение </w:t>
            </w:r>
            <w:r w:rsidR="001D7792" w:rsidRPr="001D779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оперативно реагировать на нестандартные ситуации, обобщить </w:t>
            </w:r>
            <w:proofErr w:type="spellStart"/>
            <w:r w:rsidR="001D7792" w:rsidRPr="001D7792">
              <w:rPr>
                <w:rFonts w:ascii="Times New Roman" w:hAnsi="Times New Roman"/>
                <w:sz w:val="20"/>
                <w:szCs w:val="20"/>
                <w:lang w:eastAsia="ar-SA"/>
              </w:rPr>
              <w:t>зн</w:t>
            </w:r>
            <w:proofErr w:type="gramStart"/>
            <w:r w:rsidR="001D7792" w:rsidRPr="001D7792">
              <w:rPr>
                <w:rFonts w:ascii="Times New Roman" w:hAnsi="Times New Roman"/>
                <w:sz w:val="20"/>
                <w:szCs w:val="20"/>
                <w:lang w:eastAsia="ar-SA"/>
              </w:rPr>
              <w:t>a</w:t>
            </w:r>
            <w:proofErr w:type="gramEnd"/>
            <w:r w:rsidR="001D7792" w:rsidRPr="001D7792">
              <w:rPr>
                <w:rFonts w:ascii="Times New Roman" w:hAnsi="Times New Roman"/>
                <w:sz w:val="20"/>
                <w:szCs w:val="20"/>
                <w:lang w:eastAsia="ar-SA"/>
              </w:rPr>
              <w:t>ния</w:t>
            </w:r>
            <w:proofErr w:type="spellEnd"/>
            <w:r w:rsidR="001D7792" w:rsidRPr="001D779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о социальной сфере общества, полученные в курсе социологии, на основании научного анализа тенденций социального, экономического и </w:t>
            </w:r>
            <w:r w:rsidR="001D7792" w:rsidRPr="001D7792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духовного развития общества делать прогнозы и выдавать рекомендации, создавать условия для духовно-нравственного развития обучающихся</w:t>
            </w:r>
          </w:p>
          <w:p w:rsidR="00DD5F33" w:rsidRPr="006244AB" w:rsidRDefault="00DD5F33" w:rsidP="00C03472">
            <w:pPr>
              <w:suppressAutoHyphens/>
              <w:ind w:left="0" w:firstLine="0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3837" w:rsidRPr="006244AB" w:rsidRDefault="00DD5F33" w:rsidP="00D23837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В целом успешное, но не систематическое умение </w:t>
            </w:r>
            <w:r w:rsidR="001D7792" w:rsidRPr="001D779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оперативно реагировать на нестандартные ситуации, обобщить </w:t>
            </w:r>
            <w:proofErr w:type="spellStart"/>
            <w:r w:rsidR="001D7792" w:rsidRPr="001D7792">
              <w:rPr>
                <w:rFonts w:ascii="Times New Roman" w:hAnsi="Times New Roman"/>
                <w:sz w:val="20"/>
                <w:szCs w:val="20"/>
                <w:lang w:eastAsia="ar-SA"/>
              </w:rPr>
              <w:t>зн</w:t>
            </w:r>
            <w:proofErr w:type="gramStart"/>
            <w:r w:rsidR="001D7792" w:rsidRPr="001D7792">
              <w:rPr>
                <w:rFonts w:ascii="Times New Roman" w:hAnsi="Times New Roman"/>
                <w:sz w:val="20"/>
                <w:szCs w:val="20"/>
                <w:lang w:eastAsia="ar-SA"/>
              </w:rPr>
              <w:t>a</w:t>
            </w:r>
            <w:proofErr w:type="gramEnd"/>
            <w:r w:rsidR="001D7792" w:rsidRPr="001D7792">
              <w:rPr>
                <w:rFonts w:ascii="Times New Roman" w:hAnsi="Times New Roman"/>
                <w:sz w:val="20"/>
                <w:szCs w:val="20"/>
                <w:lang w:eastAsia="ar-SA"/>
              </w:rPr>
              <w:t>ния</w:t>
            </w:r>
            <w:proofErr w:type="spellEnd"/>
            <w:r w:rsidR="001D7792" w:rsidRPr="001D779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о социальной сфере общества, полученные в курсе социологии, на основании научного анализа тенденций социального, </w:t>
            </w:r>
            <w:r w:rsidR="001D7792" w:rsidRPr="001D7792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экономического и духовного развития общества делать прогнозы и выдавать рекомендации, создавать условия для духовно-нравственного развития обучающихся</w:t>
            </w:r>
          </w:p>
          <w:p w:rsidR="00DD5F33" w:rsidRPr="006244AB" w:rsidRDefault="00DD5F33" w:rsidP="00C03472">
            <w:pPr>
              <w:suppressAutoHyphens/>
              <w:ind w:left="0" w:firstLine="0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3837" w:rsidRPr="006244AB" w:rsidRDefault="00DD5F33" w:rsidP="00D23837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В целом успешное, но содержащее отдельные пробелы умение </w:t>
            </w:r>
            <w:r w:rsidR="001D7792" w:rsidRPr="001D779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оперативно реагировать на нестандартные ситуации, обобщить </w:t>
            </w:r>
            <w:proofErr w:type="spellStart"/>
            <w:r w:rsidR="001D7792" w:rsidRPr="001D7792">
              <w:rPr>
                <w:rFonts w:ascii="Times New Roman" w:hAnsi="Times New Roman"/>
                <w:sz w:val="20"/>
                <w:szCs w:val="20"/>
                <w:lang w:eastAsia="ar-SA"/>
              </w:rPr>
              <w:t>зн</w:t>
            </w:r>
            <w:proofErr w:type="gramStart"/>
            <w:r w:rsidR="001D7792" w:rsidRPr="001D7792">
              <w:rPr>
                <w:rFonts w:ascii="Times New Roman" w:hAnsi="Times New Roman"/>
                <w:sz w:val="20"/>
                <w:szCs w:val="20"/>
                <w:lang w:eastAsia="ar-SA"/>
              </w:rPr>
              <w:t>a</w:t>
            </w:r>
            <w:proofErr w:type="gramEnd"/>
            <w:r w:rsidR="001D7792" w:rsidRPr="001D7792">
              <w:rPr>
                <w:rFonts w:ascii="Times New Roman" w:hAnsi="Times New Roman"/>
                <w:sz w:val="20"/>
                <w:szCs w:val="20"/>
                <w:lang w:eastAsia="ar-SA"/>
              </w:rPr>
              <w:t>ния</w:t>
            </w:r>
            <w:proofErr w:type="spellEnd"/>
            <w:r w:rsidR="001D7792" w:rsidRPr="001D779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о социальной сфере общества, полученные в курсе социологии, на основании научного анализа тенденций </w:t>
            </w:r>
            <w:r w:rsidR="001D7792" w:rsidRPr="001D7792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социального, экономического и духовного развития общества делать прогнозы и выдавать рекомендации, создавать условия для духовно-нравственного развития обучающихся</w:t>
            </w:r>
          </w:p>
          <w:p w:rsidR="00DD5F33" w:rsidRPr="006244AB" w:rsidRDefault="00DD5F33" w:rsidP="00C03472">
            <w:pPr>
              <w:suppressAutoHyphens/>
              <w:ind w:left="0" w:firstLine="0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5F33" w:rsidRPr="006244AB" w:rsidRDefault="00DD5F33" w:rsidP="00B60D3C">
            <w:pPr>
              <w:suppressAutoHyphens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Сформированное умение </w:t>
            </w:r>
          </w:p>
          <w:p w:rsidR="00D23837" w:rsidRPr="006244AB" w:rsidRDefault="001D7792" w:rsidP="00D23837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1D779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оперативно реагировать на нестандартные ситуации, обобщить </w:t>
            </w:r>
            <w:proofErr w:type="spellStart"/>
            <w:r w:rsidRPr="001D7792">
              <w:rPr>
                <w:rFonts w:ascii="Times New Roman" w:hAnsi="Times New Roman"/>
                <w:sz w:val="20"/>
                <w:szCs w:val="20"/>
                <w:lang w:eastAsia="ar-SA"/>
              </w:rPr>
              <w:t>зн</w:t>
            </w:r>
            <w:proofErr w:type="gramStart"/>
            <w:r w:rsidRPr="001D7792">
              <w:rPr>
                <w:rFonts w:ascii="Times New Roman" w:hAnsi="Times New Roman"/>
                <w:sz w:val="20"/>
                <w:szCs w:val="20"/>
                <w:lang w:eastAsia="ar-SA"/>
              </w:rPr>
              <w:t>a</w:t>
            </w:r>
            <w:proofErr w:type="gramEnd"/>
            <w:r w:rsidRPr="001D7792">
              <w:rPr>
                <w:rFonts w:ascii="Times New Roman" w:hAnsi="Times New Roman"/>
                <w:sz w:val="20"/>
                <w:szCs w:val="20"/>
                <w:lang w:eastAsia="ar-SA"/>
              </w:rPr>
              <w:t>ния</w:t>
            </w:r>
            <w:proofErr w:type="spellEnd"/>
            <w:r w:rsidRPr="001D779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о социальной сфере общества, полученные в курсе социологии, на основании научного анализа тенденций социального, </w:t>
            </w:r>
            <w:r w:rsidRPr="001D7792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экономического и духовного развития общества делать прогнозы и выдавать рекомендации, создавать условия для духовно-нравственного развития обучающихся</w:t>
            </w:r>
          </w:p>
          <w:p w:rsidR="00DD5F33" w:rsidRPr="006244AB" w:rsidRDefault="00DD5F33" w:rsidP="00C03472">
            <w:pPr>
              <w:suppressAutoHyphens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</w:p>
        </w:tc>
      </w:tr>
      <w:tr w:rsidR="00DD5F33" w:rsidRPr="006244AB" w:rsidTr="00B60D3C">
        <w:trPr>
          <w:trHeight w:val="3455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5F33" w:rsidRPr="006244AB" w:rsidRDefault="00DD5F33" w:rsidP="00B60D3C">
            <w:pPr>
              <w:suppressAutoHyphens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ВЛАДЕТЬ: </w:t>
            </w:r>
          </w:p>
          <w:p w:rsidR="00DD5F33" w:rsidRPr="001D7792" w:rsidRDefault="001D7792" w:rsidP="001D7792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1D7792">
              <w:rPr>
                <w:rFonts w:ascii="Times New Roman" w:hAnsi="Times New Roman"/>
                <w:sz w:val="20"/>
                <w:szCs w:val="20"/>
                <w:lang w:eastAsia="ar-SA"/>
              </w:rPr>
              <w:t>основными навыками межличностного общения и работы в коллективе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, </w:t>
            </w:r>
            <w:r w:rsidRPr="001D7792">
              <w:rPr>
                <w:rFonts w:ascii="Times New Roman" w:hAnsi="Times New Roman"/>
                <w:sz w:val="20"/>
                <w:szCs w:val="20"/>
                <w:lang w:eastAsia="ar-SA"/>
              </w:rPr>
              <w:t>навыками интерпретации знаний в области социальной сферы общества в профессиональной среде, основными навыками педагогической и методической работы, межличностного общения и работы в коллективе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, </w:t>
            </w:r>
            <w:r w:rsidRPr="001D7792">
              <w:rPr>
                <w:rFonts w:ascii="Times New Roman" w:hAnsi="Times New Roman"/>
                <w:sz w:val="20"/>
                <w:szCs w:val="20"/>
                <w:lang w:eastAsia="ar-SA"/>
              </w:rPr>
              <w:t>навыками публичной речи, аргументации, ведения дискуссий и полемики; навыками научно-литературной и редакторской работы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32E6" w:rsidRPr="006244AB" w:rsidRDefault="00DD5F33" w:rsidP="006032E6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 xml:space="preserve">Фрагментарное применение </w:t>
            </w:r>
            <w:r w:rsidR="001D7792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>основных навыков</w:t>
            </w:r>
            <w:r w:rsidR="001D7792" w:rsidRPr="001D7792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межличностного общения</w:t>
            </w:r>
            <w:r w:rsidR="001D7792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и работы в коллективе, навыков</w:t>
            </w:r>
            <w:r w:rsidR="001D7792" w:rsidRPr="001D7792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интерпретации знаний в области социальной сферы общества в п</w:t>
            </w:r>
            <w:r w:rsidR="001D7792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>рофессиональной среде, основных навыков</w:t>
            </w:r>
            <w:r w:rsidR="001D7792" w:rsidRPr="001D7792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педагогической и методической работы, межличностного общения</w:t>
            </w:r>
            <w:r w:rsidR="001D7792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и работы в коллективе, навыков</w:t>
            </w:r>
            <w:r w:rsidR="001D7792" w:rsidRPr="001D7792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публичной речи, аргументации, ведени</w:t>
            </w:r>
            <w:r w:rsidR="001D7792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>я дискуссий и полемики; навыков</w:t>
            </w:r>
            <w:r w:rsidR="001D7792" w:rsidRPr="001D7792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научно-литературной и редакторской работы</w:t>
            </w:r>
          </w:p>
          <w:p w:rsidR="00DD5F33" w:rsidRPr="006244AB" w:rsidRDefault="00DD5F33" w:rsidP="00BC5C63">
            <w:pPr>
              <w:suppressAutoHyphens/>
              <w:ind w:left="0" w:firstLine="0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32E6" w:rsidRPr="006244AB" w:rsidRDefault="00DD5F33" w:rsidP="006032E6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В целом успешное, но не систематическое применение </w:t>
            </w:r>
            <w:r w:rsidR="001D7792" w:rsidRPr="001D7792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>основных навыков межличностного общения и работы в коллективе, навыков интерпретации знаний в области социальной сферы общества в профессиональной среде, основных навыков педагогической и методической работы, межличностного общения и работы в коллективе, навыков публичной речи, аргументации, ведения дискуссий и полемики; навыков научно-литературной и редакторской работы</w:t>
            </w:r>
            <w:proofErr w:type="gramEnd"/>
          </w:p>
          <w:p w:rsidR="00DD5F33" w:rsidRPr="006244AB" w:rsidRDefault="00DD5F33" w:rsidP="00BC5C63">
            <w:pPr>
              <w:suppressAutoHyphens/>
              <w:ind w:left="0" w:firstLine="0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32E6" w:rsidRPr="006244AB" w:rsidRDefault="00DD5F33" w:rsidP="006032E6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В целом успешное, но содержащее отдельные пробелы применение </w:t>
            </w:r>
            <w:r w:rsidR="001D7792" w:rsidRPr="001D7792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>основных навыков межличностного общения и работы в коллективе, навыков интерпретации знаний в области социальной сферы общества в профессиональной среде, основных навыков педагогической и методической работы, межличностного общения и работы в коллективе, навыков публичной речи, аргументации, ведения дискуссий и полемики; навыков научно-литературной и редакторской работы</w:t>
            </w:r>
            <w:proofErr w:type="gramEnd"/>
          </w:p>
          <w:p w:rsidR="00DD5F33" w:rsidRPr="006244AB" w:rsidRDefault="00DD5F33" w:rsidP="00BC5C63">
            <w:pPr>
              <w:suppressAutoHyphens/>
              <w:ind w:left="0" w:firstLine="0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32E6" w:rsidRPr="006244AB" w:rsidRDefault="00DD5F33" w:rsidP="006032E6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 xml:space="preserve">Успешное и систематическое применение </w:t>
            </w:r>
            <w:r w:rsidR="001D7792" w:rsidRPr="001D7792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>основных навыков межличностного общения и работы в коллективе, навыков интерпретации знаний в области социальной сферы общества в профессиональной среде, основных навыков педагогической и методической работы, межличностного общения и работы в коллективе, навыков публичной речи, аргументации, ведения дискуссий и полемики; навыков научно-литературной и редакторской работы</w:t>
            </w:r>
          </w:p>
          <w:p w:rsidR="00DD5F33" w:rsidRPr="006244AB" w:rsidRDefault="00DD5F33" w:rsidP="00BC5C63">
            <w:pPr>
              <w:suppressAutoHyphens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</w:p>
        </w:tc>
      </w:tr>
    </w:tbl>
    <w:p w:rsidR="00DD5F33" w:rsidRPr="006244AB" w:rsidRDefault="00DD5F33" w:rsidP="00DD5F33">
      <w:pPr>
        <w:suppressAutoHyphens/>
        <w:ind w:left="0" w:firstLine="0"/>
        <w:rPr>
          <w:rFonts w:ascii="Times New Roman" w:eastAsia="Batang" w:hAnsi="Times New Roman"/>
          <w:sz w:val="20"/>
          <w:szCs w:val="20"/>
          <w:lang w:eastAsia="ar-SA"/>
        </w:rPr>
      </w:pPr>
    </w:p>
    <w:p w:rsidR="007308DF" w:rsidRPr="006244AB" w:rsidRDefault="007308DF" w:rsidP="007308DF">
      <w:pPr>
        <w:tabs>
          <w:tab w:val="left" w:pos="-2268"/>
        </w:tabs>
        <w:ind w:left="0" w:firstLine="0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6244AB">
        <w:rPr>
          <w:rFonts w:ascii="Times New Roman" w:eastAsia="Batang" w:hAnsi="Times New Roman"/>
          <w:sz w:val="20"/>
          <w:szCs w:val="20"/>
          <w:lang w:eastAsia="ko-KR"/>
        </w:rPr>
        <w:t xml:space="preserve">Шкала оценивания сформированности планируемых результатов </w:t>
      </w:r>
      <w:proofErr w:type="gramStart"/>
      <w:r w:rsidRPr="006244AB">
        <w:rPr>
          <w:rFonts w:ascii="Times New Roman" w:eastAsia="Batang" w:hAnsi="Times New Roman"/>
          <w:sz w:val="20"/>
          <w:szCs w:val="20"/>
          <w:lang w:eastAsia="ko-KR"/>
        </w:rPr>
        <w:t>обучения по дисциплине</w:t>
      </w:r>
      <w:proofErr w:type="gramEnd"/>
      <w:r w:rsidRPr="006244AB">
        <w:rPr>
          <w:rFonts w:ascii="Times New Roman" w:eastAsia="Batang" w:hAnsi="Times New Roman"/>
          <w:sz w:val="20"/>
          <w:szCs w:val="20"/>
          <w:lang w:eastAsia="ko-KR"/>
        </w:rPr>
        <w:t xml:space="preserve"> (зачет)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3431"/>
        <w:gridCol w:w="3305"/>
      </w:tblGrid>
      <w:tr w:rsidR="007308DF" w:rsidRPr="006244AB" w:rsidTr="00BC70A3">
        <w:trPr>
          <w:jc w:val="center"/>
        </w:trPr>
        <w:tc>
          <w:tcPr>
            <w:tcW w:w="2842" w:type="dxa"/>
            <w:vAlign w:val="center"/>
          </w:tcPr>
          <w:p w:rsidR="007308DF" w:rsidRPr="006244AB" w:rsidRDefault="007308DF" w:rsidP="007308D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7308DF" w:rsidRPr="006244AB" w:rsidRDefault="007308DF" w:rsidP="007308D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3314" w:type="dxa"/>
            <w:vAlign w:val="center"/>
          </w:tcPr>
          <w:p w:rsidR="007308DF" w:rsidRPr="006244AB" w:rsidRDefault="007308DF" w:rsidP="007308D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7308DF" w:rsidRPr="006244AB" w:rsidTr="00BC70A3">
        <w:trPr>
          <w:jc w:val="center"/>
        </w:trPr>
        <w:tc>
          <w:tcPr>
            <w:tcW w:w="2842" w:type="dxa"/>
            <w:vAlign w:val="center"/>
          </w:tcPr>
          <w:p w:rsidR="007308DF" w:rsidRPr="006244AB" w:rsidRDefault="007308DF" w:rsidP="007308D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14-15</w:t>
            </w:r>
          </w:p>
        </w:tc>
        <w:tc>
          <w:tcPr>
            <w:tcW w:w="3440" w:type="dxa"/>
            <w:vAlign w:val="center"/>
          </w:tcPr>
          <w:p w:rsidR="007308DF" w:rsidRPr="006244AB" w:rsidRDefault="007308DF" w:rsidP="007308D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3314" w:type="dxa"/>
            <w:vAlign w:val="center"/>
          </w:tcPr>
          <w:p w:rsidR="007308DF" w:rsidRPr="006244AB" w:rsidRDefault="007308DF" w:rsidP="007308D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зачтено</w:t>
            </w:r>
          </w:p>
        </w:tc>
      </w:tr>
      <w:tr w:rsidR="007308DF" w:rsidRPr="006244AB" w:rsidTr="00BC70A3">
        <w:trPr>
          <w:jc w:val="center"/>
        </w:trPr>
        <w:tc>
          <w:tcPr>
            <w:tcW w:w="2842" w:type="dxa"/>
            <w:vAlign w:val="center"/>
          </w:tcPr>
          <w:p w:rsidR="007308DF" w:rsidRPr="006244AB" w:rsidRDefault="007308DF" w:rsidP="007308D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11-13</w:t>
            </w:r>
          </w:p>
        </w:tc>
        <w:tc>
          <w:tcPr>
            <w:tcW w:w="3440" w:type="dxa"/>
            <w:vAlign w:val="center"/>
          </w:tcPr>
          <w:p w:rsidR="007308DF" w:rsidRPr="006244AB" w:rsidRDefault="007308DF" w:rsidP="007308D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3314" w:type="dxa"/>
            <w:vAlign w:val="center"/>
          </w:tcPr>
          <w:p w:rsidR="007308DF" w:rsidRPr="006244AB" w:rsidRDefault="007308DF" w:rsidP="007308D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зачтено</w:t>
            </w:r>
          </w:p>
        </w:tc>
      </w:tr>
      <w:tr w:rsidR="007308DF" w:rsidRPr="006244AB" w:rsidTr="00BC70A3">
        <w:trPr>
          <w:jc w:val="center"/>
        </w:trPr>
        <w:tc>
          <w:tcPr>
            <w:tcW w:w="2842" w:type="dxa"/>
            <w:vAlign w:val="center"/>
          </w:tcPr>
          <w:p w:rsidR="007308DF" w:rsidRPr="006244AB" w:rsidRDefault="007308DF" w:rsidP="007308D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8-10</w:t>
            </w:r>
          </w:p>
        </w:tc>
        <w:tc>
          <w:tcPr>
            <w:tcW w:w="3440" w:type="dxa"/>
            <w:vAlign w:val="center"/>
          </w:tcPr>
          <w:p w:rsidR="007308DF" w:rsidRPr="006244AB" w:rsidRDefault="007308DF" w:rsidP="007308D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3314" w:type="dxa"/>
            <w:vAlign w:val="center"/>
          </w:tcPr>
          <w:p w:rsidR="007308DF" w:rsidRPr="006244AB" w:rsidRDefault="007308DF" w:rsidP="007308D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зачтено</w:t>
            </w:r>
          </w:p>
        </w:tc>
      </w:tr>
      <w:tr w:rsidR="007308DF" w:rsidRPr="006244AB" w:rsidTr="00BC70A3">
        <w:trPr>
          <w:jc w:val="center"/>
        </w:trPr>
        <w:tc>
          <w:tcPr>
            <w:tcW w:w="2842" w:type="dxa"/>
            <w:vAlign w:val="center"/>
          </w:tcPr>
          <w:p w:rsidR="007308DF" w:rsidRPr="006244AB" w:rsidRDefault="007308DF" w:rsidP="007308D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7308DF" w:rsidRPr="006244AB" w:rsidRDefault="007308DF" w:rsidP="007308D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3314" w:type="dxa"/>
            <w:vAlign w:val="center"/>
          </w:tcPr>
          <w:p w:rsidR="007308DF" w:rsidRPr="006244AB" w:rsidRDefault="007308DF" w:rsidP="007308D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 зачтено</w:t>
            </w:r>
          </w:p>
        </w:tc>
      </w:tr>
    </w:tbl>
    <w:p w:rsidR="007308DF" w:rsidRPr="006244AB" w:rsidRDefault="007308DF" w:rsidP="007308DF">
      <w:pPr>
        <w:tabs>
          <w:tab w:val="left" w:pos="-2268"/>
        </w:tabs>
        <w:ind w:left="0" w:firstLine="0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</w:p>
    <w:p w:rsidR="007308DF" w:rsidRPr="006244AB" w:rsidRDefault="007308DF" w:rsidP="007308DF">
      <w:pPr>
        <w:tabs>
          <w:tab w:val="left" w:pos="-2268"/>
        </w:tabs>
        <w:ind w:left="0" w:firstLine="0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6244AB">
        <w:rPr>
          <w:rFonts w:ascii="Times New Roman" w:eastAsia="Batang" w:hAnsi="Times New Roman"/>
          <w:sz w:val="20"/>
          <w:szCs w:val="20"/>
          <w:lang w:eastAsia="ko-KR"/>
        </w:rPr>
        <w:t>Шкала оценивания сформированности компетенции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4"/>
        <w:gridCol w:w="6750"/>
      </w:tblGrid>
      <w:tr w:rsidR="007308DF" w:rsidRPr="006244AB" w:rsidTr="00BC70A3">
        <w:trPr>
          <w:jc w:val="center"/>
        </w:trPr>
        <w:tc>
          <w:tcPr>
            <w:tcW w:w="2784" w:type="dxa"/>
            <w:vAlign w:val="center"/>
          </w:tcPr>
          <w:p w:rsidR="007308DF" w:rsidRPr="006244AB" w:rsidRDefault="007308DF" w:rsidP="007308D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6750" w:type="dxa"/>
          </w:tcPr>
          <w:p w:rsidR="007308DF" w:rsidRPr="006244AB" w:rsidRDefault="007308DF" w:rsidP="007308DF">
            <w:pPr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Характеристика сформированности компетенции</w:t>
            </w:r>
          </w:p>
        </w:tc>
      </w:tr>
      <w:tr w:rsidR="007308DF" w:rsidRPr="006244AB" w:rsidTr="00BC70A3">
        <w:trPr>
          <w:jc w:val="center"/>
        </w:trPr>
        <w:tc>
          <w:tcPr>
            <w:tcW w:w="2784" w:type="dxa"/>
            <w:vAlign w:val="center"/>
          </w:tcPr>
          <w:p w:rsidR="007308DF" w:rsidRPr="006244AB" w:rsidRDefault="007308DF" w:rsidP="007308D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6750" w:type="dxa"/>
          </w:tcPr>
          <w:p w:rsidR="007308DF" w:rsidRPr="006244AB" w:rsidRDefault="007308DF" w:rsidP="007308DF">
            <w:pPr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7308DF" w:rsidRPr="006244AB" w:rsidTr="00BC70A3">
        <w:trPr>
          <w:jc w:val="center"/>
        </w:trPr>
        <w:tc>
          <w:tcPr>
            <w:tcW w:w="2784" w:type="dxa"/>
            <w:vAlign w:val="center"/>
          </w:tcPr>
          <w:p w:rsidR="007308DF" w:rsidRPr="006244AB" w:rsidRDefault="007308DF" w:rsidP="007308D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6750" w:type="dxa"/>
          </w:tcPr>
          <w:p w:rsidR="007308DF" w:rsidRPr="006244AB" w:rsidRDefault="007308DF" w:rsidP="007308DF">
            <w:pPr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7308DF" w:rsidRPr="006244AB" w:rsidTr="00BC70A3">
        <w:trPr>
          <w:jc w:val="center"/>
        </w:trPr>
        <w:tc>
          <w:tcPr>
            <w:tcW w:w="2784" w:type="dxa"/>
            <w:vAlign w:val="center"/>
          </w:tcPr>
          <w:p w:rsidR="007308DF" w:rsidRPr="006244AB" w:rsidRDefault="007308DF" w:rsidP="007308D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6750" w:type="dxa"/>
          </w:tcPr>
          <w:p w:rsidR="007308DF" w:rsidRPr="006244AB" w:rsidRDefault="007308DF" w:rsidP="007308DF">
            <w:pPr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:rsidR="007308DF" w:rsidRPr="006244AB" w:rsidRDefault="007308DF" w:rsidP="007308DF">
            <w:pPr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7308DF" w:rsidRPr="006244AB" w:rsidTr="00BC70A3">
        <w:trPr>
          <w:jc w:val="center"/>
        </w:trPr>
        <w:tc>
          <w:tcPr>
            <w:tcW w:w="2784" w:type="dxa"/>
            <w:vAlign w:val="center"/>
          </w:tcPr>
          <w:p w:rsidR="007308DF" w:rsidRPr="006244AB" w:rsidRDefault="007308DF" w:rsidP="007308D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низкий</w:t>
            </w:r>
          </w:p>
        </w:tc>
        <w:tc>
          <w:tcPr>
            <w:tcW w:w="6750" w:type="dxa"/>
          </w:tcPr>
          <w:p w:rsidR="007308DF" w:rsidRPr="006244AB" w:rsidRDefault="007308DF" w:rsidP="007308DF">
            <w:pPr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Уровень выявленных результатов обучения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 </w:t>
            </w:r>
          </w:p>
        </w:tc>
      </w:tr>
    </w:tbl>
    <w:p w:rsidR="00DD5F33" w:rsidRPr="006244AB" w:rsidRDefault="00DD5F33" w:rsidP="00DD5F33">
      <w:pPr>
        <w:pStyle w:val="a6"/>
        <w:spacing w:line="240" w:lineRule="auto"/>
        <w:ind w:left="0" w:right="0" w:firstLine="0"/>
        <w:rPr>
          <w:sz w:val="20"/>
        </w:rPr>
      </w:pPr>
    </w:p>
    <w:p w:rsidR="00B93903" w:rsidRPr="00303A55" w:rsidRDefault="00303A55" w:rsidP="00303A55">
      <w:pPr>
        <w:ind w:left="0" w:firstLine="709"/>
        <w:jc w:val="both"/>
        <w:rPr>
          <w:rFonts w:ascii="Times New Roman" w:hAnsi="Times New Roman"/>
          <w:sz w:val="20"/>
          <w:szCs w:val="20"/>
          <w:lang w:bidi="fa-IR"/>
        </w:rPr>
      </w:pPr>
      <w:r w:rsidRPr="00303A55">
        <w:rPr>
          <w:rFonts w:ascii="Times New Roman" w:hAnsi="Times New Roman"/>
          <w:sz w:val="20"/>
          <w:szCs w:val="20"/>
          <w:lang w:bidi="fa-IR"/>
        </w:rPr>
        <w:t xml:space="preserve">Оценочные и методические материалы для проведения текущего контроля успеваемости и промежуточной </w:t>
      </w:r>
      <w:proofErr w:type="gramStart"/>
      <w:r w:rsidRPr="00303A55">
        <w:rPr>
          <w:rFonts w:ascii="Times New Roman" w:hAnsi="Times New Roman"/>
          <w:sz w:val="20"/>
          <w:szCs w:val="20"/>
          <w:lang w:bidi="fa-IR"/>
        </w:rPr>
        <w:t>аттестации</w:t>
      </w:r>
      <w:proofErr w:type="gramEnd"/>
      <w:r w:rsidRPr="00303A55">
        <w:rPr>
          <w:rFonts w:ascii="Times New Roman" w:hAnsi="Times New Roman"/>
          <w:sz w:val="20"/>
          <w:szCs w:val="20"/>
          <w:lang w:bidi="fa-IR"/>
        </w:rPr>
        <w:t xml:space="preserve"> обучающихся учебной</w:t>
      </w:r>
      <w:r>
        <w:rPr>
          <w:rFonts w:ascii="Times New Roman" w:hAnsi="Times New Roman"/>
          <w:sz w:val="20"/>
          <w:szCs w:val="20"/>
          <w:lang w:bidi="fa-IR"/>
        </w:rPr>
        <w:t xml:space="preserve"> дисциплины (модуля) Социальная сфера общества</w:t>
      </w:r>
      <w:r w:rsidRPr="00303A55">
        <w:rPr>
          <w:rFonts w:ascii="Times New Roman" w:hAnsi="Times New Roman"/>
          <w:sz w:val="20"/>
          <w:szCs w:val="20"/>
          <w:lang w:bidi="fa-IR"/>
        </w:rPr>
        <w:t xml:space="preserve"> составлены Райковой Ольгой Анатольевной, кандидатом философских наук, доцентом кафедры истории России и методики обучения истории и обществознанию ИФФ ТГПУ</w:t>
      </w:r>
    </w:p>
    <w:sectPr w:rsidR="00B93903" w:rsidRPr="00303A55" w:rsidSect="00F62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3AA" w:rsidRDefault="005E03AA" w:rsidP="00F808D1">
      <w:r>
        <w:separator/>
      </w:r>
    </w:p>
  </w:endnote>
  <w:endnote w:type="continuationSeparator" w:id="0">
    <w:p w:rsidR="005E03AA" w:rsidRDefault="005E03AA" w:rsidP="00F8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3AA" w:rsidRDefault="005E03AA" w:rsidP="00F808D1">
      <w:r>
        <w:separator/>
      </w:r>
    </w:p>
  </w:footnote>
  <w:footnote w:type="continuationSeparator" w:id="0">
    <w:p w:rsidR="005E03AA" w:rsidRDefault="005E03AA" w:rsidP="00F80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10"/>
    <w:multiLevelType w:val="single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11"/>
    <w:multiLevelType w:val="singleLevel"/>
    <w:tmpl w:val="00000011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3">
    <w:nsid w:val="00000014"/>
    <w:multiLevelType w:val="single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21225C20"/>
    <w:multiLevelType w:val="hybridMultilevel"/>
    <w:tmpl w:val="173A6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C2D5D"/>
    <w:multiLevelType w:val="hybridMultilevel"/>
    <w:tmpl w:val="E3340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C1B6F"/>
    <w:multiLevelType w:val="hybridMultilevel"/>
    <w:tmpl w:val="2E1EC2F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65E554E0"/>
    <w:multiLevelType w:val="hybridMultilevel"/>
    <w:tmpl w:val="DBEA5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CC2"/>
    <w:rsid w:val="000105C5"/>
    <w:rsid w:val="0001399E"/>
    <w:rsid w:val="00013C1D"/>
    <w:rsid w:val="00021BE4"/>
    <w:rsid w:val="00024D9B"/>
    <w:rsid w:val="000A153F"/>
    <w:rsid w:val="000B5529"/>
    <w:rsid w:val="000C155E"/>
    <w:rsid w:val="000C4ABD"/>
    <w:rsid w:val="000F1F33"/>
    <w:rsid w:val="00107C3F"/>
    <w:rsid w:val="0011110C"/>
    <w:rsid w:val="00113A54"/>
    <w:rsid w:val="00155B0B"/>
    <w:rsid w:val="00185A7C"/>
    <w:rsid w:val="001D7792"/>
    <w:rsid w:val="001E367F"/>
    <w:rsid w:val="001E4DFE"/>
    <w:rsid w:val="001E72DF"/>
    <w:rsid w:val="00210FAA"/>
    <w:rsid w:val="002125DB"/>
    <w:rsid w:val="00232FE5"/>
    <w:rsid w:val="00244CAA"/>
    <w:rsid w:val="00295783"/>
    <w:rsid w:val="002B7E53"/>
    <w:rsid w:val="002C0313"/>
    <w:rsid w:val="002D0E27"/>
    <w:rsid w:val="002E718F"/>
    <w:rsid w:val="002F25AF"/>
    <w:rsid w:val="00303A55"/>
    <w:rsid w:val="00307940"/>
    <w:rsid w:val="00322E25"/>
    <w:rsid w:val="00375342"/>
    <w:rsid w:val="003A0266"/>
    <w:rsid w:val="003C5117"/>
    <w:rsid w:val="003D2894"/>
    <w:rsid w:val="003D53B0"/>
    <w:rsid w:val="003E14A1"/>
    <w:rsid w:val="003E3B15"/>
    <w:rsid w:val="00442E21"/>
    <w:rsid w:val="004511BE"/>
    <w:rsid w:val="00454A7D"/>
    <w:rsid w:val="0047594E"/>
    <w:rsid w:val="005010AB"/>
    <w:rsid w:val="00503772"/>
    <w:rsid w:val="005109ED"/>
    <w:rsid w:val="0053204F"/>
    <w:rsid w:val="00536C50"/>
    <w:rsid w:val="00562BF7"/>
    <w:rsid w:val="00573C75"/>
    <w:rsid w:val="005B734F"/>
    <w:rsid w:val="005B76E0"/>
    <w:rsid w:val="005C37C2"/>
    <w:rsid w:val="005E03AA"/>
    <w:rsid w:val="005E5705"/>
    <w:rsid w:val="006032E6"/>
    <w:rsid w:val="006244AB"/>
    <w:rsid w:val="00625AC7"/>
    <w:rsid w:val="00663477"/>
    <w:rsid w:val="00666736"/>
    <w:rsid w:val="006A269C"/>
    <w:rsid w:val="006C456E"/>
    <w:rsid w:val="006D12A6"/>
    <w:rsid w:val="006E25DB"/>
    <w:rsid w:val="006E3935"/>
    <w:rsid w:val="007005F1"/>
    <w:rsid w:val="00716CD2"/>
    <w:rsid w:val="00726015"/>
    <w:rsid w:val="00730815"/>
    <w:rsid w:val="007308DF"/>
    <w:rsid w:val="007359DF"/>
    <w:rsid w:val="00770AD8"/>
    <w:rsid w:val="00781982"/>
    <w:rsid w:val="007B4DE6"/>
    <w:rsid w:val="007C6C5D"/>
    <w:rsid w:val="00813B70"/>
    <w:rsid w:val="00833F6F"/>
    <w:rsid w:val="008502C8"/>
    <w:rsid w:val="00881D83"/>
    <w:rsid w:val="008A2CC2"/>
    <w:rsid w:val="008D04A5"/>
    <w:rsid w:val="008E098F"/>
    <w:rsid w:val="008E5FDF"/>
    <w:rsid w:val="00910C3A"/>
    <w:rsid w:val="00913E3C"/>
    <w:rsid w:val="00982614"/>
    <w:rsid w:val="0098364C"/>
    <w:rsid w:val="009863F4"/>
    <w:rsid w:val="009956D1"/>
    <w:rsid w:val="009F1DFB"/>
    <w:rsid w:val="00A04CD8"/>
    <w:rsid w:val="00A105DE"/>
    <w:rsid w:val="00A11847"/>
    <w:rsid w:val="00A2251F"/>
    <w:rsid w:val="00A6125A"/>
    <w:rsid w:val="00A63E56"/>
    <w:rsid w:val="00A707BC"/>
    <w:rsid w:val="00A817E2"/>
    <w:rsid w:val="00A846B3"/>
    <w:rsid w:val="00A94478"/>
    <w:rsid w:val="00AC4AE7"/>
    <w:rsid w:val="00AC5E73"/>
    <w:rsid w:val="00AD3B5B"/>
    <w:rsid w:val="00B03581"/>
    <w:rsid w:val="00B048D8"/>
    <w:rsid w:val="00B26177"/>
    <w:rsid w:val="00B55454"/>
    <w:rsid w:val="00B608C9"/>
    <w:rsid w:val="00B625C7"/>
    <w:rsid w:val="00B73D8A"/>
    <w:rsid w:val="00B93903"/>
    <w:rsid w:val="00BA4407"/>
    <w:rsid w:val="00BB1A7C"/>
    <w:rsid w:val="00BC5C63"/>
    <w:rsid w:val="00BF4023"/>
    <w:rsid w:val="00C00F20"/>
    <w:rsid w:val="00C03472"/>
    <w:rsid w:val="00C45C04"/>
    <w:rsid w:val="00C80DD7"/>
    <w:rsid w:val="00C90598"/>
    <w:rsid w:val="00CA3824"/>
    <w:rsid w:val="00CB51BF"/>
    <w:rsid w:val="00D11192"/>
    <w:rsid w:val="00D23837"/>
    <w:rsid w:val="00D65BA8"/>
    <w:rsid w:val="00DA505B"/>
    <w:rsid w:val="00DB4DC7"/>
    <w:rsid w:val="00DD5F33"/>
    <w:rsid w:val="00DE3AFD"/>
    <w:rsid w:val="00E17D2D"/>
    <w:rsid w:val="00E228BC"/>
    <w:rsid w:val="00E45E27"/>
    <w:rsid w:val="00E564B5"/>
    <w:rsid w:val="00E70B7A"/>
    <w:rsid w:val="00EA1AF7"/>
    <w:rsid w:val="00EA41BA"/>
    <w:rsid w:val="00EA4DB4"/>
    <w:rsid w:val="00ED141C"/>
    <w:rsid w:val="00F3448F"/>
    <w:rsid w:val="00F5613D"/>
    <w:rsid w:val="00F62417"/>
    <w:rsid w:val="00F808D1"/>
    <w:rsid w:val="00FA7AF8"/>
    <w:rsid w:val="00FC40A2"/>
    <w:rsid w:val="00FE7552"/>
    <w:rsid w:val="00FF2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27"/>
    <w:pPr>
      <w:ind w:left="1003" w:hanging="357"/>
    </w:pPr>
    <w:rPr>
      <w:rFonts w:ascii="Arial" w:eastAsia="Times New Roman" w:hAnsi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716CD2"/>
    <w:pPr>
      <w:keepNext/>
      <w:ind w:left="0" w:firstLine="0"/>
      <w:outlineLvl w:val="0"/>
    </w:pPr>
    <w:rPr>
      <w:rFonts w:ascii="Times New Roman" w:hAnsi="Times New Roman"/>
      <w:szCs w:val="20"/>
    </w:rPr>
  </w:style>
  <w:style w:type="paragraph" w:styleId="2">
    <w:name w:val="heading 2"/>
    <w:basedOn w:val="a"/>
    <w:next w:val="a"/>
    <w:link w:val="20"/>
    <w:qFormat/>
    <w:rsid w:val="00013C1D"/>
    <w:pPr>
      <w:keepNext/>
      <w:spacing w:before="240" w:after="60"/>
      <w:ind w:left="0" w:firstLine="0"/>
      <w:outlineLvl w:val="1"/>
    </w:pPr>
    <w:rPr>
      <w:rFonts w:cs="Arial"/>
      <w:b/>
      <w:bCs/>
      <w:i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F3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C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CC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8A2C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lock Text"/>
    <w:basedOn w:val="a"/>
    <w:rsid w:val="005010AB"/>
    <w:pPr>
      <w:spacing w:line="360" w:lineRule="auto"/>
      <w:ind w:left="-851" w:right="-1043" w:firstLine="567"/>
      <w:jc w:val="both"/>
    </w:pPr>
    <w:rPr>
      <w:rFonts w:ascii="Times New Roman" w:hAnsi="Times New Roman"/>
      <w:szCs w:val="20"/>
    </w:rPr>
  </w:style>
  <w:style w:type="paragraph" w:styleId="a7">
    <w:name w:val="Body Text"/>
    <w:basedOn w:val="a"/>
    <w:link w:val="a8"/>
    <w:rsid w:val="006A269C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/>
      <w:sz w:val="20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6A269C"/>
    <w:rPr>
      <w:rFonts w:eastAsia="Times New Roman"/>
      <w:szCs w:val="28"/>
    </w:rPr>
  </w:style>
  <w:style w:type="paragraph" w:customStyle="1" w:styleId="ConsPlusNonformat">
    <w:name w:val="ConsPlusNonformat"/>
    <w:rsid w:val="006A269C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32">
    <w:name w:val="Основной текст с отступом 32"/>
    <w:basedOn w:val="a"/>
    <w:rsid w:val="00B93903"/>
    <w:pPr>
      <w:suppressAutoHyphens/>
      <w:spacing w:after="120"/>
      <w:ind w:left="283"/>
    </w:pPr>
    <w:rPr>
      <w:rFonts w:ascii="Times New Roman" w:hAnsi="Times New Roman"/>
      <w:sz w:val="16"/>
      <w:szCs w:val="16"/>
      <w:lang w:eastAsia="ar-SA"/>
    </w:rPr>
  </w:style>
  <w:style w:type="paragraph" w:styleId="a9">
    <w:name w:val="List Paragraph"/>
    <w:basedOn w:val="a"/>
    <w:qFormat/>
    <w:rsid w:val="00375342"/>
    <w:pPr>
      <w:ind w:left="720" w:firstLine="0"/>
    </w:pPr>
    <w:rPr>
      <w:rFonts w:ascii="Times New Roman" w:hAnsi="Times New Roman" w:cs="Calibri"/>
      <w:lang w:eastAsia="ar-SA"/>
    </w:rPr>
  </w:style>
  <w:style w:type="paragraph" w:styleId="aa">
    <w:name w:val="Body Text Indent"/>
    <w:basedOn w:val="a"/>
    <w:link w:val="ab"/>
    <w:unhideWhenUsed/>
    <w:rsid w:val="00716CD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semiHidden/>
    <w:rsid w:val="00716CD2"/>
    <w:rPr>
      <w:rFonts w:ascii="Arial" w:eastAsia="Times New Roman" w:hAnsi="Arial"/>
      <w:sz w:val="24"/>
      <w:szCs w:val="24"/>
    </w:rPr>
  </w:style>
  <w:style w:type="paragraph" w:styleId="21">
    <w:name w:val="Body Text 2"/>
    <w:basedOn w:val="a"/>
    <w:link w:val="22"/>
    <w:unhideWhenUsed/>
    <w:rsid w:val="00716CD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716CD2"/>
    <w:rPr>
      <w:rFonts w:ascii="Arial" w:eastAsia="Times New Roman" w:hAnsi="Arial"/>
      <w:sz w:val="24"/>
      <w:szCs w:val="24"/>
    </w:rPr>
  </w:style>
  <w:style w:type="character" w:customStyle="1" w:styleId="10">
    <w:name w:val="Заголовок 1 Знак"/>
    <w:basedOn w:val="a0"/>
    <w:link w:val="1"/>
    <w:rsid w:val="00716CD2"/>
    <w:rPr>
      <w:rFonts w:eastAsia="Times New Roman"/>
      <w:sz w:val="24"/>
    </w:rPr>
  </w:style>
  <w:style w:type="paragraph" w:styleId="ac">
    <w:name w:val="header"/>
    <w:basedOn w:val="a"/>
    <w:link w:val="ad"/>
    <w:unhideWhenUsed/>
    <w:rsid w:val="00716CD2"/>
    <w:pPr>
      <w:widowControl w:val="0"/>
      <w:tabs>
        <w:tab w:val="center" w:pos="4153"/>
        <w:tab w:val="right" w:pos="8306"/>
      </w:tabs>
      <w:ind w:left="0" w:firstLine="0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716CD2"/>
    <w:rPr>
      <w:rFonts w:eastAsia="Times New Roman"/>
    </w:rPr>
  </w:style>
  <w:style w:type="paragraph" w:customStyle="1" w:styleId="220">
    <w:name w:val="Основной текст 22"/>
    <w:basedOn w:val="a"/>
    <w:rsid w:val="00BF4023"/>
    <w:pPr>
      <w:spacing w:after="120" w:line="480" w:lineRule="auto"/>
      <w:ind w:left="0" w:firstLine="0"/>
    </w:pPr>
    <w:rPr>
      <w:rFonts w:ascii="Times New Roman" w:hAnsi="Times New Roman" w:cs="Calibri"/>
      <w:lang w:eastAsia="ar-SA"/>
    </w:rPr>
  </w:style>
  <w:style w:type="character" w:customStyle="1" w:styleId="20">
    <w:name w:val="Заголовок 2 Знак"/>
    <w:basedOn w:val="a0"/>
    <w:link w:val="2"/>
    <w:rsid w:val="00013C1D"/>
    <w:rPr>
      <w:rFonts w:ascii="Arial" w:eastAsia="Times New Roman" w:hAnsi="Arial" w:cs="Arial"/>
      <w:b/>
      <w:bCs/>
      <w:i/>
      <w:iCs/>
      <w:noProof/>
      <w:sz w:val="28"/>
      <w:szCs w:val="28"/>
    </w:rPr>
  </w:style>
  <w:style w:type="paragraph" w:styleId="ae">
    <w:name w:val="footnote text"/>
    <w:basedOn w:val="a"/>
    <w:link w:val="af"/>
    <w:rsid w:val="00013C1D"/>
    <w:pPr>
      <w:ind w:left="0" w:firstLine="0"/>
    </w:pPr>
    <w:rPr>
      <w:rFonts w:ascii="Times New Roman" w:hAnsi="Times New Roman"/>
      <w:noProof/>
      <w:sz w:val="20"/>
      <w:szCs w:val="20"/>
    </w:rPr>
  </w:style>
  <w:style w:type="character" w:customStyle="1" w:styleId="af">
    <w:name w:val="Текст сноски Знак"/>
    <w:basedOn w:val="a0"/>
    <w:link w:val="ae"/>
    <w:rsid w:val="00013C1D"/>
    <w:rPr>
      <w:rFonts w:eastAsia="Times New Roman"/>
      <w:noProof/>
    </w:rPr>
  </w:style>
  <w:style w:type="paragraph" w:customStyle="1" w:styleId="31">
    <w:name w:val="Заголовок 3.1."/>
    <w:basedOn w:val="a"/>
    <w:rsid w:val="00013C1D"/>
    <w:pPr>
      <w:spacing w:line="360" w:lineRule="auto"/>
      <w:ind w:left="0" w:firstLine="720"/>
      <w:jc w:val="both"/>
    </w:pPr>
    <w:rPr>
      <w:rFonts w:ascii="Times New Roman" w:hAnsi="Times New Roman"/>
      <w:b/>
      <w:i/>
      <w:noProof/>
      <w:sz w:val="28"/>
      <w:szCs w:val="28"/>
    </w:rPr>
  </w:style>
  <w:style w:type="paragraph" w:customStyle="1" w:styleId="af0">
    <w:name w:val="Сноски"/>
    <w:basedOn w:val="a"/>
    <w:rsid w:val="00013C1D"/>
    <w:pPr>
      <w:ind w:left="578" w:hanging="578"/>
      <w:jc w:val="both"/>
    </w:pPr>
    <w:rPr>
      <w:rFonts w:ascii="Times New Roman" w:hAnsi="Times New Roman"/>
      <w:noProof/>
      <w:sz w:val="20"/>
      <w:szCs w:val="28"/>
    </w:rPr>
  </w:style>
  <w:style w:type="character" w:styleId="af1">
    <w:name w:val="footnote reference"/>
    <w:basedOn w:val="a0"/>
    <w:rsid w:val="00013C1D"/>
    <w:rPr>
      <w:rFonts w:ascii="Arial" w:hAnsi="Arial"/>
      <w:b/>
      <w:dstrike w:val="0"/>
      <w:noProof/>
      <w:position w:val="6"/>
      <w:sz w:val="24"/>
      <w:szCs w:val="24"/>
      <w:vertAlign w:val="superscript"/>
      <w:lang w:val="ru-RU"/>
    </w:rPr>
  </w:style>
  <w:style w:type="paragraph" w:styleId="3">
    <w:name w:val="Body Text 3"/>
    <w:basedOn w:val="a"/>
    <w:link w:val="30"/>
    <w:rsid w:val="00013C1D"/>
    <w:pPr>
      <w:tabs>
        <w:tab w:val="left" w:pos="6660"/>
      </w:tabs>
      <w:ind w:left="0" w:firstLine="0"/>
      <w:jc w:val="both"/>
    </w:pPr>
    <w:rPr>
      <w:rFonts w:ascii="Times New Roman" w:hAnsi="Times New Roman"/>
      <w:szCs w:val="20"/>
    </w:rPr>
  </w:style>
  <w:style w:type="character" w:customStyle="1" w:styleId="30">
    <w:name w:val="Основной текст 3 Знак"/>
    <w:basedOn w:val="a0"/>
    <w:link w:val="3"/>
    <w:rsid w:val="00013C1D"/>
    <w:rPr>
      <w:rFonts w:eastAsia="Times New Roman"/>
      <w:sz w:val="24"/>
    </w:rPr>
  </w:style>
  <w:style w:type="paragraph" w:styleId="af2">
    <w:name w:val="footer"/>
    <w:basedOn w:val="a"/>
    <w:link w:val="af3"/>
    <w:uiPriority w:val="99"/>
    <w:semiHidden/>
    <w:unhideWhenUsed/>
    <w:rsid w:val="00F808D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F808D1"/>
    <w:rPr>
      <w:rFonts w:ascii="Arial" w:eastAsia="Times New Roman" w:hAnsi="Arial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0F1F3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B26177"/>
    <w:pPr>
      <w:widowControl w:val="0"/>
      <w:suppressAutoHyphens/>
    </w:pPr>
    <w:rPr>
      <w:rFonts w:eastAsia="Andale Sans UI" w:cs="Tahoma"/>
      <w:kern w:val="2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27"/>
    <w:pPr>
      <w:ind w:left="1003" w:hanging="357"/>
    </w:pPr>
    <w:rPr>
      <w:rFonts w:ascii="Arial" w:eastAsia="Times New Roman" w:hAnsi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716CD2"/>
    <w:pPr>
      <w:keepNext/>
      <w:ind w:left="0" w:firstLine="0"/>
      <w:outlineLvl w:val="0"/>
    </w:pPr>
    <w:rPr>
      <w:rFonts w:ascii="Times New Roman" w:hAnsi="Times New Roman"/>
      <w:szCs w:val="20"/>
    </w:rPr>
  </w:style>
  <w:style w:type="paragraph" w:styleId="2">
    <w:name w:val="heading 2"/>
    <w:basedOn w:val="a"/>
    <w:next w:val="a"/>
    <w:link w:val="20"/>
    <w:qFormat/>
    <w:rsid w:val="00013C1D"/>
    <w:pPr>
      <w:keepNext/>
      <w:spacing w:before="240" w:after="60"/>
      <w:ind w:left="0" w:firstLine="0"/>
      <w:outlineLvl w:val="1"/>
    </w:pPr>
    <w:rPr>
      <w:rFonts w:cs="Arial"/>
      <w:b/>
      <w:bCs/>
      <w:i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F3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C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CC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8A2C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lock Text"/>
    <w:basedOn w:val="a"/>
    <w:rsid w:val="005010AB"/>
    <w:pPr>
      <w:spacing w:line="360" w:lineRule="auto"/>
      <w:ind w:left="-851" w:right="-1043" w:firstLine="567"/>
      <w:jc w:val="both"/>
    </w:pPr>
    <w:rPr>
      <w:rFonts w:ascii="Times New Roman" w:hAnsi="Times New Roman"/>
      <w:szCs w:val="20"/>
    </w:rPr>
  </w:style>
  <w:style w:type="paragraph" w:styleId="a7">
    <w:name w:val="Body Text"/>
    <w:basedOn w:val="a"/>
    <w:link w:val="a8"/>
    <w:rsid w:val="006A269C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/>
      <w:sz w:val="20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6A269C"/>
    <w:rPr>
      <w:rFonts w:eastAsia="Times New Roman"/>
      <w:szCs w:val="28"/>
    </w:rPr>
  </w:style>
  <w:style w:type="paragraph" w:customStyle="1" w:styleId="ConsPlusNonformat">
    <w:name w:val="ConsPlusNonformat"/>
    <w:rsid w:val="006A269C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32">
    <w:name w:val="Основной текст с отступом 32"/>
    <w:basedOn w:val="a"/>
    <w:rsid w:val="00B93903"/>
    <w:pPr>
      <w:suppressAutoHyphens/>
      <w:spacing w:after="120"/>
      <w:ind w:left="283"/>
    </w:pPr>
    <w:rPr>
      <w:rFonts w:ascii="Times New Roman" w:hAnsi="Times New Roman"/>
      <w:sz w:val="16"/>
      <w:szCs w:val="16"/>
      <w:lang w:eastAsia="ar-SA"/>
    </w:rPr>
  </w:style>
  <w:style w:type="paragraph" w:styleId="a9">
    <w:name w:val="List Paragraph"/>
    <w:basedOn w:val="a"/>
    <w:qFormat/>
    <w:rsid w:val="00375342"/>
    <w:pPr>
      <w:ind w:left="720" w:firstLine="0"/>
    </w:pPr>
    <w:rPr>
      <w:rFonts w:ascii="Times New Roman" w:hAnsi="Times New Roman" w:cs="Calibri"/>
      <w:lang w:eastAsia="ar-SA"/>
    </w:rPr>
  </w:style>
  <w:style w:type="paragraph" w:styleId="aa">
    <w:name w:val="Body Text Indent"/>
    <w:basedOn w:val="a"/>
    <w:link w:val="ab"/>
    <w:unhideWhenUsed/>
    <w:rsid w:val="00716CD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semiHidden/>
    <w:rsid w:val="00716CD2"/>
    <w:rPr>
      <w:rFonts w:ascii="Arial" w:eastAsia="Times New Roman" w:hAnsi="Arial"/>
      <w:sz w:val="24"/>
      <w:szCs w:val="24"/>
    </w:rPr>
  </w:style>
  <w:style w:type="paragraph" w:styleId="21">
    <w:name w:val="Body Text 2"/>
    <w:basedOn w:val="a"/>
    <w:link w:val="22"/>
    <w:unhideWhenUsed/>
    <w:rsid w:val="00716CD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716CD2"/>
    <w:rPr>
      <w:rFonts w:ascii="Arial" w:eastAsia="Times New Roman" w:hAnsi="Arial"/>
      <w:sz w:val="24"/>
      <w:szCs w:val="24"/>
    </w:rPr>
  </w:style>
  <w:style w:type="character" w:customStyle="1" w:styleId="10">
    <w:name w:val="Заголовок 1 Знак"/>
    <w:basedOn w:val="a0"/>
    <w:link w:val="1"/>
    <w:rsid w:val="00716CD2"/>
    <w:rPr>
      <w:rFonts w:eastAsia="Times New Roman"/>
      <w:sz w:val="24"/>
    </w:rPr>
  </w:style>
  <w:style w:type="paragraph" w:styleId="ac">
    <w:name w:val="header"/>
    <w:basedOn w:val="a"/>
    <w:link w:val="ad"/>
    <w:unhideWhenUsed/>
    <w:rsid w:val="00716CD2"/>
    <w:pPr>
      <w:widowControl w:val="0"/>
      <w:tabs>
        <w:tab w:val="center" w:pos="4153"/>
        <w:tab w:val="right" w:pos="8306"/>
      </w:tabs>
      <w:ind w:left="0" w:firstLine="0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716CD2"/>
    <w:rPr>
      <w:rFonts w:eastAsia="Times New Roman"/>
    </w:rPr>
  </w:style>
  <w:style w:type="paragraph" w:customStyle="1" w:styleId="220">
    <w:name w:val="Основной текст 22"/>
    <w:basedOn w:val="a"/>
    <w:rsid w:val="00BF4023"/>
    <w:pPr>
      <w:spacing w:after="120" w:line="480" w:lineRule="auto"/>
      <w:ind w:left="0" w:firstLine="0"/>
    </w:pPr>
    <w:rPr>
      <w:rFonts w:ascii="Times New Roman" w:hAnsi="Times New Roman" w:cs="Calibri"/>
      <w:lang w:eastAsia="ar-SA"/>
    </w:rPr>
  </w:style>
  <w:style w:type="character" w:customStyle="1" w:styleId="20">
    <w:name w:val="Заголовок 2 Знак"/>
    <w:basedOn w:val="a0"/>
    <w:link w:val="2"/>
    <w:rsid w:val="00013C1D"/>
    <w:rPr>
      <w:rFonts w:ascii="Arial" w:eastAsia="Times New Roman" w:hAnsi="Arial" w:cs="Arial"/>
      <w:b/>
      <w:bCs/>
      <w:i/>
      <w:iCs/>
      <w:noProof/>
      <w:sz w:val="28"/>
      <w:szCs w:val="28"/>
    </w:rPr>
  </w:style>
  <w:style w:type="paragraph" w:styleId="ae">
    <w:name w:val="footnote text"/>
    <w:basedOn w:val="a"/>
    <w:link w:val="af"/>
    <w:rsid w:val="00013C1D"/>
    <w:pPr>
      <w:ind w:left="0" w:firstLine="0"/>
    </w:pPr>
    <w:rPr>
      <w:rFonts w:ascii="Times New Roman" w:hAnsi="Times New Roman"/>
      <w:noProof/>
      <w:sz w:val="20"/>
      <w:szCs w:val="20"/>
    </w:rPr>
  </w:style>
  <w:style w:type="character" w:customStyle="1" w:styleId="af">
    <w:name w:val="Текст сноски Знак"/>
    <w:basedOn w:val="a0"/>
    <w:link w:val="ae"/>
    <w:rsid w:val="00013C1D"/>
    <w:rPr>
      <w:rFonts w:eastAsia="Times New Roman"/>
      <w:noProof/>
    </w:rPr>
  </w:style>
  <w:style w:type="paragraph" w:customStyle="1" w:styleId="31">
    <w:name w:val="Заголовок 3.1."/>
    <w:basedOn w:val="a"/>
    <w:rsid w:val="00013C1D"/>
    <w:pPr>
      <w:spacing w:line="360" w:lineRule="auto"/>
      <w:ind w:left="0" w:firstLine="720"/>
      <w:jc w:val="both"/>
    </w:pPr>
    <w:rPr>
      <w:rFonts w:ascii="Times New Roman" w:hAnsi="Times New Roman"/>
      <w:b/>
      <w:i/>
      <w:noProof/>
      <w:sz w:val="28"/>
      <w:szCs w:val="28"/>
    </w:rPr>
  </w:style>
  <w:style w:type="paragraph" w:customStyle="1" w:styleId="af0">
    <w:name w:val="Сноски"/>
    <w:basedOn w:val="a"/>
    <w:rsid w:val="00013C1D"/>
    <w:pPr>
      <w:ind w:left="578" w:hanging="578"/>
      <w:jc w:val="both"/>
    </w:pPr>
    <w:rPr>
      <w:rFonts w:ascii="Times New Roman" w:hAnsi="Times New Roman"/>
      <w:noProof/>
      <w:sz w:val="20"/>
      <w:szCs w:val="28"/>
    </w:rPr>
  </w:style>
  <w:style w:type="character" w:styleId="af1">
    <w:name w:val="footnote reference"/>
    <w:basedOn w:val="a0"/>
    <w:rsid w:val="00013C1D"/>
    <w:rPr>
      <w:rFonts w:ascii="Arial" w:hAnsi="Arial"/>
      <w:b/>
      <w:dstrike w:val="0"/>
      <w:noProof/>
      <w:position w:val="6"/>
      <w:sz w:val="24"/>
      <w:szCs w:val="24"/>
      <w:vertAlign w:val="superscript"/>
      <w:lang w:val="ru-RU"/>
    </w:rPr>
  </w:style>
  <w:style w:type="paragraph" w:styleId="3">
    <w:name w:val="Body Text 3"/>
    <w:basedOn w:val="a"/>
    <w:link w:val="30"/>
    <w:rsid w:val="00013C1D"/>
    <w:pPr>
      <w:tabs>
        <w:tab w:val="left" w:pos="6660"/>
      </w:tabs>
      <w:ind w:left="0" w:firstLine="0"/>
      <w:jc w:val="both"/>
    </w:pPr>
    <w:rPr>
      <w:rFonts w:ascii="Times New Roman" w:hAnsi="Times New Roman"/>
      <w:szCs w:val="20"/>
    </w:rPr>
  </w:style>
  <w:style w:type="character" w:customStyle="1" w:styleId="30">
    <w:name w:val="Основной текст 3 Знак"/>
    <w:basedOn w:val="a0"/>
    <w:link w:val="3"/>
    <w:rsid w:val="00013C1D"/>
    <w:rPr>
      <w:rFonts w:eastAsia="Times New Roman"/>
      <w:sz w:val="24"/>
    </w:rPr>
  </w:style>
  <w:style w:type="paragraph" w:styleId="af2">
    <w:name w:val="footer"/>
    <w:basedOn w:val="a"/>
    <w:link w:val="af3"/>
    <w:uiPriority w:val="99"/>
    <w:semiHidden/>
    <w:unhideWhenUsed/>
    <w:rsid w:val="00F808D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F808D1"/>
    <w:rPr>
      <w:rFonts w:ascii="Arial" w:eastAsia="Times New Roman" w:hAnsi="Arial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0F1F3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B26177"/>
    <w:pPr>
      <w:widowControl w:val="0"/>
      <w:suppressAutoHyphens/>
    </w:pPr>
    <w:rPr>
      <w:rFonts w:eastAsia="Andale Sans UI" w:cs="Tahoma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5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2674</Words>
  <Characters>15244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User</cp:lastModifiedBy>
  <cp:revision>37</cp:revision>
  <cp:lastPrinted>2019-09-01T04:29:00Z</cp:lastPrinted>
  <dcterms:created xsi:type="dcterms:W3CDTF">2018-11-24T07:19:00Z</dcterms:created>
  <dcterms:modified xsi:type="dcterms:W3CDTF">2021-05-18T08:42:00Z</dcterms:modified>
</cp:coreProperties>
</file>