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40" w:rsidRPr="006244AB" w:rsidRDefault="00307940" w:rsidP="00307940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bCs/>
          <w:sz w:val="20"/>
          <w:szCs w:val="20"/>
          <w:lang w:eastAsia="ar-SA"/>
        </w:rPr>
        <w:t>Пояснительная записка</w:t>
      </w:r>
    </w:p>
    <w:p w:rsidR="00307940" w:rsidRPr="006244AB" w:rsidRDefault="00307940" w:rsidP="00307940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307940" w:rsidRPr="006244AB" w:rsidRDefault="00307940" w:rsidP="00307940">
      <w:pPr>
        <w:suppressAutoHyphens/>
        <w:ind w:left="0" w:firstLine="708"/>
        <w:jc w:val="both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6244AB">
        <w:rPr>
          <w:rFonts w:ascii="Times New Roman" w:eastAsia="Batang" w:hAnsi="Times New Roman"/>
          <w:b/>
          <w:sz w:val="20"/>
          <w:szCs w:val="20"/>
          <w:lang w:eastAsia="ko-KR"/>
        </w:rPr>
        <w:t xml:space="preserve"> </w:t>
      </w:r>
      <w:r w:rsidRPr="006244AB">
        <w:rPr>
          <w:rFonts w:ascii="Times New Roman" w:eastAsia="Batang" w:hAnsi="Times New Roman"/>
          <w:sz w:val="20"/>
          <w:szCs w:val="20"/>
          <w:lang w:eastAsia="ko-KR"/>
        </w:rPr>
        <w:t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8E098F" w:rsidRPr="006244AB" w:rsidRDefault="008E098F" w:rsidP="000F1F33">
      <w:pPr>
        <w:tabs>
          <w:tab w:val="left" w:pos="709"/>
        </w:tabs>
        <w:suppressAutoHyphens/>
        <w:ind w:left="0" w:firstLine="709"/>
        <w:jc w:val="both"/>
        <w:rPr>
          <w:rFonts w:ascii="Times New Roman" w:eastAsia="Batang" w:hAnsi="Times New Roman"/>
          <w:sz w:val="20"/>
          <w:szCs w:val="20"/>
          <w:lang w:eastAsia="ar-SA"/>
        </w:rPr>
      </w:pPr>
    </w:p>
    <w:p w:rsidR="000F1F33" w:rsidRPr="006244AB" w:rsidRDefault="000F1F33" w:rsidP="000F1F33">
      <w:pPr>
        <w:jc w:val="center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br w:type="page"/>
      </w:r>
    </w:p>
    <w:p w:rsidR="000F1F33" w:rsidRPr="006244AB" w:rsidRDefault="006C456E" w:rsidP="000F1F33">
      <w:pPr>
        <w:pageBreakBefore/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lastRenderedPageBreak/>
        <w:t>Наименование</w:t>
      </w:r>
      <w:r w:rsidR="00CA3824" w:rsidRPr="006244AB">
        <w:rPr>
          <w:rFonts w:ascii="Times New Roman" w:eastAsia="Batang" w:hAnsi="Times New Roman"/>
          <w:b/>
          <w:sz w:val="20"/>
          <w:szCs w:val="20"/>
          <w:lang w:eastAsia="ar-SA"/>
        </w:rPr>
        <w:t xml:space="preserve"> оценочных и методических материалов для проведения текущего контроля успеваемости и промежуточной аттестации обучающихся по контролируемым разделам дисциплины (модуля)</w:t>
      </w:r>
    </w:p>
    <w:p w:rsidR="000F1F33" w:rsidRPr="006244AB" w:rsidRDefault="002D0E27" w:rsidP="000F1F33">
      <w:pPr>
        <w:suppressAutoHyphens/>
        <w:ind w:left="10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СОЦИАЛЬНАЯ СФЕРА ОБЩЕСТВА</w:t>
      </w:r>
    </w:p>
    <w:p w:rsidR="002D0E27" w:rsidRPr="006244AB" w:rsidRDefault="002D0E27" w:rsidP="000F1F33">
      <w:pPr>
        <w:suppressAutoHyphens/>
        <w:ind w:left="10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40"/>
        <w:gridCol w:w="2268"/>
        <w:gridCol w:w="2268"/>
      </w:tblGrid>
      <w:tr w:rsidR="003C5117" w:rsidRPr="006244AB" w:rsidTr="00D5711D">
        <w:trPr>
          <w:trHeight w:val="1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Контролируемые темы (разделы)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Код контролируемой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3C5117" w:rsidRPr="006244AB" w:rsidRDefault="003C5117" w:rsidP="00D5711D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оценочного средства 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Вводное занятие.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7308DF" w:rsidP="007308DF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="003C5117" w:rsidRPr="006244A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К-5, </w:t>
            </w:r>
            <w:r w:rsidR="003C5117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Структура социальной сферы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7308DF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УК-5,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Проблемы функционирования социальной структуры.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7308DF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УК-5,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pacing w:val="-9"/>
                <w:sz w:val="20"/>
                <w:szCs w:val="20"/>
              </w:rPr>
              <w:t>Основные тенденции в развитии социальной 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7308DF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УК-5,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  <w:tr w:rsidR="003C5117" w:rsidRPr="006244AB" w:rsidTr="00D571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117" w:rsidRPr="006244AB" w:rsidRDefault="003C5117" w:rsidP="00D5711D">
            <w:pPr>
              <w:ind w:left="0" w:firstLine="0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6244AB">
              <w:rPr>
                <w:rFonts w:ascii="Times New Roman" w:hAnsi="Times New Roman"/>
                <w:spacing w:val="-9"/>
                <w:sz w:val="20"/>
                <w:szCs w:val="20"/>
              </w:rPr>
              <w:t>Проблемы государственной социальной политики в современной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7308DF" w:rsidP="00D5711D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УК-5,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ПК-1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Дискуссия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</w:t>
            </w:r>
          </w:p>
          <w:p w:rsidR="003C5117" w:rsidRPr="006244AB" w:rsidRDefault="003C5117" w:rsidP="00D5711D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Вопросы к зачету</w:t>
            </w:r>
          </w:p>
        </w:tc>
      </w:tr>
    </w:tbl>
    <w:p w:rsidR="00FE7552" w:rsidRPr="006244AB" w:rsidRDefault="00FE7552">
      <w:pPr>
        <w:ind w:left="0" w:firstLine="0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br w:type="page"/>
      </w:r>
    </w:p>
    <w:p w:rsidR="002D0E27" w:rsidRPr="006244AB" w:rsidRDefault="002D0E27" w:rsidP="002D0E27">
      <w:pPr>
        <w:suppressAutoHyphens/>
        <w:ind w:left="10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lastRenderedPageBreak/>
        <w:t>Темы для рефератов по дисциплине СОЦИАЛЬНАЯ СФЕРА ОБЩЕСТВА</w:t>
      </w:r>
    </w:p>
    <w:p w:rsidR="002D0E27" w:rsidRPr="006244AB" w:rsidRDefault="002D0E27" w:rsidP="002D0E27">
      <w:pPr>
        <w:suppressAutoHyphens/>
        <w:ind w:left="10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Биосоциальные компоненты социальной структуры общества (этническая, расовая и демографическая структуры).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Социальные компоненты структуры (поселенческая, классовая, профессионально-образовательная структуры общества, социальная стратификация)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Гражданское общество как система отношений между личностями и сословиями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pacing w:val="-9"/>
          <w:sz w:val="20"/>
          <w:szCs w:val="20"/>
        </w:rPr>
        <w:t>Основные тенденции в развитии социальной структуры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 xml:space="preserve">Интеграционные процессы в экономике и их воздействие на развитие социальной структуры общества. </w:t>
      </w:r>
    </w:p>
    <w:p w:rsidR="00E70B7A" w:rsidRPr="006244AB" w:rsidRDefault="00E70B7A" w:rsidP="007005F1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pacing w:val="-9"/>
          <w:sz w:val="20"/>
          <w:szCs w:val="20"/>
        </w:rPr>
        <w:t>Проблемы государственной социальной политики в современной России</w:t>
      </w:r>
      <w:r w:rsidRPr="006244AB">
        <w:rPr>
          <w:rFonts w:ascii="Times New Roman" w:hAnsi="Times New Roman"/>
          <w:sz w:val="20"/>
          <w:szCs w:val="20"/>
        </w:rPr>
        <w:t>.</w:t>
      </w:r>
    </w:p>
    <w:p w:rsidR="003E14A1" w:rsidRPr="006244AB" w:rsidRDefault="003E14A1" w:rsidP="003E14A1">
      <w:pPr>
        <w:pStyle w:val="a6"/>
        <w:spacing w:line="240" w:lineRule="auto"/>
        <w:ind w:left="0" w:right="0" w:firstLine="709"/>
        <w:rPr>
          <w:sz w:val="20"/>
        </w:rPr>
      </w:pPr>
    </w:p>
    <w:p w:rsidR="00021BE4" w:rsidRPr="006244AB" w:rsidRDefault="00021BE4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Методические материалы</w:t>
      </w:r>
    </w:p>
    <w:p w:rsidR="00D11192" w:rsidRPr="006244AB" w:rsidRDefault="00D11192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2D0E27" w:rsidRPr="006244AB" w:rsidTr="00B60D3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2D0E27" w:rsidRPr="006244AB" w:rsidTr="00B60D3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5) заключение;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2D0E27" w:rsidRPr="006244AB" w:rsidRDefault="002D0E27" w:rsidP="002D0E27">
      <w:pPr>
        <w:suppressAutoHyphens/>
        <w:ind w:left="0" w:firstLine="0"/>
        <w:jc w:val="both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>Алгоритм оценивания учебного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-обоснование актуальности проблемы и темы для теории и практики;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-формулирование выводов по каждому параграфу;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работать с первоисточниками: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оформлять письменную работу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-грамотное составление списка использованной литературы;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D0E27" w:rsidRPr="006244AB" w:rsidRDefault="002D0E27" w:rsidP="002D0E27">
      <w:pPr>
        <w:suppressAutoHyphens/>
        <w:ind w:left="0" w:firstLine="0"/>
        <w:jc w:val="both"/>
        <w:rPr>
          <w:rFonts w:ascii="Times New Roman" w:eastAsia="Batang" w:hAnsi="Times New Roman"/>
          <w:sz w:val="20"/>
          <w:szCs w:val="20"/>
          <w:lang w:eastAsia="ar-SA"/>
        </w:rPr>
      </w:pPr>
    </w:p>
    <w:p w:rsidR="002D0E27" w:rsidRPr="006244AB" w:rsidRDefault="002D0E27" w:rsidP="000A153F">
      <w:pPr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813B70" w:rsidRPr="006244AB" w:rsidRDefault="00813B70" w:rsidP="003D53B0">
      <w:pPr>
        <w:ind w:left="0" w:firstLine="0"/>
        <w:rPr>
          <w:rFonts w:ascii="Times New Roman" w:hAnsi="Times New Roman"/>
          <w:b/>
          <w:color w:val="000000"/>
          <w:sz w:val="20"/>
          <w:szCs w:val="20"/>
        </w:rPr>
      </w:pPr>
    </w:p>
    <w:p w:rsidR="002D0E27" w:rsidRPr="006244AB" w:rsidRDefault="002D0E27" w:rsidP="00666736">
      <w:pPr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hAnsi="Times New Roman"/>
          <w:b/>
          <w:color w:val="000000"/>
          <w:sz w:val="20"/>
          <w:szCs w:val="20"/>
        </w:rPr>
        <w:t xml:space="preserve">Темы докладов по дисциплине </w:t>
      </w: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СОЦИАЛЬНАЯ СФЕРА ОБЩЕСТВА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Биосоциальные компоненты социальной структуры общества (этническая, расовая и демографическая структуры).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Социальные компоненты структуры (поселенческая, классовая, профессионально-образовательная структуры общества, социальная стратификация)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Гражданское общество как система отношений между личностями и сословиями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>Основные тенденции в развитии социальной структуры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 xml:space="preserve">Интеграционные процессы в экономике и их воздействие на развитие социальной структуры общества. </w:t>
      </w:r>
    </w:p>
    <w:p w:rsidR="005109ED" w:rsidRPr="006244AB" w:rsidRDefault="005109ED" w:rsidP="007005F1">
      <w:pPr>
        <w:pStyle w:val="a9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>Проблемы государственной социальной политики в современной России</w:t>
      </w:r>
      <w:r w:rsidRPr="006244AB">
        <w:rPr>
          <w:rFonts w:cs="Times New Roman"/>
          <w:sz w:val="20"/>
          <w:szCs w:val="20"/>
        </w:rPr>
        <w:t>.</w:t>
      </w:r>
    </w:p>
    <w:p w:rsidR="00A105DE" w:rsidRPr="006244AB" w:rsidRDefault="00A105DE" w:rsidP="00A105DE">
      <w:pPr>
        <w:ind w:left="927" w:firstLine="0"/>
        <w:rPr>
          <w:rFonts w:ascii="Times New Roman" w:hAnsi="Times New Roman"/>
          <w:sz w:val="20"/>
          <w:szCs w:val="20"/>
        </w:rPr>
      </w:pPr>
    </w:p>
    <w:p w:rsidR="003D53B0" w:rsidRPr="006244AB" w:rsidRDefault="003D53B0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Методические материалы</w:t>
      </w:r>
    </w:p>
    <w:p w:rsidR="00781982" w:rsidRPr="006244AB" w:rsidRDefault="00781982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Критерии и показатели, используемые</w:t>
      </w:r>
      <w:r w:rsidR="00E228BC" w:rsidRPr="006244AB">
        <w:rPr>
          <w:rFonts w:ascii="Times New Roman" w:eastAsia="Batang" w:hAnsi="Times New Roman"/>
          <w:b/>
          <w:sz w:val="20"/>
          <w:szCs w:val="20"/>
          <w:lang w:eastAsia="ar-SA"/>
        </w:rPr>
        <w:t xml:space="preserve"> </w:t>
      </w: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при оценивании доклада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2D0E27" w:rsidRPr="006244AB" w:rsidTr="00B60D3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27" w:rsidRPr="006244AB" w:rsidRDefault="002D0E2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Требования</w:t>
            </w:r>
            <w:r w:rsidR="00E228BC"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к структуре</w:t>
            </w:r>
            <w:r w:rsidR="00E228BC"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и оформлению</w:t>
            </w:r>
          </w:p>
        </w:tc>
      </w:tr>
      <w:tr w:rsidR="002D0E27" w:rsidRPr="006244AB" w:rsidTr="00B60D3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E27" w:rsidRPr="006244AB" w:rsidRDefault="002D0E27" w:rsidP="00B60D3C">
            <w:pPr>
              <w:widowControl w:val="0"/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одуктсамостоятельнойработыобучающегося,представляющийсобойпубличноевыступлениепопредставлениюполученныхрезультатоврешенияопределеннойучебно-практической, учебно-исследовательской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или научной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1)сообщение(выступление);</w:t>
            </w:r>
          </w:p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2) вопросы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докладчику;</w:t>
            </w:r>
          </w:p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3) комментарии</w:t>
            </w:r>
            <w:r w:rsidR="00EA41BA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замечания к</w:t>
            </w:r>
            <w:r w:rsidR="00EA41BA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докладчику;</w:t>
            </w:r>
            <w:r w:rsidR="00EA41BA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обсуждение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содержания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доклада,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его</w:t>
            </w:r>
            <w:r w:rsidR="00E228BC"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теоретических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методических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достоинств и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недостатков,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дополнения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замечания по </w:t>
            </w:r>
            <w:r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нему;</w:t>
            </w:r>
          </w:p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4)ответное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заключительное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слово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докладчика;</w:t>
            </w:r>
          </w:p>
          <w:p w:rsidR="002D0E27" w:rsidRPr="006244AB" w:rsidRDefault="002D0E27" w:rsidP="00B60D3C">
            <w:pPr>
              <w:widowControl w:val="0"/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5)заключение</w:t>
            </w:r>
            <w:r w:rsidR="00E228BC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преподавателя</w:t>
            </w:r>
          </w:p>
        </w:tc>
      </w:tr>
    </w:tbl>
    <w:p w:rsidR="002D0E27" w:rsidRPr="006244AB" w:rsidRDefault="002D0E27" w:rsidP="002D0E27">
      <w:pPr>
        <w:widowControl w:val="0"/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hAnsi="Times New Roman"/>
          <w:b/>
          <w:bCs/>
          <w:sz w:val="20"/>
          <w:szCs w:val="20"/>
          <w:lang w:eastAsia="ar-SA"/>
        </w:rPr>
        <w:t>Алгоритм оценивания выступления, сообщения</w:t>
      </w:r>
      <w:r w:rsidR="00E228BC" w:rsidRPr="006244AB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</w:t>
      </w:r>
      <w:r w:rsidRPr="006244AB">
        <w:rPr>
          <w:rFonts w:ascii="Times New Roman" w:hAnsi="Times New Roman"/>
          <w:b/>
          <w:bCs/>
          <w:sz w:val="20"/>
          <w:szCs w:val="20"/>
          <w:lang w:eastAsia="ar-SA"/>
        </w:rPr>
        <w:t xml:space="preserve">на семинаре </w:t>
      </w:r>
    </w:p>
    <w:tbl>
      <w:tblPr>
        <w:tblW w:w="9355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widowControl w:val="0"/>
              <w:suppressAutoHyphens/>
              <w:ind w:left="0" w:firstLine="0"/>
              <w:jc w:val="both"/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Доклад разделен на смысловые части, и наличествует логика рассуждений при переходе </w:t>
            </w:r>
            <w:r w:rsidRPr="006244A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от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одной части к другой.</w:t>
            </w:r>
          </w:p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pacing w:val="-2"/>
                <w:sz w:val="20"/>
                <w:szCs w:val="20"/>
                <w:lang w:eastAsia="ar-SA"/>
              </w:rPr>
              <w:t xml:space="preserve">Подача </w:t>
            </w:r>
            <w:r w:rsidRPr="006244AB"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  <w:t xml:space="preserve">материала </w:t>
            </w:r>
            <w:r w:rsidRPr="006244AB">
              <w:rPr>
                <w:rFonts w:ascii="Times New Roman" w:eastAsia="Batang" w:hAnsi="Times New Roman"/>
                <w:spacing w:val="-2"/>
                <w:sz w:val="20"/>
                <w:szCs w:val="20"/>
                <w:lang w:eastAsia="ar-SA"/>
              </w:rPr>
              <w:t xml:space="preserve">выступления: </w:t>
            </w:r>
            <w:r w:rsidRPr="006244AB"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  <w:t xml:space="preserve">свободное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владение содержанием, общение с аудиторией.</w:t>
            </w:r>
          </w:p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663477" w:rsidRPr="006244AB" w:rsidRDefault="0066347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663477" w:rsidRPr="006244AB" w:rsidTr="006634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477" w:rsidRPr="006244AB" w:rsidRDefault="00663477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D0E27" w:rsidRPr="006244AB" w:rsidRDefault="002D0E27" w:rsidP="002D0E27">
      <w:pPr>
        <w:tabs>
          <w:tab w:val="left" w:pos="-2268"/>
        </w:tabs>
        <w:suppressAutoHyphens/>
        <w:ind w:left="0" w:right="72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</w:p>
    <w:p w:rsidR="002D0E27" w:rsidRPr="006244AB" w:rsidRDefault="002D0E27" w:rsidP="002D0E27">
      <w:pPr>
        <w:tabs>
          <w:tab w:val="left" w:pos="-2268"/>
        </w:tabs>
        <w:suppressAutoHyphens/>
        <w:ind w:left="0" w:right="72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E27" w:rsidRPr="006244AB" w:rsidRDefault="002D0E27" w:rsidP="00B60D3C">
            <w:pPr>
              <w:tabs>
                <w:tab w:val="left" w:pos="1760"/>
              </w:tabs>
              <w:suppressAutoHyphens/>
              <w:ind w:left="0" w:right="72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C90598" w:rsidRPr="006244AB" w:rsidRDefault="00C90598" w:rsidP="00A105DE">
      <w:pPr>
        <w:ind w:left="927" w:firstLine="0"/>
        <w:rPr>
          <w:rFonts w:ascii="Times New Roman" w:hAnsi="Times New Roman"/>
          <w:sz w:val="20"/>
          <w:szCs w:val="20"/>
        </w:rPr>
      </w:pPr>
    </w:p>
    <w:p w:rsidR="002D0E27" w:rsidRPr="006244AB" w:rsidRDefault="002D0E27" w:rsidP="002D0E27">
      <w:pPr>
        <w:ind w:left="357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Темы для проведения дискуссии по дисциплине СОЦИАЛЬНАЯ СФЕРА ОБЩЕСТВА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pacing w:val="-9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>Библиография проблемы.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pacing w:val="-9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 xml:space="preserve">Актуальность изучаемой проблемы для современного мира. 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pacing w:val="-9"/>
          <w:sz w:val="20"/>
          <w:szCs w:val="20"/>
        </w:rPr>
        <w:t>Основны</w:t>
      </w:r>
      <w:r w:rsidRPr="006244AB">
        <w:rPr>
          <w:rFonts w:cs="Times New Roman"/>
          <w:sz w:val="20"/>
          <w:szCs w:val="20"/>
        </w:rPr>
        <w:t>е признаки социальной сферы жизни общества и ее структуры.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lastRenderedPageBreak/>
        <w:t>Биосоциальные компоненты социальной структуры общества (этническая, расовая и демографическая структуры).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Социальные компоненты структуры (поселенческая, классовая, профессионально-образовательная структуры общества, социальная стратификация)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Гражданское общество как система отношений между личностями и сословиями, покоящаяся на частной собственности и праве.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Гражданское общество как взаимодействие всех имеющихся в обществе больших и малых социальных групп.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Основные тенденции в развитии социальной структуры современного общества.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Процесс дифференциации общества, появлении новых социальных групп.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 xml:space="preserve">Интеграционные процессы в экономике и их воздействие на развитие социальной структуры общества. 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Социальная политика как регулирование отношений между всеми социальными группами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Переходный период развития современного российского общества.</w:t>
      </w:r>
    </w:p>
    <w:p w:rsidR="003A0266" w:rsidRPr="006244AB" w:rsidRDefault="003A0266" w:rsidP="007005F1">
      <w:pPr>
        <w:pStyle w:val="a9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6244AB">
        <w:rPr>
          <w:rFonts w:cs="Times New Roman"/>
          <w:sz w:val="20"/>
          <w:szCs w:val="20"/>
        </w:rPr>
        <w:t>Проблема расслоения общества на бедных и богатых.</w:t>
      </w:r>
    </w:p>
    <w:p w:rsidR="00BF4023" w:rsidRPr="006244AB" w:rsidRDefault="00BF4023" w:rsidP="00BF4023">
      <w:pPr>
        <w:pStyle w:val="a9"/>
        <w:jc w:val="both"/>
        <w:rPr>
          <w:rFonts w:cs="Times New Roman"/>
          <w:color w:val="000000"/>
          <w:sz w:val="20"/>
          <w:szCs w:val="20"/>
        </w:rPr>
      </w:pPr>
    </w:p>
    <w:p w:rsidR="00573C75" w:rsidRPr="006244AB" w:rsidRDefault="00573C75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Методические материалы</w:t>
      </w:r>
    </w:p>
    <w:p w:rsidR="00781982" w:rsidRPr="006244AB" w:rsidRDefault="00781982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Критерии и показатели, используемые при оценивании выступления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2D0E27" w:rsidRPr="006244AB" w:rsidTr="00B60D3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Требования к структуре и оформлению</w:t>
            </w:r>
          </w:p>
        </w:tc>
      </w:tr>
      <w:tr w:rsidR="002D0E27" w:rsidRPr="006244AB" w:rsidTr="00B60D3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1) сообщение (выступление);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2) вопросы к докладчику;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4) ответное заключительное слово докладчика;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5) заключение преподавателя</w:t>
            </w:r>
          </w:p>
        </w:tc>
      </w:tr>
    </w:tbl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2D0E27" w:rsidRPr="006244AB" w:rsidRDefault="002D0E27" w:rsidP="002D0E27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bCs/>
          <w:sz w:val="20"/>
          <w:szCs w:val="20"/>
          <w:lang w:eastAsia="ar-SA"/>
        </w:rPr>
        <w:t>Алгоритм оценивания выступления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 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 разделен на смысловые части и наличествует логика рассуждений при переходе от одной части к другой.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2D0E27" w:rsidRPr="006244AB" w:rsidTr="00B60D3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2D0E27" w:rsidRPr="006244AB" w:rsidRDefault="002D0E27" w:rsidP="002D0E27">
      <w:pPr>
        <w:suppressAutoHyphens/>
        <w:ind w:left="0" w:firstLine="0"/>
        <w:jc w:val="both"/>
        <w:rPr>
          <w:rFonts w:ascii="Times New Roman" w:eastAsia="Batang" w:hAnsi="Times New Roman"/>
          <w:sz w:val="20"/>
          <w:szCs w:val="20"/>
          <w:lang w:eastAsia="ar-SA"/>
        </w:rPr>
      </w:pPr>
    </w:p>
    <w:p w:rsidR="002D0E27" w:rsidRPr="006244AB" w:rsidRDefault="002D0E27" w:rsidP="00781982">
      <w:pPr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2D0E27" w:rsidRPr="006244AB" w:rsidTr="00B60D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E27" w:rsidRPr="006244AB" w:rsidRDefault="002D0E27" w:rsidP="00B60D3C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2D0E27" w:rsidRPr="006244AB" w:rsidRDefault="002D0E27" w:rsidP="00BF4023">
      <w:pPr>
        <w:pStyle w:val="a9"/>
        <w:jc w:val="both"/>
        <w:rPr>
          <w:rFonts w:cs="Times New Roman"/>
          <w:color w:val="000000"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9F1DFB" w:rsidRPr="006244AB" w:rsidRDefault="009F1DFB" w:rsidP="002D0E27">
      <w:pPr>
        <w:ind w:left="357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2D0E27" w:rsidRPr="00666736" w:rsidRDefault="00536C50" w:rsidP="00666736">
      <w:pPr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6244AB">
        <w:rPr>
          <w:rFonts w:ascii="Times New Roman" w:hAnsi="Times New Roman"/>
          <w:b/>
          <w:iCs/>
          <w:sz w:val="20"/>
          <w:szCs w:val="20"/>
        </w:rPr>
        <w:br w:type="page"/>
      </w:r>
      <w:r w:rsidR="00B93903" w:rsidRPr="006244AB">
        <w:rPr>
          <w:rFonts w:ascii="Times New Roman" w:hAnsi="Times New Roman"/>
          <w:b/>
          <w:iCs/>
          <w:sz w:val="20"/>
          <w:szCs w:val="20"/>
        </w:rPr>
        <w:lastRenderedPageBreak/>
        <w:t xml:space="preserve">Вопросы к </w:t>
      </w:r>
      <w:r w:rsidR="00A6125A" w:rsidRPr="006244AB">
        <w:rPr>
          <w:rFonts w:ascii="Times New Roman" w:hAnsi="Times New Roman"/>
          <w:b/>
          <w:iCs/>
          <w:sz w:val="20"/>
          <w:szCs w:val="20"/>
        </w:rPr>
        <w:t xml:space="preserve">зачету </w:t>
      </w:r>
      <w:r w:rsidR="00CB51BF" w:rsidRPr="006244AB">
        <w:rPr>
          <w:rFonts w:ascii="Times New Roman" w:hAnsi="Times New Roman"/>
          <w:b/>
          <w:sz w:val="20"/>
          <w:szCs w:val="20"/>
        </w:rPr>
        <w:t xml:space="preserve">по дисциплине </w:t>
      </w:r>
      <w:r w:rsidR="002D0E27" w:rsidRPr="006244AB">
        <w:rPr>
          <w:rFonts w:ascii="Times New Roman" w:eastAsia="Batang" w:hAnsi="Times New Roman"/>
          <w:b/>
          <w:sz w:val="20"/>
          <w:szCs w:val="20"/>
          <w:lang w:eastAsia="ar-SA"/>
        </w:rPr>
        <w:t>СОЦИАЛЬНАЯ СФЕРА ОБЩЕСТВА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pacing w:val="-9"/>
          <w:sz w:val="20"/>
          <w:szCs w:val="20"/>
        </w:rPr>
        <w:t>Основны</w:t>
      </w:r>
      <w:r w:rsidRPr="006244AB">
        <w:rPr>
          <w:rFonts w:ascii="Times New Roman" w:hAnsi="Times New Roman"/>
          <w:sz w:val="20"/>
          <w:szCs w:val="20"/>
        </w:rPr>
        <w:t>е признаки социальной сферы жизни общества и ее структуры.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Биосоциальные компоненты социальной структуры общества (этническая, расовая и демографическая структуры).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Социальные компоненты структуры (поселенческая, классовая, профессионально-образовательная структуры общества, социальная стратификация)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Гражданское общество как система отношений между личностями и сословиями, покоящаяся на частной собственности и праве.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Гражданское общество как взаимодействие всех имеющихся в обществе больших и малых социальных групп.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Основные тенденции в развитии социальной структуры современного общества.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Процесс дифференциации общества, появлении новых социальных групп.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 xml:space="preserve">Интеграционные процессы в экономике и их воздействие на развитие социальной структуры общества. 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Социальная политика как регулирование отношений между всеми социальными группами</w:t>
      </w:r>
    </w:p>
    <w:p w:rsidR="00232FE5" w:rsidRPr="006244AB" w:rsidRDefault="00232FE5" w:rsidP="007005F1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</w:rPr>
        <w:t>Переходный период развития современного российского общества.</w:t>
      </w:r>
    </w:p>
    <w:p w:rsidR="007308DF" w:rsidRPr="006244AB" w:rsidRDefault="007308DF" w:rsidP="00DD5F33">
      <w:pPr>
        <w:tabs>
          <w:tab w:val="left" w:pos="2295"/>
        </w:tabs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DD5F33" w:rsidRPr="006244AB" w:rsidRDefault="00DD5F33" w:rsidP="00DD5F33">
      <w:pPr>
        <w:tabs>
          <w:tab w:val="left" w:pos="2295"/>
        </w:tabs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b/>
          <w:sz w:val="20"/>
          <w:szCs w:val="20"/>
          <w:lang w:eastAsia="ar-SA"/>
        </w:rPr>
        <w:t>Критерии оценки</w:t>
      </w:r>
    </w:p>
    <w:p w:rsidR="00EA1AF7" w:rsidRPr="006244AB" w:rsidRDefault="00EA1AF7" w:rsidP="00DD5F33">
      <w:pPr>
        <w:tabs>
          <w:tab w:val="left" w:pos="2295"/>
        </w:tabs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244AB">
        <w:rPr>
          <w:rFonts w:ascii="Times New Roman" w:eastAsia="Batang" w:hAnsi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4"/>
        <w:gridCol w:w="2005"/>
      </w:tblGrid>
      <w:tr w:rsidR="00DD5F33" w:rsidRPr="006244AB" w:rsidTr="00B60D3C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360" w:firstLine="0"/>
              <w:jc w:val="center"/>
              <w:rPr>
                <w:rFonts w:ascii="Times New Roman" w:eastAsia="Batang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Плани-руемые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spacing w:line="247" w:lineRule="atLeast"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DD5F33" w:rsidRPr="006244AB" w:rsidTr="00B60D3C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5F33" w:rsidRPr="006244AB" w:rsidRDefault="00DD5F33" w:rsidP="00B60D3C">
            <w:pPr>
              <w:suppressAutoHyphens/>
              <w:ind w:left="0" w:right="1243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DD5F33" w:rsidRPr="006244AB" w:rsidTr="00B60D3C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5F33" w:rsidRPr="006244AB" w:rsidRDefault="00DD5F33" w:rsidP="00B60D3C">
            <w:pPr>
              <w:widowControl w:val="0"/>
              <w:suppressAutoHyphens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6244AB"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B608C9" w:rsidRPr="006244AB" w:rsidRDefault="00B608C9" w:rsidP="00B608C9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психологические основы социального взаимодействия; направленного на решение профессиональных задач; основные принципы организации деловых контактов; методы подготовки к переговорам, национальные, этнокультурные и конфессиональные особенности и народные традиции населения; основные концепции взаимодействия людей в организации, особенности диадического взаимодействия; </w:t>
            </w: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содержание, сущность, закономерности, принципы и особенности изучаемых явлений и процессов, базовые теории в предметной области; </w:t>
            </w:r>
          </w:p>
          <w:p w:rsidR="00B608C9" w:rsidRPr="006244AB" w:rsidRDefault="00B608C9" w:rsidP="00B608C9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lastRenderedPageBreak/>
              <w:t>закономерности, определяющие место социальной сферы общества в общей картине мира;</w:t>
            </w:r>
          </w:p>
          <w:p w:rsidR="00B608C9" w:rsidRPr="006244AB" w:rsidRDefault="00B608C9" w:rsidP="00B608C9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программы и учебники по социальной сфере общества;</w:t>
            </w:r>
          </w:p>
          <w:p w:rsidR="00B608C9" w:rsidRPr="006244AB" w:rsidRDefault="00B608C9" w:rsidP="00B608C9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D5F33" w:rsidRPr="006244AB" w:rsidRDefault="00DD5F33" w:rsidP="00C90598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4CAA" w:rsidRPr="006244AB" w:rsidRDefault="00DD5F33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Фрагментарные знания </w:t>
            </w:r>
            <w:r w:rsidR="00244CAA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244CAA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основных концепциях взаимодействия людей в организации, особенностях диадического взаимодействия; </w:t>
            </w:r>
            <w:r w:rsidR="00244CAA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социальной сферы общества в общей картине мира;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lastRenderedPageBreak/>
              <w:t>программах и учебниках по социальной сфере общества;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D5F33" w:rsidRPr="006244AB" w:rsidRDefault="00DD5F33" w:rsidP="00C90598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4CAA" w:rsidRPr="006244AB" w:rsidRDefault="00DD5F33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Общие, но не структурированные знания </w:t>
            </w:r>
            <w:r w:rsidR="00244CAA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244CAA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основных концепциях взаимодействия людей в организации, особенностях диадического взаимодействия; </w:t>
            </w:r>
            <w:r w:rsidR="00244CAA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закономерностях, определяющих место социальной сферы общества в общей </w:t>
            </w: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lastRenderedPageBreak/>
              <w:t>картине мира;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программах и учебниках по социальной сфере общества;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D5F33" w:rsidRPr="006244AB" w:rsidRDefault="00DD5F33" w:rsidP="00C90598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4CAA" w:rsidRPr="006244AB" w:rsidRDefault="00DD5F33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Сформированные, но содержащие отдельные пробелы знания </w:t>
            </w:r>
            <w:r w:rsidR="00244CAA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244CAA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основных концепциях взаимодействия людей в организации, особенностях диадического взаимодействия; </w:t>
            </w:r>
            <w:r w:rsidR="00244CAA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закономерностях, определяющих место социальной сферы </w:t>
            </w: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lastRenderedPageBreak/>
              <w:t>общества в общей картине мира;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программах и учебниках по социальной сфере общества;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D5F33" w:rsidRPr="006244AB" w:rsidRDefault="00DD5F33" w:rsidP="00C90598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4CAA" w:rsidRPr="006244AB" w:rsidRDefault="00DD5F33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Сформированные систематические знания </w:t>
            </w:r>
            <w:r w:rsidR="00244CAA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 </w:t>
            </w:r>
            <w:r w:rsidR="00244CAA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основных концепциях взаимодействия людей в организации, особенностях диадического взаимодействия; </w:t>
            </w:r>
            <w:r w:rsidR="00244CAA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закономерностях, определяющих место социальной сферы общества в общей </w:t>
            </w: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lastRenderedPageBreak/>
              <w:t>картине мира;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программах и учебниках по социальной сфере общества;</w:t>
            </w:r>
          </w:p>
          <w:p w:rsidR="00244CAA" w:rsidRPr="006244AB" w:rsidRDefault="00244CAA" w:rsidP="00244CAA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DD5F33" w:rsidRPr="006244AB" w:rsidRDefault="00DD5F33" w:rsidP="00C90598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</w:tr>
      <w:tr w:rsidR="00DD5F33" w:rsidRPr="006244AB" w:rsidTr="00B60D3C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5F33" w:rsidRPr="006244AB" w:rsidRDefault="00DD5F33" w:rsidP="00B60D3C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УМЕТЬ:</w:t>
            </w:r>
          </w:p>
          <w:p w:rsidR="00B608C9" w:rsidRPr="006244AB" w:rsidRDefault="00B608C9" w:rsidP="00B608C9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DD5F33" w:rsidRPr="006244AB" w:rsidRDefault="00DD5F33" w:rsidP="00B60D3C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3837" w:rsidRPr="006244AB" w:rsidRDefault="00DD5F33" w:rsidP="00D23837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Частично освоенное умение </w:t>
            </w:r>
            <w:r w:rsidR="00D23837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23837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3837" w:rsidRPr="006244AB" w:rsidRDefault="00DD5F33" w:rsidP="00D23837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не систематическое умение </w:t>
            </w:r>
            <w:r w:rsidR="00D23837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23837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3837" w:rsidRPr="006244AB" w:rsidRDefault="00DD5F33" w:rsidP="00D23837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содержащее отдельные пробелы умение </w:t>
            </w:r>
            <w:r w:rsidR="00D23837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23837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5F33" w:rsidRPr="006244AB" w:rsidRDefault="00DD5F33" w:rsidP="00B60D3C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Сформированное умение </w:t>
            </w:r>
          </w:p>
          <w:p w:rsidR="00D23837" w:rsidRPr="006244AB" w:rsidRDefault="00D23837" w:rsidP="00D23837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</w:tr>
      <w:tr w:rsidR="00DD5F33" w:rsidRPr="006244AB" w:rsidTr="00B60D3C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5F33" w:rsidRPr="006244AB" w:rsidRDefault="00DD5F33" w:rsidP="00B60D3C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B608C9" w:rsidRPr="006244AB" w:rsidRDefault="00B608C9" w:rsidP="00B608C9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организацией продуктивного взаимодействия в профессиональной среде с учетом национальных, этнокультурных, конфессиональных особенностей; преодолением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; </w:t>
            </w:r>
            <w:r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DD5F33" w:rsidRPr="006244AB" w:rsidRDefault="00DD5F33" w:rsidP="00C03472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32E6" w:rsidRPr="006244AB" w:rsidRDefault="00DD5F33" w:rsidP="006032E6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Фрагментарное применение </w:t>
            </w:r>
            <w:r w:rsidR="00BC5C63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навыков </w:t>
            </w:r>
            <w:r w:rsidR="006032E6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</w:t>
            </w:r>
            <w:r w:rsidR="006032E6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; </w:t>
            </w:r>
            <w:r w:rsidR="006032E6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DD5F33" w:rsidRPr="006244AB" w:rsidRDefault="00DD5F33" w:rsidP="00BC5C63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32E6" w:rsidRPr="006244AB" w:rsidRDefault="00DD5F33" w:rsidP="006032E6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не систематическое применение </w:t>
            </w:r>
            <w:r w:rsidR="00BC5C63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навыков </w:t>
            </w:r>
            <w:r w:rsidR="006032E6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</w:t>
            </w:r>
            <w:r w:rsidR="006032E6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; </w:t>
            </w:r>
            <w:r w:rsidR="006032E6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DD5F33" w:rsidRPr="006244AB" w:rsidRDefault="00DD5F33" w:rsidP="00BC5C63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032E6" w:rsidRPr="006244AB" w:rsidRDefault="00DD5F33" w:rsidP="006032E6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В целом успешное, но содержащее отдельные пробелы применение </w:t>
            </w:r>
            <w:r w:rsidR="00BC5C63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навыков </w:t>
            </w:r>
            <w:r w:rsidR="006032E6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</w:t>
            </w:r>
            <w:r w:rsidR="006032E6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; </w:t>
            </w:r>
            <w:r w:rsidR="006032E6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DD5F33" w:rsidRPr="006244AB" w:rsidRDefault="00DD5F33" w:rsidP="00BC5C63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2E6" w:rsidRPr="006244AB" w:rsidRDefault="00DD5F33" w:rsidP="006032E6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Успешное и систематическое применение </w:t>
            </w:r>
            <w:r w:rsidR="00BC5C63" w:rsidRPr="006244A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навыков </w:t>
            </w:r>
            <w:r w:rsidR="006032E6" w:rsidRPr="006244AB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</w:t>
            </w:r>
            <w:r w:rsidR="006032E6" w:rsidRPr="006244A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; </w:t>
            </w:r>
            <w:r w:rsidR="006032E6" w:rsidRPr="006244A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DD5F33" w:rsidRPr="006244AB" w:rsidRDefault="00DD5F33" w:rsidP="00BC5C63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</w:tr>
    </w:tbl>
    <w:p w:rsidR="00DD5F33" w:rsidRPr="006244AB" w:rsidRDefault="00DD5F33" w:rsidP="00DD5F33">
      <w:pPr>
        <w:suppressAutoHyphens/>
        <w:ind w:left="0" w:firstLine="0"/>
        <w:rPr>
          <w:rFonts w:ascii="Times New Roman" w:eastAsia="Batang" w:hAnsi="Times New Roman"/>
          <w:sz w:val="20"/>
          <w:szCs w:val="20"/>
          <w:lang w:eastAsia="ar-SA"/>
        </w:rPr>
      </w:pPr>
    </w:p>
    <w:p w:rsidR="007308DF" w:rsidRPr="006244AB" w:rsidRDefault="007308DF" w:rsidP="007308D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6244AB">
        <w:rPr>
          <w:rFonts w:ascii="Times New Roman" w:eastAsia="Batang" w:hAnsi="Times New Roman"/>
          <w:sz w:val="20"/>
          <w:szCs w:val="20"/>
          <w:lang w:eastAsia="ko-KR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431"/>
        <w:gridCol w:w="3305"/>
      </w:tblGrid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7308DF" w:rsidRPr="006244AB" w:rsidTr="00BC70A3">
        <w:trPr>
          <w:jc w:val="center"/>
        </w:trPr>
        <w:tc>
          <w:tcPr>
            <w:tcW w:w="2842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 w:rsidR="007308DF" w:rsidRPr="006244AB" w:rsidRDefault="007308DF" w:rsidP="007308D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7308DF" w:rsidRPr="006244AB" w:rsidRDefault="007308DF" w:rsidP="007308D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6244AB">
        <w:rPr>
          <w:rFonts w:ascii="Times New Roman" w:eastAsia="Batang" w:hAnsi="Times New Roman"/>
          <w:sz w:val="20"/>
          <w:szCs w:val="20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7308DF" w:rsidRPr="006244AB" w:rsidTr="00BC70A3">
        <w:trPr>
          <w:jc w:val="center"/>
        </w:trPr>
        <w:tc>
          <w:tcPr>
            <w:tcW w:w="2784" w:type="dxa"/>
            <w:vAlign w:val="center"/>
          </w:tcPr>
          <w:p w:rsidR="007308DF" w:rsidRPr="006244AB" w:rsidRDefault="007308DF" w:rsidP="007308D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7308DF" w:rsidRPr="006244AB" w:rsidRDefault="007308DF" w:rsidP="007308D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</w:t>
            </w:r>
            <w:r w:rsidRPr="006244A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DD5F33" w:rsidRPr="006244AB" w:rsidRDefault="00DD5F33" w:rsidP="00DD5F33">
      <w:pPr>
        <w:pStyle w:val="a6"/>
        <w:spacing w:line="240" w:lineRule="auto"/>
        <w:ind w:left="0" w:right="0" w:firstLine="0"/>
        <w:rPr>
          <w:sz w:val="20"/>
        </w:rPr>
      </w:pPr>
    </w:p>
    <w:p w:rsidR="00B93903" w:rsidRPr="006244AB" w:rsidRDefault="00B048D8" w:rsidP="00536C50">
      <w:pPr>
        <w:ind w:left="0" w:firstLine="709"/>
        <w:jc w:val="both"/>
        <w:rPr>
          <w:rFonts w:ascii="Times New Roman" w:eastAsia="Andale Sans UI" w:hAnsi="Times New Roman"/>
          <w:sz w:val="20"/>
          <w:szCs w:val="20"/>
        </w:rPr>
      </w:pPr>
      <w:r w:rsidRPr="006244AB">
        <w:rPr>
          <w:rFonts w:ascii="Times New Roman" w:hAnsi="Times New Roman"/>
          <w:sz w:val="20"/>
          <w:szCs w:val="20"/>
          <w:lang w:bidi="fa-IR"/>
        </w:rPr>
        <w:t>О</w:t>
      </w:r>
      <w:r w:rsidR="00562BF7" w:rsidRPr="006244AB">
        <w:rPr>
          <w:rFonts w:ascii="Times New Roman" w:hAnsi="Times New Roman"/>
          <w:sz w:val="20"/>
          <w:szCs w:val="20"/>
          <w:lang w:bidi="fa-IR"/>
        </w:rPr>
        <w:t>ценочные и методические материалы для проведения текущего контроля успеваемости и промежуточной аттестации обучающихся</w:t>
      </w:r>
      <w:r w:rsidR="00C45C04" w:rsidRPr="006244AB">
        <w:rPr>
          <w:rFonts w:ascii="Times New Roman" w:hAnsi="Times New Roman"/>
          <w:sz w:val="20"/>
          <w:szCs w:val="20"/>
          <w:lang w:bidi="fa-IR"/>
        </w:rPr>
        <w:t xml:space="preserve"> </w:t>
      </w:r>
      <w:r w:rsidR="008D04A5" w:rsidRPr="006244AB">
        <w:rPr>
          <w:rFonts w:ascii="Times New Roman" w:hAnsi="Times New Roman"/>
          <w:sz w:val="20"/>
          <w:szCs w:val="20"/>
          <w:lang w:bidi="fa-IR"/>
        </w:rPr>
        <w:t>учебной дисциплины (модуля</w:t>
      </w:r>
      <w:r w:rsidR="000A153F" w:rsidRPr="006244AB">
        <w:rPr>
          <w:rFonts w:ascii="Times New Roman" w:hAnsi="Times New Roman"/>
          <w:sz w:val="20"/>
          <w:szCs w:val="20"/>
          <w:lang w:bidi="fa-IR"/>
        </w:rPr>
        <w:t>)</w:t>
      </w:r>
      <w:r w:rsidR="000A153F" w:rsidRPr="006244AB">
        <w:rPr>
          <w:rFonts w:ascii="Times New Roman" w:hAnsi="Times New Roman"/>
          <w:b/>
          <w:sz w:val="20"/>
          <w:szCs w:val="20"/>
          <w:lang w:bidi="fa-IR"/>
        </w:rPr>
        <w:t xml:space="preserve"> </w:t>
      </w:r>
      <w:r w:rsidR="00C45C04" w:rsidRPr="006244AB">
        <w:rPr>
          <w:rFonts w:ascii="Times New Roman" w:hAnsi="Times New Roman"/>
          <w:b/>
          <w:sz w:val="20"/>
          <w:szCs w:val="20"/>
          <w:lang w:bidi="fa-IR"/>
        </w:rPr>
        <w:t>СОЦИАЛЬНАЯ СФЕРА ОБЩЕСТВА</w:t>
      </w:r>
      <w:r w:rsidR="00562BF7" w:rsidRPr="006244AB">
        <w:rPr>
          <w:rFonts w:ascii="Times New Roman" w:hAnsi="Times New Roman"/>
          <w:sz w:val="20"/>
          <w:szCs w:val="20"/>
        </w:rPr>
        <w:t xml:space="preserve"> </w:t>
      </w:r>
      <w:r w:rsidR="00B26177" w:rsidRPr="006244AB">
        <w:rPr>
          <w:rFonts w:ascii="Times New Roman" w:hAnsi="Times New Roman"/>
          <w:sz w:val="20"/>
          <w:szCs w:val="20"/>
        </w:rPr>
        <w:t>составлен</w:t>
      </w:r>
      <w:r w:rsidR="009D7014">
        <w:rPr>
          <w:rFonts w:ascii="Times New Roman" w:hAnsi="Times New Roman"/>
          <w:sz w:val="20"/>
          <w:szCs w:val="20"/>
        </w:rPr>
        <w:t>ы Райковой Ольгой Анатольевной</w:t>
      </w:r>
      <w:r w:rsidR="00562BF7" w:rsidRPr="006244AB">
        <w:rPr>
          <w:rFonts w:ascii="Times New Roman" w:hAnsi="Times New Roman"/>
          <w:sz w:val="20"/>
          <w:szCs w:val="20"/>
        </w:rPr>
        <w:t xml:space="preserve">, </w:t>
      </w:r>
      <w:r w:rsidR="009D7014">
        <w:rPr>
          <w:rFonts w:ascii="Times New Roman" w:eastAsia="Calibri" w:hAnsi="Times New Roman"/>
          <w:sz w:val="20"/>
          <w:szCs w:val="20"/>
        </w:rPr>
        <w:t>кандидатом философских наук</w:t>
      </w:r>
      <w:bookmarkStart w:id="0" w:name="_GoBack"/>
      <w:bookmarkEnd w:id="0"/>
      <w:r w:rsidR="00B26177" w:rsidRPr="006244AB">
        <w:rPr>
          <w:rFonts w:ascii="Times New Roman" w:eastAsia="Calibri" w:hAnsi="Times New Roman"/>
          <w:sz w:val="20"/>
          <w:szCs w:val="20"/>
        </w:rPr>
        <w:t>, доцент</w:t>
      </w:r>
      <w:r w:rsidR="00562BF7" w:rsidRPr="006244AB">
        <w:rPr>
          <w:rFonts w:ascii="Times New Roman" w:eastAsia="Calibri" w:hAnsi="Times New Roman"/>
          <w:sz w:val="20"/>
          <w:szCs w:val="20"/>
        </w:rPr>
        <w:t>ом</w:t>
      </w:r>
      <w:r w:rsidR="00B26177" w:rsidRPr="006244AB">
        <w:rPr>
          <w:rFonts w:ascii="Times New Roman" w:eastAsia="Calibri" w:hAnsi="Times New Roman"/>
          <w:sz w:val="20"/>
          <w:szCs w:val="20"/>
        </w:rPr>
        <w:t xml:space="preserve"> кафедры истории России и методики обучения истории и обществознанию </w:t>
      </w:r>
      <w:r w:rsidR="00562BF7" w:rsidRPr="006244AB">
        <w:rPr>
          <w:rFonts w:ascii="Times New Roman" w:eastAsia="Calibri" w:hAnsi="Times New Roman"/>
          <w:sz w:val="20"/>
          <w:szCs w:val="20"/>
          <w:lang w:bidi="fa-IR"/>
        </w:rPr>
        <w:t>ИФФ ТГПУ</w:t>
      </w:r>
    </w:p>
    <w:sectPr w:rsidR="00B93903" w:rsidRPr="006244AB" w:rsidSect="00F6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28" w:rsidRDefault="00E01128" w:rsidP="00F808D1">
      <w:r>
        <w:separator/>
      </w:r>
    </w:p>
  </w:endnote>
  <w:endnote w:type="continuationSeparator" w:id="0">
    <w:p w:rsidR="00E01128" w:rsidRDefault="00E01128" w:rsidP="00F8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28" w:rsidRDefault="00E01128" w:rsidP="00F808D1">
      <w:r>
        <w:separator/>
      </w:r>
    </w:p>
  </w:footnote>
  <w:footnote w:type="continuationSeparator" w:id="0">
    <w:p w:rsidR="00E01128" w:rsidRDefault="00E01128" w:rsidP="00F8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21225C20"/>
    <w:multiLevelType w:val="hybridMultilevel"/>
    <w:tmpl w:val="173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C2D5D"/>
    <w:multiLevelType w:val="hybridMultilevel"/>
    <w:tmpl w:val="E3340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B6F"/>
    <w:multiLevelType w:val="hybridMultilevel"/>
    <w:tmpl w:val="2E1EC2F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5E554E0"/>
    <w:multiLevelType w:val="hybridMultilevel"/>
    <w:tmpl w:val="DBEA5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2"/>
    <w:rsid w:val="000105C5"/>
    <w:rsid w:val="0001399E"/>
    <w:rsid w:val="00013C1D"/>
    <w:rsid w:val="00021BE4"/>
    <w:rsid w:val="00024D9B"/>
    <w:rsid w:val="000A153F"/>
    <w:rsid w:val="000B5529"/>
    <w:rsid w:val="000C155E"/>
    <w:rsid w:val="000C4ABD"/>
    <w:rsid w:val="000F1F33"/>
    <w:rsid w:val="00107C3F"/>
    <w:rsid w:val="0011110C"/>
    <w:rsid w:val="00113A54"/>
    <w:rsid w:val="00155B0B"/>
    <w:rsid w:val="00185A7C"/>
    <w:rsid w:val="001E367F"/>
    <w:rsid w:val="001E4DFE"/>
    <w:rsid w:val="001E72DF"/>
    <w:rsid w:val="00210FAA"/>
    <w:rsid w:val="002125DB"/>
    <w:rsid w:val="00232FE5"/>
    <w:rsid w:val="00244CAA"/>
    <w:rsid w:val="00295783"/>
    <w:rsid w:val="002B7E53"/>
    <w:rsid w:val="002C0313"/>
    <w:rsid w:val="002D0E27"/>
    <w:rsid w:val="002E718F"/>
    <w:rsid w:val="002F25AF"/>
    <w:rsid w:val="00307940"/>
    <w:rsid w:val="00322E25"/>
    <w:rsid w:val="00375342"/>
    <w:rsid w:val="003A0266"/>
    <w:rsid w:val="003C5117"/>
    <w:rsid w:val="003D2894"/>
    <w:rsid w:val="003D53B0"/>
    <w:rsid w:val="003E14A1"/>
    <w:rsid w:val="003E3B15"/>
    <w:rsid w:val="00442E21"/>
    <w:rsid w:val="004511BE"/>
    <w:rsid w:val="00454A7D"/>
    <w:rsid w:val="0047594E"/>
    <w:rsid w:val="005010AB"/>
    <w:rsid w:val="00503772"/>
    <w:rsid w:val="005109ED"/>
    <w:rsid w:val="0053204F"/>
    <w:rsid w:val="00536C50"/>
    <w:rsid w:val="00562BF7"/>
    <w:rsid w:val="00573C75"/>
    <w:rsid w:val="005B734F"/>
    <w:rsid w:val="005B76E0"/>
    <w:rsid w:val="005C37C2"/>
    <w:rsid w:val="005E03AA"/>
    <w:rsid w:val="005E5705"/>
    <w:rsid w:val="006032E6"/>
    <w:rsid w:val="006244AB"/>
    <w:rsid w:val="00625AC7"/>
    <w:rsid w:val="00663477"/>
    <w:rsid w:val="00666736"/>
    <w:rsid w:val="006A269C"/>
    <w:rsid w:val="006C456E"/>
    <w:rsid w:val="006D12A6"/>
    <w:rsid w:val="006E25DB"/>
    <w:rsid w:val="006E3935"/>
    <w:rsid w:val="007005F1"/>
    <w:rsid w:val="00716CD2"/>
    <w:rsid w:val="00726015"/>
    <w:rsid w:val="00730815"/>
    <w:rsid w:val="007308DF"/>
    <w:rsid w:val="007359DF"/>
    <w:rsid w:val="00770AD8"/>
    <w:rsid w:val="00781982"/>
    <w:rsid w:val="007B4DE6"/>
    <w:rsid w:val="007C6C5D"/>
    <w:rsid w:val="00813B70"/>
    <w:rsid w:val="00833F6F"/>
    <w:rsid w:val="008502C8"/>
    <w:rsid w:val="00881D83"/>
    <w:rsid w:val="008A2CC2"/>
    <w:rsid w:val="008D04A5"/>
    <w:rsid w:val="008E098F"/>
    <w:rsid w:val="008E5FDF"/>
    <w:rsid w:val="00910C3A"/>
    <w:rsid w:val="00982614"/>
    <w:rsid w:val="0098364C"/>
    <w:rsid w:val="009863F4"/>
    <w:rsid w:val="009956D1"/>
    <w:rsid w:val="009D7014"/>
    <w:rsid w:val="009F1DFB"/>
    <w:rsid w:val="00A04CD8"/>
    <w:rsid w:val="00A105DE"/>
    <w:rsid w:val="00A11847"/>
    <w:rsid w:val="00A2251F"/>
    <w:rsid w:val="00A6125A"/>
    <w:rsid w:val="00A63E56"/>
    <w:rsid w:val="00A707BC"/>
    <w:rsid w:val="00A817E2"/>
    <w:rsid w:val="00A846B3"/>
    <w:rsid w:val="00A94478"/>
    <w:rsid w:val="00AC4AE7"/>
    <w:rsid w:val="00AC5E73"/>
    <w:rsid w:val="00B03581"/>
    <w:rsid w:val="00B048D8"/>
    <w:rsid w:val="00B26177"/>
    <w:rsid w:val="00B55454"/>
    <w:rsid w:val="00B608C9"/>
    <w:rsid w:val="00B625C7"/>
    <w:rsid w:val="00B73D8A"/>
    <w:rsid w:val="00B93903"/>
    <w:rsid w:val="00BA4407"/>
    <w:rsid w:val="00BB1A7C"/>
    <w:rsid w:val="00BC5C63"/>
    <w:rsid w:val="00BF4023"/>
    <w:rsid w:val="00C00F20"/>
    <w:rsid w:val="00C03472"/>
    <w:rsid w:val="00C45C04"/>
    <w:rsid w:val="00C80DD7"/>
    <w:rsid w:val="00C90598"/>
    <w:rsid w:val="00CA3824"/>
    <w:rsid w:val="00CB51BF"/>
    <w:rsid w:val="00D11192"/>
    <w:rsid w:val="00D23837"/>
    <w:rsid w:val="00D65BA8"/>
    <w:rsid w:val="00DA505B"/>
    <w:rsid w:val="00DB4DC7"/>
    <w:rsid w:val="00DD5F33"/>
    <w:rsid w:val="00DE3AFD"/>
    <w:rsid w:val="00E01128"/>
    <w:rsid w:val="00E17D2D"/>
    <w:rsid w:val="00E228BC"/>
    <w:rsid w:val="00E45E27"/>
    <w:rsid w:val="00E564B5"/>
    <w:rsid w:val="00E70B7A"/>
    <w:rsid w:val="00EA1AF7"/>
    <w:rsid w:val="00EA41BA"/>
    <w:rsid w:val="00EA4DB4"/>
    <w:rsid w:val="00ED141C"/>
    <w:rsid w:val="00F3448F"/>
    <w:rsid w:val="00F5613D"/>
    <w:rsid w:val="00F62417"/>
    <w:rsid w:val="00F808D1"/>
    <w:rsid w:val="00FA7AF8"/>
    <w:rsid w:val="00FC40A2"/>
    <w:rsid w:val="00FE7552"/>
    <w:rsid w:val="00FF2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1729"/>
  <w15:docId w15:val="{B9C43598-6148-473C-8236-19E0A6D3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27"/>
    <w:pPr>
      <w:ind w:left="1003" w:hanging="357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16CD2"/>
    <w:pPr>
      <w:keepNext/>
      <w:ind w:left="0" w:firstLine="0"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link w:val="20"/>
    <w:qFormat/>
    <w:rsid w:val="00013C1D"/>
    <w:pPr>
      <w:keepNext/>
      <w:spacing w:before="240" w:after="60"/>
      <w:ind w:left="0" w:firstLine="0"/>
      <w:outlineLvl w:val="1"/>
    </w:pPr>
    <w:rPr>
      <w:rFonts w:cs="Arial"/>
      <w:b/>
      <w:bCs/>
      <w:i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F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C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A2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lock Text"/>
    <w:basedOn w:val="a"/>
    <w:rsid w:val="005010AB"/>
    <w:pPr>
      <w:spacing w:line="360" w:lineRule="auto"/>
      <w:ind w:left="-851" w:right="-1043" w:firstLine="567"/>
      <w:jc w:val="both"/>
    </w:pPr>
    <w:rPr>
      <w:rFonts w:ascii="Times New Roman" w:hAnsi="Times New Roman"/>
      <w:szCs w:val="20"/>
    </w:rPr>
  </w:style>
  <w:style w:type="paragraph" w:styleId="a7">
    <w:name w:val="Body Text"/>
    <w:basedOn w:val="a"/>
    <w:link w:val="a8"/>
    <w:rsid w:val="006A269C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6A269C"/>
    <w:rPr>
      <w:rFonts w:eastAsia="Times New Roman"/>
      <w:szCs w:val="28"/>
    </w:rPr>
  </w:style>
  <w:style w:type="paragraph" w:customStyle="1" w:styleId="ConsPlusNonformat">
    <w:name w:val="ConsPlusNonformat"/>
    <w:rsid w:val="006A269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2">
    <w:name w:val="Основной текст с отступом 32"/>
    <w:basedOn w:val="a"/>
    <w:rsid w:val="00B93903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9">
    <w:name w:val="List Paragraph"/>
    <w:basedOn w:val="a"/>
    <w:qFormat/>
    <w:rsid w:val="00375342"/>
    <w:pPr>
      <w:ind w:left="720" w:firstLine="0"/>
    </w:pPr>
    <w:rPr>
      <w:rFonts w:ascii="Times New Roman" w:hAnsi="Times New Roman" w:cs="Calibri"/>
      <w:lang w:eastAsia="ar-SA"/>
    </w:rPr>
  </w:style>
  <w:style w:type="paragraph" w:styleId="aa">
    <w:name w:val="Body Text Indent"/>
    <w:basedOn w:val="a"/>
    <w:link w:val="ab"/>
    <w:unhideWhenUsed/>
    <w:rsid w:val="00716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716CD2"/>
    <w:rPr>
      <w:rFonts w:ascii="Arial" w:eastAsia="Times New Roman" w:hAnsi="Arial"/>
      <w:sz w:val="24"/>
      <w:szCs w:val="24"/>
    </w:rPr>
  </w:style>
  <w:style w:type="paragraph" w:styleId="21">
    <w:name w:val="Body Text 2"/>
    <w:basedOn w:val="a"/>
    <w:link w:val="22"/>
    <w:unhideWhenUsed/>
    <w:rsid w:val="00716C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16CD2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716CD2"/>
    <w:rPr>
      <w:rFonts w:eastAsia="Times New Roman"/>
      <w:sz w:val="24"/>
    </w:rPr>
  </w:style>
  <w:style w:type="paragraph" w:styleId="ac">
    <w:name w:val="header"/>
    <w:basedOn w:val="a"/>
    <w:link w:val="ad"/>
    <w:unhideWhenUsed/>
    <w:rsid w:val="00716CD2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16CD2"/>
    <w:rPr>
      <w:rFonts w:eastAsia="Times New Roman"/>
    </w:rPr>
  </w:style>
  <w:style w:type="paragraph" w:customStyle="1" w:styleId="220">
    <w:name w:val="Основной текст 22"/>
    <w:basedOn w:val="a"/>
    <w:rsid w:val="00BF4023"/>
    <w:pPr>
      <w:spacing w:after="120" w:line="480" w:lineRule="auto"/>
      <w:ind w:left="0" w:firstLine="0"/>
    </w:pPr>
    <w:rPr>
      <w:rFonts w:ascii="Times New Roman" w:hAnsi="Times New Roman" w:cs="Calibri"/>
      <w:lang w:eastAsia="ar-SA"/>
    </w:rPr>
  </w:style>
  <w:style w:type="character" w:customStyle="1" w:styleId="20">
    <w:name w:val="Заголовок 2 Знак"/>
    <w:basedOn w:val="a0"/>
    <w:link w:val="2"/>
    <w:rsid w:val="00013C1D"/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ae">
    <w:name w:val="footnote text"/>
    <w:basedOn w:val="a"/>
    <w:link w:val="af"/>
    <w:rsid w:val="00013C1D"/>
    <w:pPr>
      <w:ind w:left="0" w:firstLine="0"/>
    </w:pPr>
    <w:rPr>
      <w:rFonts w:ascii="Times New Roman" w:hAnsi="Times New Roman"/>
      <w:noProof/>
      <w:sz w:val="20"/>
      <w:szCs w:val="20"/>
    </w:rPr>
  </w:style>
  <w:style w:type="character" w:customStyle="1" w:styleId="af">
    <w:name w:val="Текст сноски Знак"/>
    <w:basedOn w:val="a0"/>
    <w:link w:val="ae"/>
    <w:rsid w:val="00013C1D"/>
    <w:rPr>
      <w:rFonts w:eastAsia="Times New Roman"/>
      <w:noProof/>
    </w:rPr>
  </w:style>
  <w:style w:type="paragraph" w:customStyle="1" w:styleId="31">
    <w:name w:val="Заголовок 3.1."/>
    <w:basedOn w:val="a"/>
    <w:rsid w:val="00013C1D"/>
    <w:pPr>
      <w:spacing w:line="360" w:lineRule="auto"/>
      <w:ind w:left="0" w:firstLine="720"/>
      <w:jc w:val="both"/>
    </w:pPr>
    <w:rPr>
      <w:rFonts w:ascii="Times New Roman" w:hAnsi="Times New Roman"/>
      <w:b/>
      <w:i/>
      <w:noProof/>
      <w:sz w:val="28"/>
      <w:szCs w:val="28"/>
    </w:rPr>
  </w:style>
  <w:style w:type="paragraph" w:customStyle="1" w:styleId="af0">
    <w:name w:val="Сноски"/>
    <w:basedOn w:val="a"/>
    <w:rsid w:val="00013C1D"/>
    <w:pPr>
      <w:ind w:left="578" w:hanging="578"/>
      <w:jc w:val="both"/>
    </w:pPr>
    <w:rPr>
      <w:rFonts w:ascii="Times New Roman" w:hAnsi="Times New Roman"/>
      <w:noProof/>
      <w:sz w:val="20"/>
      <w:szCs w:val="28"/>
    </w:rPr>
  </w:style>
  <w:style w:type="character" w:styleId="af1">
    <w:name w:val="footnote reference"/>
    <w:basedOn w:val="a0"/>
    <w:rsid w:val="00013C1D"/>
    <w:rPr>
      <w:rFonts w:ascii="Arial" w:hAnsi="Arial"/>
      <w:b/>
      <w:dstrike w:val="0"/>
      <w:noProof/>
      <w:position w:val="6"/>
      <w:sz w:val="24"/>
      <w:szCs w:val="24"/>
      <w:vertAlign w:val="superscript"/>
      <w:lang w:val="ru-RU"/>
    </w:rPr>
  </w:style>
  <w:style w:type="paragraph" w:styleId="3">
    <w:name w:val="Body Text 3"/>
    <w:basedOn w:val="a"/>
    <w:link w:val="30"/>
    <w:rsid w:val="00013C1D"/>
    <w:pPr>
      <w:tabs>
        <w:tab w:val="left" w:pos="6660"/>
      </w:tabs>
      <w:ind w:left="0" w:firstLine="0"/>
      <w:jc w:val="both"/>
    </w:pPr>
    <w:rPr>
      <w:rFonts w:ascii="Times New Roman" w:hAnsi="Times New Roman"/>
      <w:szCs w:val="20"/>
    </w:rPr>
  </w:style>
  <w:style w:type="character" w:customStyle="1" w:styleId="30">
    <w:name w:val="Основной текст 3 Знак"/>
    <w:basedOn w:val="a0"/>
    <w:link w:val="3"/>
    <w:rsid w:val="00013C1D"/>
    <w:rPr>
      <w:rFonts w:eastAsia="Times New Roman"/>
      <w:sz w:val="24"/>
    </w:rPr>
  </w:style>
  <w:style w:type="paragraph" w:styleId="af2">
    <w:name w:val="footer"/>
    <w:basedOn w:val="a"/>
    <w:link w:val="af3"/>
    <w:uiPriority w:val="99"/>
    <w:semiHidden/>
    <w:unhideWhenUsed/>
    <w:rsid w:val="00F808D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808D1"/>
    <w:rPr>
      <w:rFonts w:ascii="Arial" w:eastAsia="Times New Roman" w:hAnsi="Arial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F1F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B26177"/>
    <w:pPr>
      <w:widowControl w:val="0"/>
      <w:suppressAutoHyphens/>
    </w:pPr>
    <w:rPr>
      <w:rFonts w:eastAsia="Andale Sans UI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user</cp:lastModifiedBy>
  <cp:revision>34</cp:revision>
  <cp:lastPrinted>2019-09-01T04:29:00Z</cp:lastPrinted>
  <dcterms:created xsi:type="dcterms:W3CDTF">2018-11-24T07:19:00Z</dcterms:created>
  <dcterms:modified xsi:type="dcterms:W3CDTF">2021-04-22T04:42:00Z</dcterms:modified>
</cp:coreProperties>
</file>