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80" w:rsidRPr="00EE2E97" w:rsidRDefault="00271580" w:rsidP="00271580">
      <w:pPr>
        <w:jc w:val="center"/>
        <w:rPr>
          <w:b/>
          <w:caps/>
          <w:szCs w:val="24"/>
        </w:rPr>
      </w:pPr>
      <w:r w:rsidRPr="00EE2E97">
        <w:rPr>
          <w:b/>
          <w:caps/>
          <w:szCs w:val="24"/>
        </w:rPr>
        <w:t>Пояснительная записка</w:t>
      </w:r>
    </w:p>
    <w:p w:rsidR="00271580" w:rsidRDefault="00271580" w:rsidP="00271580">
      <w:pPr>
        <w:jc w:val="center"/>
        <w:rPr>
          <w:b/>
          <w:szCs w:val="24"/>
        </w:rPr>
      </w:pPr>
    </w:p>
    <w:p w:rsidR="00271580" w:rsidRDefault="00271580" w:rsidP="00565526">
      <w:pPr>
        <w:jc w:val="both"/>
        <w:rPr>
          <w:szCs w:val="24"/>
        </w:rPr>
      </w:pPr>
      <w:r>
        <w:rPr>
          <w:b/>
          <w:szCs w:val="24"/>
        </w:rPr>
        <w:t xml:space="preserve">1. Назначение фонда оценочных средств. </w:t>
      </w:r>
      <w:r w:rsidRPr="001F5668">
        <w:rPr>
          <w:szCs w:val="24"/>
        </w:rPr>
        <w:t xml:space="preserve">Оценочные </w:t>
      </w:r>
      <w:r>
        <w:rPr>
          <w:szCs w:val="24"/>
        </w:rPr>
        <w:t xml:space="preserve">средства предназначены для контроля и оценки образовательных достижений обучающихся, осваивающих </w:t>
      </w:r>
      <w:r w:rsidRPr="001F5668">
        <w:rPr>
          <w:i/>
          <w:szCs w:val="24"/>
        </w:rPr>
        <w:t>(освоивших)</w:t>
      </w:r>
      <w:r>
        <w:rPr>
          <w:szCs w:val="24"/>
        </w:rPr>
        <w:t xml:space="preserve"> программу учебной дисциплины </w:t>
      </w:r>
      <w:r w:rsidR="00565526">
        <w:rPr>
          <w:szCs w:val="24"/>
        </w:rPr>
        <w:t>«</w:t>
      </w:r>
      <w:r w:rsidR="00BD5604" w:rsidRPr="00BD5604">
        <w:rPr>
          <w:b/>
          <w:szCs w:val="24"/>
        </w:rPr>
        <w:t>ПРОГРАММНОЕ ОБЕСПЕЧЕНИЕ И АВТОМАТИЗАЦИЯ ДЕЯТЕЛЬНОСТИ ПРЕДПРИЯТИЙ РЕСТОРАННОГО БИЗНЕСА</w:t>
      </w:r>
      <w:r w:rsidR="00565526">
        <w:rPr>
          <w:b/>
          <w:caps/>
          <w:szCs w:val="24"/>
        </w:rPr>
        <w:t>»</w:t>
      </w:r>
      <w:r w:rsidRPr="00C55704">
        <w:rPr>
          <w:szCs w:val="24"/>
        </w:rPr>
        <w:t>.</w:t>
      </w:r>
    </w:p>
    <w:p w:rsidR="00271580" w:rsidRDefault="00271580" w:rsidP="00271580">
      <w:pPr>
        <w:jc w:val="both"/>
        <w:rPr>
          <w:b/>
          <w:szCs w:val="24"/>
        </w:rPr>
      </w:pPr>
    </w:p>
    <w:p w:rsidR="00271580" w:rsidRDefault="00271580" w:rsidP="00271580">
      <w:pPr>
        <w:jc w:val="both"/>
        <w:rPr>
          <w:b/>
          <w:i/>
          <w:szCs w:val="24"/>
        </w:rPr>
      </w:pPr>
      <w:r w:rsidRPr="001F5668">
        <w:rPr>
          <w:b/>
          <w:szCs w:val="24"/>
        </w:rPr>
        <w:t>2. Фонд оценочных средств</w:t>
      </w:r>
      <w:r>
        <w:rPr>
          <w:szCs w:val="24"/>
        </w:rPr>
        <w:t xml:space="preserve"> включает контрольно-измерительные материалы для проведения текущего контроля и промежуточной аттестации в форме самостоятельных работ (рефератов), вопрос</w:t>
      </w:r>
      <w:r w:rsidR="00BD5604">
        <w:rPr>
          <w:szCs w:val="24"/>
        </w:rPr>
        <w:t>ов и заданий к экзамену</w:t>
      </w:r>
      <w:r>
        <w:rPr>
          <w:szCs w:val="24"/>
        </w:rPr>
        <w:t xml:space="preserve">. </w:t>
      </w:r>
    </w:p>
    <w:p w:rsidR="00271580" w:rsidRDefault="00271580" w:rsidP="00271580">
      <w:pPr>
        <w:jc w:val="both"/>
        <w:rPr>
          <w:b/>
          <w:szCs w:val="24"/>
        </w:rPr>
      </w:pPr>
    </w:p>
    <w:p w:rsidR="00271580" w:rsidRDefault="00271580" w:rsidP="00271580">
      <w:pPr>
        <w:jc w:val="both"/>
        <w:rPr>
          <w:szCs w:val="24"/>
        </w:rPr>
      </w:pPr>
      <w:r w:rsidRPr="001F5668">
        <w:rPr>
          <w:b/>
          <w:szCs w:val="24"/>
        </w:rPr>
        <w:t>3. Структура и содержание</w:t>
      </w:r>
      <w:r>
        <w:rPr>
          <w:szCs w:val="24"/>
        </w:rPr>
        <w:t xml:space="preserve"> заданий разработаны в соответствии с рабочей программой учебной дисциплины </w:t>
      </w:r>
      <w:r w:rsidR="00565526">
        <w:rPr>
          <w:szCs w:val="24"/>
        </w:rPr>
        <w:t>«</w:t>
      </w:r>
      <w:r w:rsidR="00BD5604" w:rsidRPr="00BD5604">
        <w:rPr>
          <w:b/>
          <w:szCs w:val="24"/>
        </w:rPr>
        <w:t>ПРОГРАММНОЕ ОБЕСПЕЧЕНИЕ И АВТОМАТИЗАЦИЯ ДЕЯТЕЛЬНОСТИ ПРЕДПРИЯТИЙ РЕСТОРАННОГО БИЗНЕСА</w:t>
      </w:r>
      <w:r w:rsidR="00565526">
        <w:rPr>
          <w:b/>
          <w:caps/>
          <w:szCs w:val="24"/>
        </w:rPr>
        <w:t>»</w:t>
      </w:r>
      <w:r>
        <w:rPr>
          <w:szCs w:val="24"/>
        </w:rPr>
        <w:t>.</w:t>
      </w:r>
    </w:p>
    <w:p w:rsidR="00271580" w:rsidRDefault="00271580" w:rsidP="00271580">
      <w:pPr>
        <w:jc w:val="both"/>
        <w:rPr>
          <w:b/>
          <w:szCs w:val="24"/>
        </w:rPr>
      </w:pPr>
    </w:p>
    <w:p w:rsidR="00271580" w:rsidRPr="001F5668" w:rsidRDefault="00271580" w:rsidP="00271580">
      <w:pPr>
        <w:jc w:val="both"/>
        <w:rPr>
          <w:b/>
          <w:szCs w:val="24"/>
        </w:rPr>
      </w:pPr>
      <w:r w:rsidRPr="001F5668">
        <w:rPr>
          <w:b/>
          <w:szCs w:val="24"/>
        </w:rPr>
        <w:t xml:space="preserve">4. </w:t>
      </w:r>
      <w:r w:rsidRPr="00390CE6">
        <w:rPr>
          <w:b/>
          <w:szCs w:val="24"/>
        </w:rPr>
        <w:t>Перечень компетенций, формируемых дисциплиной</w:t>
      </w:r>
      <w:r w:rsidRPr="001F5668">
        <w:rPr>
          <w:b/>
          <w:szCs w:val="24"/>
        </w:rPr>
        <w:t>:</w:t>
      </w:r>
    </w:p>
    <w:p w:rsidR="007D7DE9" w:rsidRDefault="001113EB" w:rsidP="007F4B39">
      <w:pPr>
        <w:pStyle w:val="a6"/>
        <w:numPr>
          <w:ilvl w:val="0"/>
          <w:numId w:val="7"/>
        </w:numPr>
        <w:ind w:left="567"/>
        <w:jc w:val="both"/>
        <w:rPr>
          <w:szCs w:val="24"/>
        </w:rPr>
      </w:pPr>
      <w:r>
        <w:rPr>
          <w:szCs w:val="24"/>
        </w:rPr>
        <w:t>с</w:t>
      </w:r>
      <w:r w:rsidR="00BD5604">
        <w:rPr>
          <w:szCs w:val="24"/>
        </w:rPr>
        <w:t>пособен участвовать в разработке основных и дополнительных образовательных программ</w:t>
      </w:r>
      <w:r w:rsidR="00F41373">
        <w:rPr>
          <w:szCs w:val="24"/>
        </w:rPr>
        <w:t xml:space="preserve">, разрабатывать отдельные их компоненты (в том числе с использование информационно-коммуникационных технологий) </w:t>
      </w:r>
      <w:r w:rsidR="007F4B39">
        <w:rPr>
          <w:szCs w:val="24"/>
        </w:rPr>
        <w:t>(</w:t>
      </w:r>
      <w:r w:rsidR="00BD5604">
        <w:rPr>
          <w:b/>
          <w:szCs w:val="24"/>
        </w:rPr>
        <w:t>ОПК-2</w:t>
      </w:r>
      <w:r w:rsidR="007F4B39">
        <w:rPr>
          <w:b/>
          <w:szCs w:val="24"/>
        </w:rPr>
        <w:t>);</w:t>
      </w:r>
    </w:p>
    <w:p w:rsidR="007D7DE9" w:rsidRDefault="001113EB" w:rsidP="007F4B39">
      <w:pPr>
        <w:pStyle w:val="a6"/>
        <w:numPr>
          <w:ilvl w:val="0"/>
          <w:numId w:val="7"/>
        </w:numPr>
        <w:ind w:left="567"/>
        <w:jc w:val="both"/>
        <w:rPr>
          <w:szCs w:val="24"/>
        </w:rPr>
      </w:pPr>
      <w:r w:rsidRPr="001E18B0">
        <w:rPr>
          <w:rStyle w:val="a9"/>
          <w:color w:val="000000"/>
        </w:rPr>
        <w:t xml:space="preserve">способен </w:t>
      </w:r>
      <w:r>
        <w:rPr>
          <w:rStyle w:val="a9"/>
          <w:color w:val="000000"/>
        </w:rPr>
        <w:t>выполнять деятельность и (или) демонстрировать элементы осваиваемой обучающимися деятельности, предусмотренной программой учебного предмета, курса, дисциплины (модуля), практики</w:t>
      </w:r>
      <w:r w:rsidR="002736EA" w:rsidRPr="007F4B39">
        <w:rPr>
          <w:b/>
          <w:szCs w:val="24"/>
        </w:rPr>
        <w:t xml:space="preserve"> </w:t>
      </w:r>
      <w:r>
        <w:rPr>
          <w:b/>
          <w:szCs w:val="24"/>
        </w:rPr>
        <w:t>(ПК-8</w:t>
      </w:r>
      <w:r w:rsidR="007F4B39" w:rsidRPr="007F4B39">
        <w:rPr>
          <w:b/>
          <w:szCs w:val="24"/>
        </w:rPr>
        <w:t>)</w:t>
      </w:r>
      <w:r w:rsidR="007F4B39" w:rsidRPr="007F4B39">
        <w:rPr>
          <w:szCs w:val="24"/>
        </w:rPr>
        <w:t>;</w:t>
      </w:r>
    </w:p>
    <w:p w:rsidR="001113EB" w:rsidRPr="00B123E4" w:rsidRDefault="005147BC" w:rsidP="007F4B39">
      <w:pPr>
        <w:pStyle w:val="a6"/>
        <w:numPr>
          <w:ilvl w:val="0"/>
          <w:numId w:val="7"/>
        </w:numPr>
        <w:ind w:left="567"/>
        <w:jc w:val="both"/>
        <w:rPr>
          <w:szCs w:val="24"/>
        </w:rPr>
      </w:pPr>
      <w:r>
        <w:rPr>
          <w:rStyle w:val="a9"/>
          <w:color w:val="000000"/>
        </w:rPr>
        <w:t>с</w:t>
      </w:r>
      <w:r w:rsidR="00B123E4" w:rsidRPr="00B123E4">
        <w:rPr>
          <w:rStyle w:val="a9"/>
          <w:color w:val="000000"/>
        </w:rPr>
        <w:t>пособен понимать принципы работы современных информационных технологий и использовать их для решения задач профессиональной деятельности</w:t>
      </w:r>
      <w:r w:rsidR="00B123E4">
        <w:rPr>
          <w:rStyle w:val="a9"/>
          <w:color w:val="000000"/>
        </w:rPr>
        <w:t xml:space="preserve"> </w:t>
      </w:r>
      <w:r w:rsidR="00B123E4" w:rsidRPr="005147BC">
        <w:rPr>
          <w:rStyle w:val="a9"/>
          <w:b/>
          <w:color w:val="000000"/>
        </w:rPr>
        <w:t>(ОПК-9)</w:t>
      </w:r>
      <w:r w:rsidR="00B123E4" w:rsidRPr="00B123E4">
        <w:rPr>
          <w:rStyle w:val="a9"/>
          <w:color w:val="000000"/>
        </w:rPr>
        <w:t>.</w:t>
      </w:r>
    </w:p>
    <w:p w:rsidR="007F4B39" w:rsidRPr="007F4B39" w:rsidRDefault="007F4B39" w:rsidP="007F4B39">
      <w:pPr>
        <w:jc w:val="both"/>
        <w:rPr>
          <w:b/>
          <w:szCs w:val="24"/>
        </w:rPr>
      </w:pPr>
    </w:p>
    <w:p w:rsidR="00271580" w:rsidRPr="00D7047E" w:rsidRDefault="00271580" w:rsidP="00271580">
      <w:pPr>
        <w:jc w:val="both"/>
        <w:rPr>
          <w:b/>
          <w:szCs w:val="24"/>
        </w:rPr>
      </w:pPr>
      <w:r w:rsidRPr="00D7047E">
        <w:rPr>
          <w:b/>
          <w:szCs w:val="24"/>
        </w:rPr>
        <w:t xml:space="preserve">5. </w:t>
      </w:r>
      <w:r w:rsidRPr="00390CE6">
        <w:rPr>
          <w:b/>
          <w:szCs w:val="24"/>
        </w:rPr>
        <w:t>Проверка и оценка результатов выполнения заданий</w:t>
      </w:r>
      <w:r w:rsidRPr="00D7047E">
        <w:rPr>
          <w:b/>
          <w:szCs w:val="24"/>
        </w:rPr>
        <w:t>.</w:t>
      </w:r>
    </w:p>
    <w:p w:rsidR="00271580" w:rsidRDefault="00271580" w:rsidP="00271580">
      <w:pPr>
        <w:jc w:val="center"/>
        <w:rPr>
          <w:b/>
          <w:szCs w:val="24"/>
        </w:rPr>
      </w:pPr>
      <w:r>
        <w:rPr>
          <w:szCs w:val="24"/>
        </w:rPr>
        <w:t>Проводится в соответствии с критериями и шкалами оценивания  по каждому виду контроля.</w:t>
      </w:r>
    </w:p>
    <w:p w:rsidR="007F4B39" w:rsidRDefault="007F4B39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271580" w:rsidRPr="00EE2E97" w:rsidRDefault="00271580" w:rsidP="00271580">
      <w:pPr>
        <w:jc w:val="center"/>
        <w:rPr>
          <w:b/>
          <w:szCs w:val="24"/>
        </w:rPr>
      </w:pPr>
      <w:r w:rsidRPr="00EE2E97">
        <w:rPr>
          <w:b/>
          <w:szCs w:val="24"/>
        </w:rPr>
        <w:lastRenderedPageBreak/>
        <w:t xml:space="preserve">НАИМЕНОВАНИЕ ОЦЕНОЧНЫХ СРЕДСТВ ПО КОНТРОЛИРУЕМЫМ РАЗДЕЛАМ ДИСЦИПЛИНЫ </w:t>
      </w:r>
      <w:r w:rsidR="002736EA" w:rsidRPr="00EE2E97">
        <w:rPr>
          <w:b/>
          <w:caps/>
          <w:szCs w:val="24"/>
        </w:rPr>
        <w:t>«</w:t>
      </w:r>
      <w:r w:rsidR="00F730BF" w:rsidRPr="00BD5604">
        <w:rPr>
          <w:b/>
          <w:szCs w:val="24"/>
        </w:rPr>
        <w:t>ПРОГРАММНОЕ ОБЕСПЕЧЕНИЕ И АВТОМАТИЗАЦИЯ ДЕЯТЕЛЬНОСТИ ПРЕДПРИЯТИЙ РЕСТОРАННОГО БИЗНЕСА</w:t>
      </w:r>
      <w:r w:rsidR="002736EA" w:rsidRPr="00EE2E97">
        <w:rPr>
          <w:b/>
          <w:caps/>
          <w:szCs w:val="24"/>
        </w:rPr>
        <w:t>»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4145"/>
        <w:gridCol w:w="2518"/>
        <w:gridCol w:w="2409"/>
      </w:tblGrid>
      <w:tr w:rsidR="00271580" w:rsidRPr="0023070C" w:rsidTr="00F640D0">
        <w:tc>
          <w:tcPr>
            <w:tcW w:w="478" w:type="pct"/>
            <w:vAlign w:val="center"/>
          </w:tcPr>
          <w:p w:rsidR="00271580" w:rsidRDefault="00271580" w:rsidP="00D632F7">
            <w:pPr>
              <w:ind w:left="-142" w:right="-109"/>
              <w:jc w:val="center"/>
              <w:rPr>
                <w:szCs w:val="24"/>
              </w:rPr>
            </w:pPr>
            <w:r w:rsidRPr="00191E22">
              <w:rPr>
                <w:szCs w:val="24"/>
              </w:rPr>
              <w:t>№</w:t>
            </w:r>
          </w:p>
          <w:p w:rsidR="00271580" w:rsidRPr="00191E22" w:rsidRDefault="00271580" w:rsidP="00D632F7">
            <w:pPr>
              <w:ind w:left="-142"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раздела</w:t>
            </w:r>
          </w:p>
        </w:tc>
        <w:tc>
          <w:tcPr>
            <w:tcW w:w="2066" w:type="pct"/>
            <w:vAlign w:val="center"/>
          </w:tcPr>
          <w:p w:rsidR="00271580" w:rsidRPr="00191E22" w:rsidRDefault="00271580" w:rsidP="007276B5">
            <w:pPr>
              <w:jc w:val="center"/>
              <w:rPr>
                <w:szCs w:val="24"/>
              </w:rPr>
            </w:pPr>
            <w:r w:rsidRPr="00191E22">
              <w:rPr>
                <w:szCs w:val="24"/>
              </w:rPr>
              <w:t>Контролируем</w:t>
            </w:r>
            <w:r>
              <w:rPr>
                <w:szCs w:val="24"/>
              </w:rPr>
              <w:t>ая тема раздела</w:t>
            </w:r>
          </w:p>
        </w:tc>
        <w:tc>
          <w:tcPr>
            <w:tcW w:w="1255" w:type="pct"/>
            <w:vAlign w:val="center"/>
          </w:tcPr>
          <w:p w:rsidR="00271580" w:rsidRPr="0023070C" w:rsidRDefault="00271580" w:rsidP="007276B5">
            <w:pPr>
              <w:jc w:val="center"/>
              <w:rPr>
                <w:szCs w:val="24"/>
              </w:rPr>
            </w:pPr>
            <w:r w:rsidRPr="0023070C">
              <w:rPr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201" w:type="pct"/>
            <w:vAlign w:val="center"/>
          </w:tcPr>
          <w:p w:rsidR="00271580" w:rsidRPr="0023070C" w:rsidRDefault="00271580" w:rsidP="007276B5">
            <w:pPr>
              <w:ind w:left="-108" w:right="-104"/>
              <w:jc w:val="center"/>
              <w:rPr>
                <w:szCs w:val="24"/>
              </w:rPr>
            </w:pPr>
            <w:r w:rsidRPr="0023070C">
              <w:rPr>
                <w:szCs w:val="24"/>
              </w:rPr>
              <w:t>Наименование оценочного средства</w:t>
            </w:r>
          </w:p>
        </w:tc>
      </w:tr>
      <w:tr w:rsidR="005147BC" w:rsidRPr="0023070C" w:rsidTr="00F640D0">
        <w:tc>
          <w:tcPr>
            <w:tcW w:w="478" w:type="pct"/>
          </w:tcPr>
          <w:p w:rsidR="005147BC" w:rsidRPr="00191E22" w:rsidRDefault="005147BC" w:rsidP="005147BC">
            <w:pPr>
              <w:ind w:left="-142" w:right="-109"/>
              <w:jc w:val="center"/>
              <w:rPr>
                <w:szCs w:val="24"/>
              </w:rPr>
            </w:pPr>
            <w:r w:rsidRPr="00191E22">
              <w:rPr>
                <w:szCs w:val="24"/>
              </w:rPr>
              <w:t>1</w:t>
            </w:r>
          </w:p>
        </w:tc>
        <w:tc>
          <w:tcPr>
            <w:tcW w:w="2066" w:type="pct"/>
          </w:tcPr>
          <w:p w:rsidR="005147BC" w:rsidRPr="00F640D0" w:rsidRDefault="005147BC" w:rsidP="005147BC">
            <w:pPr>
              <w:pStyle w:val="11"/>
              <w:jc w:val="both"/>
              <w:rPr>
                <w:sz w:val="24"/>
                <w:szCs w:val="24"/>
              </w:rPr>
            </w:pPr>
            <w:r w:rsidRPr="005147BC">
              <w:rPr>
                <w:sz w:val="24"/>
                <w:szCs w:val="24"/>
              </w:rPr>
              <w:t>Практическая организация деятельности предприятий общественного питания.</w:t>
            </w:r>
          </w:p>
        </w:tc>
        <w:tc>
          <w:tcPr>
            <w:tcW w:w="1255" w:type="pct"/>
          </w:tcPr>
          <w:p w:rsidR="005147BC" w:rsidRPr="001813FC" w:rsidRDefault="005147BC" w:rsidP="005147BC">
            <w:pPr>
              <w:ind w:left="-141" w:right="-80"/>
              <w:jc w:val="center"/>
              <w:rPr>
                <w:szCs w:val="24"/>
              </w:rPr>
            </w:pPr>
            <w:r>
              <w:rPr>
                <w:szCs w:val="24"/>
              </w:rPr>
              <w:t>ОПК-2, ПК-8, ОПК-9</w:t>
            </w:r>
          </w:p>
        </w:tc>
        <w:tc>
          <w:tcPr>
            <w:tcW w:w="1201" w:type="pct"/>
          </w:tcPr>
          <w:p w:rsidR="005147BC" w:rsidRDefault="005147BC" w:rsidP="005147BC">
            <w:pPr>
              <w:jc w:val="center"/>
            </w:pPr>
            <w:r w:rsidRPr="00E249DD">
              <w:rPr>
                <w:szCs w:val="24"/>
              </w:rPr>
              <w:t>Экзамен</w:t>
            </w:r>
          </w:p>
        </w:tc>
      </w:tr>
      <w:tr w:rsidR="005147BC" w:rsidRPr="0023070C" w:rsidTr="00F640D0">
        <w:tc>
          <w:tcPr>
            <w:tcW w:w="478" w:type="pct"/>
          </w:tcPr>
          <w:p w:rsidR="005147BC" w:rsidRPr="00191E22" w:rsidRDefault="005147BC" w:rsidP="005147BC">
            <w:pPr>
              <w:ind w:left="-142" w:right="-109"/>
              <w:jc w:val="center"/>
              <w:rPr>
                <w:szCs w:val="24"/>
              </w:rPr>
            </w:pPr>
            <w:r w:rsidRPr="00191E22">
              <w:rPr>
                <w:szCs w:val="24"/>
              </w:rPr>
              <w:t>2</w:t>
            </w:r>
          </w:p>
        </w:tc>
        <w:tc>
          <w:tcPr>
            <w:tcW w:w="2066" w:type="pct"/>
          </w:tcPr>
          <w:p w:rsidR="005147BC" w:rsidRPr="00F640D0" w:rsidRDefault="005147BC" w:rsidP="005147BC">
            <w:pPr>
              <w:jc w:val="both"/>
              <w:rPr>
                <w:szCs w:val="24"/>
              </w:rPr>
            </w:pPr>
            <w:r w:rsidRPr="005147BC">
              <w:rPr>
                <w:szCs w:val="24"/>
              </w:rPr>
              <w:t>Продвижение продукции и услуг предприятий общественного питания.</w:t>
            </w:r>
          </w:p>
        </w:tc>
        <w:tc>
          <w:tcPr>
            <w:tcW w:w="1255" w:type="pct"/>
          </w:tcPr>
          <w:p w:rsidR="005147BC" w:rsidRDefault="005147BC" w:rsidP="005147BC">
            <w:r w:rsidRPr="008F5D7E">
              <w:rPr>
                <w:szCs w:val="24"/>
              </w:rPr>
              <w:t>ОПК-2, ПК-8, ОПК-9</w:t>
            </w:r>
          </w:p>
        </w:tc>
        <w:tc>
          <w:tcPr>
            <w:tcW w:w="1201" w:type="pct"/>
          </w:tcPr>
          <w:p w:rsidR="005147BC" w:rsidRDefault="005147BC" w:rsidP="005147BC">
            <w:pPr>
              <w:jc w:val="center"/>
            </w:pPr>
            <w:r w:rsidRPr="00E249DD">
              <w:rPr>
                <w:szCs w:val="24"/>
              </w:rPr>
              <w:t>Экзамен</w:t>
            </w:r>
          </w:p>
        </w:tc>
      </w:tr>
      <w:tr w:rsidR="005147BC" w:rsidRPr="0023070C" w:rsidTr="00F640D0">
        <w:trPr>
          <w:trHeight w:val="342"/>
        </w:trPr>
        <w:tc>
          <w:tcPr>
            <w:tcW w:w="478" w:type="pct"/>
          </w:tcPr>
          <w:p w:rsidR="005147BC" w:rsidRPr="00191E22" w:rsidRDefault="005147BC" w:rsidP="005147BC">
            <w:pPr>
              <w:ind w:left="-142" w:right="-109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066" w:type="pct"/>
          </w:tcPr>
          <w:p w:rsidR="005147BC" w:rsidRPr="00F640D0" w:rsidRDefault="00F730BF" w:rsidP="005147BC">
            <w:pPr>
              <w:shd w:val="clear" w:color="auto" w:fill="FFFFFF"/>
              <w:jc w:val="both"/>
              <w:rPr>
                <w:szCs w:val="24"/>
              </w:rPr>
            </w:pPr>
            <w:r w:rsidRPr="00F730BF">
              <w:rPr>
                <w:szCs w:val="24"/>
              </w:rPr>
              <w:t>Цифровые технологии в рестораном бизнесе.</w:t>
            </w:r>
          </w:p>
        </w:tc>
        <w:tc>
          <w:tcPr>
            <w:tcW w:w="1255" w:type="pct"/>
          </w:tcPr>
          <w:p w:rsidR="005147BC" w:rsidRDefault="005147BC" w:rsidP="005147BC">
            <w:r w:rsidRPr="008F5D7E">
              <w:rPr>
                <w:szCs w:val="24"/>
              </w:rPr>
              <w:t>ОПК-2, ПК-8, ОПК-9</w:t>
            </w:r>
          </w:p>
        </w:tc>
        <w:tc>
          <w:tcPr>
            <w:tcW w:w="1201" w:type="pct"/>
          </w:tcPr>
          <w:p w:rsidR="005147BC" w:rsidRDefault="005147BC" w:rsidP="005147BC">
            <w:pPr>
              <w:jc w:val="center"/>
            </w:pPr>
            <w:r w:rsidRPr="00E249DD">
              <w:rPr>
                <w:szCs w:val="24"/>
              </w:rPr>
              <w:t>Экзамен</w:t>
            </w:r>
          </w:p>
        </w:tc>
      </w:tr>
      <w:tr w:rsidR="005147BC" w:rsidRPr="0023070C" w:rsidTr="00F640D0">
        <w:trPr>
          <w:trHeight w:val="342"/>
        </w:trPr>
        <w:tc>
          <w:tcPr>
            <w:tcW w:w="478" w:type="pct"/>
          </w:tcPr>
          <w:p w:rsidR="005147BC" w:rsidRPr="00191E22" w:rsidRDefault="005147BC" w:rsidP="005147BC">
            <w:pPr>
              <w:ind w:left="-142" w:right="-109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066" w:type="pct"/>
          </w:tcPr>
          <w:p w:rsidR="005147BC" w:rsidRPr="00F640D0" w:rsidRDefault="00F730BF" w:rsidP="005147BC">
            <w:pPr>
              <w:shd w:val="clear" w:color="auto" w:fill="FFFFFF"/>
              <w:jc w:val="both"/>
              <w:rPr>
                <w:szCs w:val="24"/>
              </w:rPr>
            </w:pPr>
            <w:r w:rsidRPr="00F730BF">
              <w:rPr>
                <w:szCs w:val="24"/>
              </w:rPr>
              <w:t>Цифровые платформы в ресторанном бизнесе.</w:t>
            </w:r>
          </w:p>
        </w:tc>
        <w:tc>
          <w:tcPr>
            <w:tcW w:w="1255" w:type="pct"/>
          </w:tcPr>
          <w:p w:rsidR="005147BC" w:rsidRDefault="005147BC" w:rsidP="005147BC">
            <w:r w:rsidRPr="008F5D7E">
              <w:rPr>
                <w:szCs w:val="24"/>
              </w:rPr>
              <w:t>ОПК-2, ПК-8, ОПК-9</w:t>
            </w:r>
          </w:p>
        </w:tc>
        <w:tc>
          <w:tcPr>
            <w:tcW w:w="1201" w:type="pct"/>
          </w:tcPr>
          <w:p w:rsidR="005147BC" w:rsidRDefault="005147BC" w:rsidP="005147BC">
            <w:pPr>
              <w:jc w:val="center"/>
            </w:pPr>
            <w:r w:rsidRPr="00E249DD">
              <w:rPr>
                <w:szCs w:val="24"/>
              </w:rPr>
              <w:t>Экзамен</w:t>
            </w:r>
          </w:p>
        </w:tc>
      </w:tr>
      <w:tr w:rsidR="005147BC" w:rsidTr="00F640D0">
        <w:tc>
          <w:tcPr>
            <w:tcW w:w="478" w:type="pct"/>
            <w:vAlign w:val="center"/>
          </w:tcPr>
          <w:p w:rsidR="005147BC" w:rsidRPr="00191E22" w:rsidRDefault="005147BC" w:rsidP="005147BC">
            <w:pPr>
              <w:jc w:val="center"/>
              <w:rPr>
                <w:szCs w:val="24"/>
              </w:rPr>
            </w:pPr>
          </w:p>
        </w:tc>
        <w:tc>
          <w:tcPr>
            <w:tcW w:w="2066" w:type="pct"/>
          </w:tcPr>
          <w:p w:rsidR="005147BC" w:rsidRPr="00C76613" w:rsidRDefault="005147BC" w:rsidP="005147BC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C76613">
              <w:rPr>
                <w:szCs w:val="24"/>
              </w:rPr>
              <w:t>адания для самостоятельной работы</w:t>
            </w:r>
          </w:p>
        </w:tc>
        <w:tc>
          <w:tcPr>
            <w:tcW w:w="1255" w:type="pct"/>
          </w:tcPr>
          <w:p w:rsidR="005147BC" w:rsidRDefault="005147BC" w:rsidP="005147BC">
            <w:r w:rsidRPr="008F5D7E">
              <w:rPr>
                <w:szCs w:val="24"/>
              </w:rPr>
              <w:t>ОПК-2, ПК-8, ОПК-9</w:t>
            </w:r>
          </w:p>
        </w:tc>
        <w:tc>
          <w:tcPr>
            <w:tcW w:w="1201" w:type="pct"/>
          </w:tcPr>
          <w:p w:rsidR="005147BC" w:rsidRDefault="005147BC" w:rsidP="005147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Экзамен</w:t>
            </w:r>
          </w:p>
        </w:tc>
      </w:tr>
      <w:tr w:rsidR="005147BC" w:rsidTr="00F640D0">
        <w:tc>
          <w:tcPr>
            <w:tcW w:w="478" w:type="pct"/>
            <w:vAlign w:val="center"/>
          </w:tcPr>
          <w:p w:rsidR="005147BC" w:rsidRPr="00191E22" w:rsidRDefault="005147BC" w:rsidP="005147BC">
            <w:pPr>
              <w:jc w:val="center"/>
              <w:rPr>
                <w:szCs w:val="24"/>
              </w:rPr>
            </w:pPr>
          </w:p>
        </w:tc>
        <w:tc>
          <w:tcPr>
            <w:tcW w:w="2066" w:type="pct"/>
          </w:tcPr>
          <w:p w:rsidR="005147BC" w:rsidRPr="00BF7418" w:rsidRDefault="005147BC" w:rsidP="005147BC">
            <w:pPr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BF7418">
              <w:rPr>
                <w:szCs w:val="24"/>
              </w:rPr>
              <w:t>екущ</w:t>
            </w:r>
            <w:r>
              <w:rPr>
                <w:szCs w:val="24"/>
              </w:rPr>
              <w:t>ий</w:t>
            </w:r>
            <w:r w:rsidRPr="00BF7418">
              <w:rPr>
                <w:szCs w:val="24"/>
              </w:rPr>
              <w:t xml:space="preserve"> контрол</w:t>
            </w:r>
            <w:r>
              <w:rPr>
                <w:szCs w:val="24"/>
              </w:rPr>
              <w:t>ь раздела</w:t>
            </w:r>
          </w:p>
        </w:tc>
        <w:tc>
          <w:tcPr>
            <w:tcW w:w="1255" w:type="pct"/>
          </w:tcPr>
          <w:p w:rsidR="005147BC" w:rsidRDefault="005147BC" w:rsidP="005147BC">
            <w:r w:rsidRPr="008F5D7E">
              <w:rPr>
                <w:szCs w:val="24"/>
              </w:rPr>
              <w:t>ОПК-2, ПК-8, ОПК-9</w:t>
            </w:r>
          </w:p>
        </w:tc>
        <w:tc>
          <w:tcPr>
            <w:tcW w:w="1201" w:type="pct"/>
          </w:tcPr>
          <w:p w:rsidR="005147BC" w:rsidRDefault="005147BC" w:rsidP="005147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Тесты,</w:t>
            </w:r>
          </w:p>
          <w:p w:rsidR="005147BC" w:rsidRDefault="005147BC" w:rsidP="005147BC">
            <w:pPr>
              <w:jc w:val="center"/>
              <w:rPr>
                <w:szCs w:val="24"/>
              </w:rPr>
            </w:pPr>
          </w:p>
        </w:tc>
      </w:tr>
      <w:tr w:rsidR="005147BC" w:rsidTr="00F640D0">
        <w:tc>
          <w:tcPr>
            <w:tcW w:w="478" w:type="pct"/>
            <w:vAlign w:val="center"/>
          </w:tcPr>
          <w:p w:rsidR="005147BC" w:rsidRPr="00191E22" w:rsidRDefault="005147BC" w:rsidP="005147BC">
            <w:pPr>
              <w:jc w:val="center"/>
              <w:rPr>
                <w:szCs w:val="24"/>
              </w:rPr>
            </w:pPr>
          </w:p>
        </w:tc>
        <w:tc>
          <w:tcPr>
            <w:tcW w:w="2066" w:type="pct"/>
          </w:tcPr>
          <w:p w:rsidR="005147BC" w:rsidRPr="00BF7418" w:rsidRDefault="005147BC" w:rsidP="005147BC">
            <w:pPr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BF7418">
              <w:rPr>
                <w:szCs w:val="24"/>
              </w:rPr>
              <w:t>ромежуточн</w:t>
            </w:r>
            <w:r>
              <w:rPr>
                <w:szCs w:val="24"/>
              </w:rPr>
              <w:t>ая</w:t>
            </w:r>
            <w:r w:rsidRPr="00BF7418">
              <w:rPr>
                <w:szCs w:val="24"/>
              </w:rPr>
              <w:t xml:space="preserve"> аттестаци</w:t>
            </w:r>
            <w:r>
              <w:rPr>
                <w:szCs w:val="24"/>
              </w:rPr>
              <w:t xml:space="preserve">я раздела </w:t>
            </w:r>
          </w:p>
        </w:tc>
        <w:tc>
          <w:tcPr>
            <w:tcW w:w="1255" w:type="pct"/>
          </w:tcPr>
          <w:p w:rsidR="005147BC" w:rsidRDefault="005147BC" w:rsidP="005147BC">
            <w:r w:rsidRPr="008F5D7E">
              <w:rPr>
                <w:szCs w:val="24"/>
              </w:rPr>
              <w:t>ОПК-2, ПК-8, ОПК-9</w:t>
            </w:r>
          </w:p>
        </w:tc>
        <w:tc>
          <w:tcPr>
            <w:tcW w:w="1201" w:type="pct"/>
          </w:tcPr>
          <w:p w:rsidR="005147BC" w:rsidRDefault="005147BC" w:rsidP="005147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Экзамен</w:t>
            </w:r>
          </w:p>
        </w:tc>
      </w:tr>
    </w:tbl>
    <w:p w:rsidR="00AA40F3" w:rsidRDefault="00AA40F3" w:rsidP="00936A75">
      <w:pPr>
        <w:jc w:val="both"/>
        <w:rPr>
          <w:b/>
          <w:szCs w:val="24"/>
        </w:rPr>
      </w:pPr>
    </w:p>
    <w:p w:rsidR="00B47C58" w:rsidRDefault="00B47C58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B47C58" w:rsidRPr="001707F0" w:rsidRDefault="00B47C58" w:rsidP="00B47C58">
      <w:pPr>
        <w:jc w:val="center"/>
        <w:rPr>
          <w:szCs w:val="24"/>
        </w:rPr>
      </w:pPr>
      <w:r>
        <w:rPr>
          <w:b/>
          <w:szCs w:val="24"/>
        </w:rPr>
        <w:lastRenderedPageBreak/>
        <w:t xml:space="preserve">1. </w:t>
      </w:r>
      <w:r>
        <w:rPr>
          <w:b/>
          <w:caps/>
          <w:szCs w:val="24"/>
        </w:rPr>
        <w:t xml:space="preserve">ФОНД ТЕСТОВЫХ ЗАДАНИЙ ДЛЯ ЗАЧЕТА </w:t>
      </w:r>
    </w:p>
    <w:tbl>
      <w:tblPr>
        <w:tblW w:w="106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1"/>
        <w:gridCol w:w="8646"/>
        <w:gridCol w:w="708"/>
      </w:tblGrid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  <w:r>
              <w:t>№</w:t>
            </w: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</w:tcPr>
          <w:p w:rsidR="00B47C58" w:rsidRPr="0039119F" w:rsidRDefault="00B47C58" w:rsidP="0026469E">
            <w:pPr>
              <w:ind w:left="-57" w:right="-57"/>
              <w:jc w:val="center"/>
              <w:rPr>
                <w:rStyle w:val="25"/>
                <w:rFonts w:eastAsiaTheme="minorHAnsi"/>
                <w:b/>
                <w:szCs w:val="24"/>
              </w:rPr>
            </w:pPr>
            <w:r>
              <w:rPr>
                <w:rStyle w:val="25"/>
                <w:rFonts w:eastAsiaTheme="minorHAnsi"/>
                <w:b/>
                <w:szCs w:val="24"/>
              </w:rPr>
              <w:t>Вопрос-Ответ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107" w:right="-10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Ключ</w:t>
            </w: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1707F0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</w:tcPr>
          <w:p w:rsidR="00B47C58" w:rsidRPr="00D92BDC" w:rsidRDefault="00B47C58" w:rsidP="0026469E">
            <w:pPr>
              <w:pStyle w:val="a6"/>
              <w:ind w:left="0"/>
              <w:rPr>
                <w:szCs w:val="24"/>
              </w:rPr>
            </w:pPr>
            <w:r>
              <w:rPr>
                <w:b/>
                <w:szCs w:val="24"/>
              </w:rPr>
              <w:t xml:space="preserve">Что входит в понятие </w:t>
            </w:r>
            <w:r w:rsidRPr="009D1B82">
              <w:rPr>
                <w:b/>
                <w:szCs w:val="24"/>
              </w:rPr>
              <w:t>информатики</w:t>
            </w:r>
            <w:r>
              <w:rPr>
                <w:b/>
                <w:szCs w:val="24"/>
              </w:rPr>
              <w:t>?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107" w:right="-109"/>
              <w:jc w:val="center"/>
              <w:rPr>
                <w:b/>
                <w:szCs w:val="24"/>
              </w:rPr>
            </w:pPr>
            <w:r w:rsidRPr="001707F0">
              <w:rPr>
                <w:b/>
                <w:szCs w:val="24"/>
              </w:rPr>
              <w:t>1,3,5</w:t>
            </w: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0A17DD">
              <w:rPr>
                <w:szCs w:val="24"/>
              </w:rPr>
              <w:t>приемы создания, хранения, воспроизведения, обработки и передачи данных средствами вычислительной техники</w:t>
            </w:r>
            <w:r>
              <w:rPr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5651C0">
              <w:rPr>
                <w:color w:val="000000"/>
                <w:szCs w:val="24"/>
              </w:rPr>
              <w:t>теоретический раздел, базирующийся на математических методах исследования</w:t>
            </w:r>
            <w:r>
              <w:rPr>
                <w:color w:val="000000"/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3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0A17DD">
              <w:rPr>
                <w:szCs w:val="24"/>
              </w:rPr>
              <w:t>наука, систематизирующая принципы функционирования и методы управления вычислительной техник</w:t>
            </w:r>
            <w:r>
              <w:rPr>
                <w:szCs w:val="24"/>
              </w:rPr>
              <w:t>ой</w:t>
            </w:r>
            <w:r w:rsidRPr="000A17DD">
              <w:rPr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4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5651C0">
              <w:rPr>
                <w:color w:val="000000"/>
                <w:spacing w:val="-12"/>
                <w:szCs w:val="24"/>
              </w:rPr>
              <w:t>использует методы мате</w:t>
            </w:r>
            <w:r w:rsidRPr="005651C0">
              <w:rPr>
                <w:color w:val="000000"/>
                <w:spacing w:val="-9"/>
                <w:szCs w:val="24"/>
              </w:rPr>
              <w:t xml:space="preserve">матики для построения и изучения моделей </w:t>
            </w:r>
            <w:r w:rsidRPr="005651C0">
              <w:rPr>
                <w:color w:val="000000"/>
                <w:spacing w:val="-15"/>
                <w:szCs w:val="24"/>
              </w:rPr>
              <w:t>обработки,  передачи и использования информации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5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0A17DD">
              <w:rPr>
                <w:color w:val="000000"/>
                <w:szCs w:val="24"/>
              </w:rPr>
              <w:t>область человеческой деятельности, связанная с процессами преобразования информации с помощью компьютеров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60740C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>
              <w:rPr>
                <w:b/>
                <w:szCs w:val="24"/>
              </w:rPr>
              <w:t xml:space="preserve">Раскройте сущность </w:t>
            </w:r>
            <w:r w:rsidRPr="009D1B82">
              <w:rPr>
                <w:b/>
                <w:szCs w:val="24"/>
              </w:rPr>
              <w:t>«</w:t>
            </w:r>
            <w:r w:rsidRPr="009D1B82">
              <w:rPr>
                <w:b/>
                <w:color w:val="000000"/>
                <w:spacing w:val="-8"/>
                <w:szCs w:val="24"/>
              </w:rPr>
              <w:t>Теоретическ</w:t>
            </w:r>
            <w:r>
              <w:rPr>
                <w:b/>
                <w:color w:val="000000"/>
                <w:spacing w:val="-8"/>
                <w:szCs w:val="24"/>
              </w:rPr>
              <w:t>ой</w:t>
            </w:r>
            <w:r w:rsidRPr="009D1B82">
              <w:rPr>
                <w:b/>
                <w:color w:val="000000"/>
                <w:spacing w:val="-8"/>
                <w:szCs w:val="24"/>
              </w:rPr>
              <w:t xml:space="preserve"> информатик</w:t>
            </w:r>
            <w:r>
              <w:rPr>
                <w:b/>
                <w:color w:val="000000"/>
                <w:spacing w:val="-8"/>
                <w:szCs w:val="24"/>
              </w:rPr>
              <w:t>и</w:t>
            </w:r>
            <w:r w:rsidRPr="009D1B82">
              <w:rPr>
                <w:b/>
                <w:color w:val="000000"/>
                <w:spacing w:val="-8"/>
                <w:szCs w:val="24"/>
              </w:rPr>
              <w:t>»</w:t>
            </w:r>
            <w:r>
              <w:rPr>
                <w:b/>
                <w:color w:val="000000"/>
                <w:spacing w:val="-10"/>
                <w:szCs w:val="24"/>
              </w:rPr>
              <w:t xml:space="preserve">, как одного из разделов </w:t>
            </w:r>
            <w:r w:rsidRPr="009D1B82">
              <w:rPr>
                <w:b/>
                <w:szCs w:val="24"/>
              </w:rPr>
              <w:t>«</w:t>
            </w:r>
            <w:r>
              <w:rPr>
                <w:b/>
                <w:color w:val="000000"/>
                <w:spacing w:val="-8"/>
                <w:szCs w:val="24"/>
              </w:rPr>
              <w:t>Информатики</w:t>
            </w:r>
            <w:r w:rsidRPr="009D1B82">
              <w:rPr>
                <w:b/>
                <w:color w:val="000000"/>
                <w:spacing w:val="-8"/>
                <w:szCs w:val="24"/>
              </w:rPr>
              <w:t>»?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2,4</w:t>
            </w: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0A17DD">
              <w:rPr>
                <w:szCs w:val="24"/>
              </w:rPr>
              <w:t>приемы создания, хранения, воспроизведения, обработки и передачи данных средствами вычислительной техники</w:t>
            </w:r>
            <w:r>
              <w:rPr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5651C0">
              <w:rPr>
                <w:color w:val="000000"/>
                <w:szCs w:val="24"/>
              </w:rPr>
              <w:t>теоретический раздел, базирующийся на математических методах исследования</w:t>
            </w:r>
            <w:r>
              <w:rPr>
                <w:color w:val="000000"/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3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0A17DD">
              <w:rPr>
                <w:szCs w:val="24"/>
              </w:rPr>
              <w:t>наука, систематизирующая принципы функционирования и методы управления вычислительной техник</w:t>
            </w:r>
            <w:r>
              <w:rPr>
                <w:szCs w:val="24"/>
              </w:rPr>
              <w:t>ой</w:t>
            </w:r>
            <w:r w:rsidRPr="000A17DD">
              <w:rPr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4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5651C0">
              <w:rPr>
                <w:color w:val="000000"/>
                <w:spacing w:val="-12"/>
                <w:szCs w:val="24"/>
              </w:rPr>
              <w:t>использует методы мате</w:t>
            </w:r>
            <w:r w:rsidRPr="005651C0">
              <w:rPr>
                <w:color w:val="000000"/>
                <w:spacing w:val="-9"/>
                <w:szCs w:val="24"/>
              </w:rPr>
              <w:t xml:space="preserve">матики для построения и изучения моделей </w:t>
            </w:r>
            <w:r w:rsidRPr="005651C0">
              <w:rPr>
                <w:color w:val="000000"/>
                <w:spacing w:val="-15"/>
                <w:szCs w:val="24"/>
              </w:rPr>
              <w:t>обработки,  передачи и использования информации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5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0A17DD">
              <w:rPr>
                <w:color w:val="000000"/>
                <w:szCs w:val="24"/>
              </w:rPr>
              <w:t>область человеческой деятельности, связанная с процессами преобразования информации с помощью компьютеров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60740C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>
              <w:rPr>
                <w:b/>
                <w:szCs w:val="24"/>
              </w:rPr>
              <w:t>Раскройте содержание м</w:t>
            </w:r>
            <w:r>
              <w:rPr>
                <w:b/>
                <w:color w:val="000000"/>
                <w:spacing w:val="-10"/>
                <w:szCs w:val="24"/>
              </w:rPr>
              <w:t>атематической</w:t>
            </w:r>
            <w:r w:rsidRPr="004B0359">
              <w:rPr>
                <w:b/>
                <w:color w:val="000000"/>
                <w:spacing w:val="-10"/>
                <w:szCs w:val="24"/>
              </w:rPr>
              <w:t xml:space="preserve"> логик</w:t>
            </w:r>
            <w:r>
              <w:rPr>
                <w:b/>
                <w:color w:val="000000"/>
                <w:spacing w:val="-10"/>
                <w:szCs w:val="24"/>
              </w:rPr>
              <w:t>и</w:t>
            </w:r>
            <w:r w:rsidRPr="009D1B82">
              <w:rPr>
                <w:b/>
                <w:color w:val="000000"/>
                <w:spacing w:val="-8"/>
                <w:szCs w:val="24"/>
              </w:rPr>
              <w:t>?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1707F0">
              <w:rPr>
                <w:b/>
                <w:szCs w:val="24"/>
              </w:rPr>
              <w:t>1,3</w:t>
            </w: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8A3607">
              <w:rPr>
                <w:color w:val="000000"/>
                <w:spacing w:val="-14"/>
                <w:szCs w:val="24"/>
              </w:rPr>
              <w:t>использовать достижения логики для анализа процессов пе</w:t>
            </w:r>
            <w:r w:rsidRPr="008A3607">
              <w:rPr>
                <w:color w:val="000000"/>
                <w:spacing w:val="-11"/>
                <w:szCs w:val="24"/>
              </w:rPr>
              <w:t>реработки информации с помощью компьютеров;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556476">
              <w:rPr>
                <w:color w:val="000000"/>
                <w:spacing w:val="-10"/>
                <w:szCs w:val="24"/>
              </w:rPr>
              <w:t>изучают информацию как та</w:t>
            </w:r>
            <w:r w:rsidRPr="00556476">
              <w:rPr>
                <w:color w:val="000000"/>
                <w:spacing w:val="-11"/>
                <w:szCs w:val="24"/>
              </w:rPr>
              <w:t xml:space="preserve">ковую в виде абстрактного объекта, лишенного </w:t>
            </w:r>
            <w:r w:rsidRPr="00556476">
              <w:rPr>
                <w:color w:val="000000"/>
                <w:spacing w:val="-7"/>
                <w:szCs w:val="24"/>
              </w:rPr>
              <w:t>конкретного содержания;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3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8A3607">
              <w:rPr>
                <w:color w:val="000000"/>
                <w:spacing w:val="-14"/>
                <w:szCs w:val="24"/>
              </w:rPr>
              <w:t>на основе моделей логического  типа изучаются про</w:t>
            </w:r>
            <w:r w:rsidRPr="008A3607">
              <w:rPr>
                <w:color w:val="000000"/>
                <w:spacing w:val="-13"/>
                <w:szCs w:val="24"/>
              </w:rPr>
              <w:t xml:space="preserve">цессы, протекающие в самом компьютере во время </w:t>
            </w:r>
            <w:r w:rsidRPr="008A3607">
              <w:rPr>
                <w:color w:val="000000"/>
                <w:spacing w:val="-7"/>
                <w:szCs w:val="24"/>
              </w:rPr>
              <w:t>вычислений</w:t>
            </w:r>
            <w:r>
              <w:rPr>
                <w:color w:val="000000"/>
                <w:spacing w:val="-7"/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4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556476">
              <w:rPr>
                <w:color w:val="000000"/>
                <w:spacing w:val="-10"/>
                <w:szCs w:val="24"/>
              </w:rPr>
              <w:t xml:space="preserve">изучают </w:t>
            </w:r>
            <w:r w:rsidRPr="00556476">
              <w:rPr>
                <w:color w:val="000000"/>
                <w:spacing w:val="-3"/>
                <w:szCs w:val="24"/>
              </w:rPr>
              <w:t xml:space="preserve">законы, управляющие </w:t>
            </w:r>
            <w:r w:rsidRPr="00556476">
              <w:rPr>
                <w:color w:val="000000"/>
                <w:spacing w:val="-10"/>
                <w:szCs w:val="24"/>
              </w:rPr>
              <w:t>рождением</w:t>
            </w:r>
            <w:r>
              <w:rPr>
                <w:color w:val="000000"/>
                <w:spacing w:val="-10"/>
                <w:szCs w:val="24"/>
              </w:rPr>
              <w:t xml:space="preserve"> </w:t>
            </w:r>
            <w:r w:rsidRPr="00556476">
              <w:rPr>
                <w:color w:val="000000"/>
                <w:spacing w:val="-3"/>
                <w:szCs w:val="24"/>
              </w:rPr>
              <w:t>информации</w:t>
            </w:r>
            <w:r w:rsidRPr="00556476">
              <w:rPr>
                <w:color w:val="000000"/>
                <w:spacing w:val="-10"/>
                <w:szCs w:val="24"/>
              </w:rPr>
              <w:t xml:space="preserve">, </w:t>
            </w:r>
            <w:r>
              <w:rPr>
                <w:color w:val="000000"/>
                <w:spacing w:val="-10"/>
                <w:szCs w:val="24"/>
              </w:rPr>
              <w:t xml:space="preserve">ее </w:t>
            </w:r>
            <w:r w:rsidRPr="00556476">
              <w:rPr>
                <w:color w:val="000000"/>
                <w:spacing w:val="-10"/>
                <w:szCs w:val="24"/>
              </w:rPr>
              <w:t>развитием и уничтожением</w:t>
            </w:r>
            <w:r>
              <w:rPr>
                <w:color w:val="000000"/>
                <w:spacing w:val="-10"/>
                <w:szCs w:val="24"/>
              </w:rPr>
              <w:t>.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1707F0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1707F0">
              <w:rPr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>
              <w:rPr>
                <w:b/>
                <w:szCs w:val="24"/>
              </w:rPr>
              <w:t xml:space="preserve">Раскройте содержание </w:t>
            </w:r>
            <w:r>
              <w:rPr>
                <w:b/>
                <w:color w:val="000000"/>
                <w:spacing w:val="-10"/>
                <w:szCs w:val="24"/>
              </w:rPr>
              <w:t>т</w:t>
            </w:r>
            <w:r w:rsidRPr="005651C0">
              <w:rPr>
                <w:b/>
                <w:color w:val="000000"/>
                <w:spacing w:val="-10"/>
                <w:szCs w:val="24"/>
              </w:rPr>
              <w:t>еори</w:t>
            </w:r>
            <w:r>
              <w:rPr>
                <w:b/>
                <w:color w:val="000000"/>
                <w:spacing w:val="-10"/>
                <w:szCs w:val="24"/>
              </w:rPr>
              <w:t>и</w:t>
            </w:r>
            <w:r w:rsidRPr="005651C0">
              <w:rPr>
                <w:b/>
                <w:color w:val="000000"/>
                <w:spacing w:val="-10"/>
                <w:szCs w:val="24"/>
              </w:rPr>
              <w:t xml:space="preserve"> информации</w:t>
            </w:r>
            <w:r w:rsidRPr="009D1B82">
              <w:rPr>
                <w:b/>
                <w:color w:val="000000"/>
                <w:spacing w:val="-8"/>
                <w:szCs w:val="24"/>
              </w:rPr>
              <w:t>?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1707F0">
              <w:rPr>
                <w:b/>
                <w:szCs w:val="24"/>
              </w:rPr>
              <w:t>2,4,5</w:t>
            </w: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8A3607">
              <w:rPr>
                <w:color w:val="000000"/>
                <w:spacing w:val="-14"/>
                <w:szCs w:val="24"/>
              </w:rPr>
              <w:t>использовать достижения логики для анализа процессов пе</w:t>
            </w:r>
            <w:r w:rsidRPr="008A3607">
              <w:rPr>
                <w:color w:val="000000"/>
                <w:spacing w:val="-11"/>
                <w:szCs w:val="24"/>
              </w:rPr>
              <w:t>реработки информации с помощью компьютеров;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556476">
              <w:rPr>
                <w:color w:val="000000"/>
                <w:spacing w:val="-10"/>
                <w:szCs w:val="24"/>
              </w:rPr>
              <w:t>изучают информацию как та</w:t>
            </w:r>
            <w:r w:rsidRPr="00556476">
              <w:rPr>
                <w:color w:val="000000"/>
                <w:spacing w:val="-11"/>
                <w:szCs w:val="24"/>
              </w:rPr>
              <w:t xml:space="preserve">ковую в виде абстрактного объекта, лишенного </w:t>
            </w:r>
            <w:r w:rsidRPr="00556476">
              <w:rPr>
                <w:color w:val="000000"/>
                <w:spacing w:val="-7"/>
                <w:szCs w:val="24"/>
              </w:rPr>
              <w:t>конкретного содержания;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3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8A3607">
              <w:rPr>
                <w:color w:val="000000"/>
                <w:spacing w:val="-14"/>
                <w:szCs w:val="24"/>
              </w:rPr>
              <w:t>на основе моделей логического  типа изучаются про</w:t>
            </w:r>
            <w:r w:rsidRPr="008A3607">
              <w:rPr>
                <w:color w:val="000000"/>
                <w:spacing w:val="-13"/>
                <w:szCs w:val="24"/>
              </w:rPr>
              <w:t xml:space="preserve">цессы, протекающие в самом компьютере во время </w:t>
            </w:r>
            <w:r w:rsidRPr="008A3607">
              <w:rPr>
                <w:color w:val="000000"/>
                <w:spacing w:val="-7"/>
                <w:szCs w:val="24"/>
              </w:rPr>
              <w:t>вычислений</w:t>
            </w:r>
            <w:r>
              <w:rPr>
                <w:color w:val="000000"/>
                <w:spacing w:val="-7"/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4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556476">
              <w:rPr>
                <w:color w:val="000000"/>
                <w:spacing w:val="-10"/>
                <w:szCs w:val="24"/>
              </w:rPr>
              <w:t xml:space="preserve">изучают </w:t>
            </w:r>
            <w:r w:rsidRPr="00556476">
              <w:rPr>
                <w:color w:val="000000"/>
                <w:spacing w:val="-3"/>
                <w:szCs w:val="24"/>
              </w:rPr>
              <w:t xml:space="preserve">законы, управляющие </w:t>
            </w:r>
            <w:r w:rsidRPr="00556476">
              <w:rPr>
                <w:color w:val="000000"/>
                <w:spacing w:val="-10"/>
                <w:szCs w:val="24"/>
              </w:rPr>
              <w:t>рождением</w:t>
            </w:r>
            <w:r>
              <w:rPr>
                <w:color w:val="000000"/>
                <w:spacing w:val="-10"/>
                <w:szCs w:val="24"/>
              </w:rPr>
              <w:t xml:space="preserve"> </w:t>
            </w:r>
            <w:r w:rsidRPr="00556476">
              <w:rPr>
                <w:color w:val="000000"/>
                <w:spacing w:val="-3"/>
                <w:szCs w:val="24"/>
              </w:rPr>
              <w:t>информации</w:t>
            </w:r>
            <w:r w:rsidRPr="00556476">
              <w:rPr>
                <w:color w:val="000000"/>
                <w:spacing w:val="-10"/>
                <w:szCs w:val="24"/>
              </w:rPr>
              <w:t xml:space="preserve">, </w:t>
            </w:r>
            <w:r>
              <w:rPr>
                <w:color w:val="000000"/>
                <w:spacing w:val="-10"/>
                <w:szCs w:val="24"/>
              </w:rPr>
              <w:t xml:space="preserve">ее </w:t>
            </w:r>
            <w:r w:rsidRPr="00556476">
              <w:rPr>
                <w:color w:val="000000"/>
                <w:spacing w:val="-10"/>
                <w:szCs w:val="24"/>
              </w:rPr>
              <w:t>развитием и уничтожением;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5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556476">
              <w:rPr>
                <w:szCs w:val="24"/>
              </w:rPr>
              <w:t>исследуют</w:t>
            </w:r>
            <w:r w:rsidRPr="00556476">
              <w:rPr>
                <w:b/>
                <w:szCs w:val="24"/>
              </w:rPr>
              <w:t xml:space="preserve"> </w:t>
            </w:r>
            <w:r w:rsidRPr="00556476">
              <w:rPr>
                <w:color w:val="000000"/>
                <w:spacing w:val="-12"/>
                <w:szCs w:val="24"/>
              </w:rPr>
              <w:t>процессы передачи информации по различным ка</w:t>
            </w:r>
            <w:r>
              <w:rPr>
                <w:color w:val="000000"/>
                <w:spacing w:val="-10"/>
                <w:szCs w:val="24"/>
              </w:rPr>
              <w:t>налам связи.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1707F0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1707F0">
              <w:rPr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9D1B82">
              <w:rPr>
                <w:b/>
                <w:szCs w:val="24"/>
              </w:rPr>
              <w:t xml:space="preserve">Что включает </w:t>
            </w:r>
            <w:r>
              <w:rPr>
                <w:b/>
                <w:szCs w:val="24"/>
              </w:rPr>
              <w:t>содержание с</w:t>
            </w:r>
            <w:r w:rsidRPr="005651C0">
              <w:rPr>
                <w:b/>
                <w:color w:val="000000"/>
                <w:spacing w:val="-10"/>
                <w:szCs w:val="24"/>
              </w:rPr>
              <w:t>истемн</w:t>
            </w:r>
            <w:r>
              <w:rPr>
                <w:b/>
                <w:color w:val="000000"/>
                <w:spacing w:val="-10"/>
                <w:szCs w:val="24"/>
              </w:rPr>
              <w:t>ого</w:t>
            </w:r>
            <w:r w:rsidRPr="005651C0">
              <w:rPr>
                <w:b/>
                <w:color w:val="000000"/>
                <w:spacing w:val="-10"/>
                <w:szCs w:val="24"/>
              </w:rPr>
              <w:t xml:space="preserve"> анализ</w:t>
            </w:r>
            <w:r>
              <w:rPr>
                <w:b/>
                <w:color w:val="000000"/>
                <w:spacing w:val="-10"/>
                <w:szCs w:val="24"/>
              </w:rPr>
              <w:t xml:space="preserve">а, как одного из разделов </w:t>
            </w:r>
            <w:r w:rsidRPr="009D1B82">
              <w:rPr>
                <w:b/>
                <w:szCs w:val="24"/>
              </w:rPr>
              <w:t>«</w:t>
            </w:r>
            <w:r w:rsidRPr="009D1B82">
              <w:rPr>
                <w:b/>
                <w:color w:val="000000"/>
                <w:spacing w:val="-8"/>
                <w:szCs w:val="24"/>
              </w:rPr>
              <w:t>Теоретическ</w:t>
            </w:r>
            <w:r>
              <w:rPr>
                <w:b/>
                <w:color w:val="000000"/>
                <w:spacing w:val="-8"/>
                <w:szCs w:val="24"/>
              </w:rPr>
              <w:t>ой</w:t>
            </w:r>
            <w:r w:rsidRPr="009D1B82">
              <w:rPr>
                <w:b/>
                <w:color w:val="000000"/>
                <w:spacing w:val="-8"/>
                <w:szCs w:val="24"/>
              </w:rPr>
              <w:t xml:space="preserve"> информатик</w:t>
            </w:r>
            <w:r>
              <w:rPr>
                <w:b/>
                <w:color w:val="000000"/>
                <w:spacing w:val="-8"/>
                <w:szCs w:val="24"/>
              </w:rPr>
              <w:t>и</w:t>
            </w:r>
            <w:r w:rsidRPr="009D1B82">
              <w:rPr>
                <w:b/>
                <w:color w:val="000000"/>
                <w:spacing w:val="-8"/>
                <w:szCs w:val="24"/>
              </w:rPr>
              <w:t>»?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1707F0">
              <w:rPr>
                <w:b/>
                <w:szCs w:val="24"/>
              </w:rPr>
              <w:t>1,3</w:t>
            </w: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анализ процессов в реальных объектах сводится к </w:t>
            </w:r>
            <w:r w:rsidRPr="00742596">
              <w:rPr>
                <w:szCs w:val="24"/>
              </w:rPr>
              <w:t>построени</w:t>
            </w:r>
            <w:r>
              <w:rPr>
                <w:szCs w:val="24"/>
              </w:rPr>
              <w:t>ю</w:t>
            </w:r>
            <w:r w:rsidRPr="00742596">
              <w:rPr>
                <w:szCs w:val="24"/>
              </w:rPr>
              <w:t xml:space="preserve"> </w:t>
            </w:r>
            <w:r w:rsidRPr="00742596">
              <w:rPr>
                <w:color w:val="000000"/>
                <w:spacing w:val="-10"/>
                <w:szCs w:val="24"/>
              </w:rPr>
              <w:t xml:space="preserve">в компьютерах </w:t>
            </w:r>
            <w:r w:rsidRPr="00742596">
              <w:rPr>
                <w:szCs w:val="24"/>
              </w:rPr>
              <w:t xml:space="preserve">различных </w:t>
            </w:r>
            <w:r>
              <w:rPr>
                <w:szCs w:val="24"/>
              </w:rPr>
              <w:t xml:space="preserve">формализованных </w:t>
            </w:r>
            <w:r w:rsidRPr="00742596">
              <w:rPr>
                <w:szCs w:val="24"/>
              </w:rPr>
              <w:t>моделей</w:t>
            </w:r>
            <w:r>
              <w:rPr>
                <w:szCs w:val="24"/>
              </w:rPr>
              <w:t>, систем;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и</w:t>
            </w:r>
            <w:r w:rsidRPr="00A115A6">
              <w:rPr>
                <w:color w:val="000000"/>
                <w:spacing w:val="-8"/>
                <w:szCs w:val="24"/>
              </w:rPr>
              <w:t xml:space="preserve">спользуется </w:t>
            </w:r>
            <w:r w:rsidRPr="00487DCB">
              <w:rPr>
                <w:color w:val="000000"/>
                <w:spacing w:val="-4"/>
                <w:szCs w:val="24"/>
              </w:rPr>
              <w:t>имитационное моделирова</w:t>
            </w:r>
            <w:r w:rsidRPr="00487DCB">
              <w:rPr>
                <w:color w:val="000000"/>
                <w:szCs w:val="24"/>
              </w:rPr>
              <w:t>ние</w:t>
            </w:r>
            <w:r>
              <w:rPr>
                <w:color w:val="000000"/>
                <w:szCs w:val="24"/>
              </w:rPr>
              <w:t xml:space="preserve">, включающее </w:t>
            </w:r>
            <w:r w:rsidRPr="00A115A6">
              <w:rPr>
                <w:color w:val="000000"/>
                <w:spacing w:val="-4"/>
                <w:szCs w:val="24"/>
              </w:rPr>
              <w:t xml:space="preserve">специальные приемы воспроизведения </w:t>
            </w:r>
            <w:r w:rsidRPr="00A115A6">
              <w:rPr>
                <w:color w:val="000000"/>
                <w:szCs w:val="24"/>
              </w:rPr>
              <w:t>процессов, протекающих в реальных объектах</w:t>
            </w:r>
            <w:r>
              <w:rPr>
                <w:color w:val="000000"/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3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2463FF">
              <w:rPr>
                <w:color w:val="000000"/>
                <w:spacing w:val="-8"/>
                <w:szCs w:val="24"/>
              </w:rPr>
              <w:t xml:space="preserve">изучает структуру </w:t>
            </w:r>
            <w:r w:rsidRPr="002463FF">
              <w:rPr>
                <w:color w:val="000000"/>
                <w:spacing w:val="-3"/>
                <w:szCs w:val="24"/>
              </w:rPr>
              <w:t>реальных объектов и дает способы их форма</w:t>
            </w:r>
            <w:r w:rsidRPr="002463FF">
              <w:rPr>
                <w:color w:val="000000"/>
                <w:spacing w:val="-4"/>
                <w:szCs w:val="24"/>
              </w:rPr>
              <w:t>лизованного описания</w:t>
            </w:r>
            <w:r>
              <w:rPr>
                <w:color w:val="000000"/>
                <w:spacing w:val="-4"/>
                <w:szCs w:val="24"/>
              </w:rPr>
              <w:t xml:space="preserve"> с позиций системы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4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A115A6">
              <w:rPr>
                <w:color w:val="000000"/>
                <w:spacing w:val="-8"/>
                <w:szCs w:val="24"/>
              </w:rPr>
              <w:t xml:space="preserve">используется </w:t>
            </w:r>
            <w:r w:rsidRPr="00487DCB">
              <w:rPr>
                <w:color w:val="000000"/>
                <w:spacing w:val="-4"/>
                <w:szCs w:val="24"/>
              </w:rPr>
              <w:t xml:space="preserve">теория </w:t>
            </w:r>
            <w:r w:rsidRPr="00487DCB">
              <w:rPr>
                <w:color w:val="000000"/>
                <w:spacing w:val="-3"/>
                <w:szCs w:val="24"/>
              </w:rPr>
              <w:t>массового обслуживания</w:t>
            </w:r>
            <w:r>
              <w:rPr>
                <w:color w:val="000000"/>
                <w:spacing w:val="-3"/>
                <w:szCs w:val="24"/>
              </w:rPr>
              <w:t>,</w:t>
            </w:r>
            <w:r w:rsidRPr="00A115A6">
              <w:rPr>
                <w:color w:val="000000"/>
                <w:spacing w:val="-3"/>
                <w:szCs w:val="24"/>
              </w:rPr>
              <w:t xml:space="preserve"> изуча</w:t>
            </w:r>
            <w:r>
              <w:rPr>
                <w:color w:val="000000"/>
                <w:spacing w:val="-3"/>
                <w:szCs w:val="24"/>
              </w:rPr>
              <w:t xml:space="preserve">ющая специальные </w:t>
            </w:r>
            <w:r w:rsidRPr="00A115A6">
              <w:rPr>
                <w:color w:val="000000"/>
                <w:spacing w:val="-5"/>
                <w:szCs w:val="24"/>
              </w:rPr>
              <w:t>модел</w:t>
            </w:r>
            <w:r>
              <w:rPr>
                <w:color w:val="000000"/>
                <w:spacing w:val="-5"/>
                <w:szCs w:val="24"/>
              </w:rPr>
              <w:t>и</w:t>
            </w:r>
            <w:r w:rsidRPr="00A115A6">
              <w:rPr>
                <w:color w:val="000000"/>
                <w:spacing w:val="-5"/>
                <w:szCs w:val="24"/>
              </w:rPr>
              <w:t xml:space="preserve"> передачи и переработки информации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487DCB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9D1B82">
              <w:rPr>
                <w:b/>
                <w:szCs w:val="24"/>
              </w:rPr>
              <w:t xml:space="preserve">Что включает </w:t>
            </w:r>
            <w:r>
              <w:rPr>
                <w:b/>
                <w:szCs w:val="24"/>
              </w:rPr>
              <w:t>содержание</w:t>
            </w:r>
            <w:r w:rsidRPr="004B0359">
              <w:rPr>
                <w:b/>
                <w:szCs w:val="24"/>
              </w:rPr>
              <w:t xml:space="preserve"> «</w:t>
            </w:r>
            <w:r w:rsidRPr="005651C0">
              <w:rPr>
                <w:b/>
                <w:color w:val="000000"/>
                <w:spacing w:val="-3"/>
                <w:szCs w:val="24"/>
              </w:rPr>
              <w:t>Математическое программирование и моделиро</w:t>
            </w:r>
            <w:r w:rsidRPr="005651C0">
              <w:rPr>
                <w:b/>
                <w:color w:val="000000"/>
                <w:spacing w:val="-3"/>
                <w:szCs w:val="24"/>
              </w:rPr>
              <w:lastRenderedPageBreak/>
              <w:t>вание</w:t>
            </w:r>
            <w:r w:rsidRPr="004B0359">
              <w:rPr>
                <w:b/>
                <w:color w:val="000000"/>
                <w:spacing w:val="-10"/>
                <w:szCs w:val="24"/>
              </w:rPr>
              <w:t>»</w:t>
            </w:r>
            <w:r>
              <w:rPr>
                <w:b/>
                <w:color w:val="000000"/>
                <w:spacing w:val="-10"/>
                <w:szCs w:val="24"/>
              </w:rPr>
              <w:t xml:space="preserve">, как одного из разделов </w:t>
            </w:r>
            <w:r w:rsidRPr="009D1B82">
              <w:rPr>
                <w:b/>
                <w:szCs w:val="24"/>
              </w:rPr>
              <w:t>«</w:t>
            </w:r>
            <w:r w:rsidRPr="009D1B82">
              <w:rPr>
                <w:b/>
                <w:color w:val="000000"/>
                <w:spacing w:val="-8"/>
                <w:szCs w:val="24"/>
              </w:rPr>
              <w:t>Теоретическ</w:t>
            </w:r>
            <w:r>
              <w:rPr>
                <w:b/>
                <w:color w:val="000000"/>
                <w:spacing w:val="-8"/>
                <w:szCs w:val="24"/>
              </w:rPr>
              <w:t>ой</w:t>
            </w:r>
            <w:r w:rsidRPr="009D1B82">
              <w:rPr>
                <w:b/>
                <w:color w:val="000000"/>
                <w:spacing w:val="-8"/>
                <w:szCs w:val="24"/>
              </w:rPr>
              <w:t xml:space="preserve"> информатик</w:t>
            </w:r>
            <w:r>
              <w:rPr>
                <w:b/>
                <w:color w:val="000000"/>
                <w:spacing w:val="-8"/>
                <w:szCs w:val="24"/>
              </w:rPr>
              <w:t>и</w:t>
            </w:r>
            <w:r w:rsidRPr="009D1B82">
              <w:rPr>
                <w:b/>
                <w:color w:val="000000"/>
                <w:spacing w:val="-8"/>
                <w:szCs w:val="24"/>
              </w:rPr>
              <w:t>»?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1707F0">
              <w:rPr>
                <w:b/>
                <w:szCs w:val="24"/>
              </w:rPr>
              <w:lastRenderedPageBreak/>
              <w:t>2,4</w:t>
            </w: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анализ процессов в реальных объектах сводится к </w:t>
            </w:r>
            <w:r w:rsidRPr="00742596">
              <w:rPr>
                <w:szCs w:val="24"/>
              </w:rPr>
              <w:t>построени</w:t>
            </w:r>
            <w:r>
              <w:rPr>
                <w:szCs w:val="24"/>
              </w:rPr>
              <w:t>ю</w:t>
            </w:r>
            <w:r w:rsidRPr="00742596">
              <w:rPr>
                <w:szCs w:val="24"/>
              </w:rPr>
              <w:t xml:space="preserve"> </w:t>
            </w:r>
            <w:r w:rsidRPr="00742596">
              <w:rPr>
                <w:color w:val="000000"/>
                <w:spacing w:val="-10"/>
                <w:szCs w:val="24"/>
              </w:rPr>
              <w:t xml:space="preserve">в компьютерах </w:t>
            </w:r>
            <w:r w:rsidRPr="00742596">
              <w:rPr>
                <w:szCs w:val="24"/>
              </w:rPr>
              <w:t xml:space="preserve">различных </w:t>
            </w:r>
            <w:r>
              <w:rPr>
                <w:szCs w:val="24"/>
              </w:rPr>
              <w:t xml:space="preserve">формализованных </w:t>
            </w:r>
            <w:r w:rsidRPr="00742596">
              <w:rPr>
                <w:szCs w:val="24"/>
              </w:rPr>
              <w:t>моделей</w:t>
            </w:r>
            <w:r>
              <w:rPr>
                <w:szCs w:val="24"/>
              </w:rPr>
              <w:t>, систем;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и</w:t>
            </w:r>
            <w:r w:rsidRPr="00A115A6">
              <w:rPr>
                <w:color w:val="000000"/>
                <w:spacing w:val="-8"/>
                <w:szCs w:val="24"/>
              </w:rPr>
              <w:t xml:space="preserve">спользуется </w:t>
            </w:r>
            <w:r w:rsidRPr="00487DCB">
              <w:rPr>
                <w:color w:val="000000"/>
                <w:spacing w:val="-4"/>
                <w:szCs w:val="24"/>
              </w:rPr>
              <w:t>имитационное моделирова</w:t>
            </w:r>
            <w:r w:rsidRPr="00487DCB">
              <w:rPr>
                <w:color w:val="000000"/>
                <w:szCs w:val="24"/>
              </w:rPr>
              <w:t>ние</w:t>
            </w:r>
            <w:r>
              <w:rPr>
                <w:color w:val="000000"/>
                <w:szCs w:val="24"/>
              </w:rPr>
              <w:t xml:space="preserve">, включающее </w:t>
            </w:r>
            <w:r w:rsidRPr="00A115A6">
              <w:rPr>
                <w:color w:val="000000"/>
                <w:spacing w:val="-4"/>
                <w:szCs w:val="24"/>
              </w:rPr>
              <w:t xml:space="preserve">специальные приемы воспроизведения </w:t>
            </w:r>
            <w:r w:rsidRPr="00A115A6">
              <w:rPr>
                <w:color w:val="000000"/>
                <w:szCs w:val="24"/>
              </w:rPr>
              <w:t>процессов, протекающих в реальных объектах</w:t>
            </w:r>
            <w:r>
              <w:rPr>
                <w:color w:val="000000"/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3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2463FF">
              <w:rPr>
                <w:color w:val="000000"/>
                <w:spacing w:val="-8"/>
                <w:szCs w:val="24"/>
              </w:rPr>
              <w:t xml:space="preserve">изучает структуру </w:t>
            </w:r>
            <w:r w:rsidRPr="002463FF">
              <w:rPr>
                <w:color w:val="000000"/>
                <w:spacing w:val="-3"/>
                <w:szCs w:val="24"/>
              </w:rPr>
              <w:t>реальных объектов и дает способы их форма</w:t>
            </w:r>
            <w:r w:rsidRPr="002463FF">
              <w:rPr>
                <w:color w:val="000000"/>
                <w:spacing w:val="-4"/>
                <w:szCs w:val="24"/>
              </w:rPr>
              <w:t>лизованного описания</w:t>
            </w:r>
            <w:r>
              <w:rPr>
                <w:color w:val="000000"/>
                <w:spacing w:val="-4"/>
                <w:szCs w:val="24"/>
              </w:rPr>
              <w:t xml:space="preserve"> с позиций системы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4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A115A6">
              <w:rPr>
                <w:color w:val="000000"/>
                <w:spacing w:val="-8"/>
                <w:szCs w:val="24"/>
              </w:rPr>
              <w:t xml:space="preserve">используется </w:t>
            </w:r>
            <w:r w:rsidRPr="00487DCB">
              <w:rPr>
                <w:color w:val="000000"/>
                <w:spacing w:val="-4"/>
                <w:szCs w:val="24"/>
              </w:rPr>
              <w:t xml:space="preserve">теория </w:t>
            </w:r>
            <w:r w:rsidRPr="00487DCB">
              <w:rPr>
                <w:color w:val="000000"/>
                <w:spacing w:val="-3"/>
                <w:szCs w:val="24"/>
              </w:rPr>
              <w:t>массового обслуживания</w:t>
            </w:r>
            <w:r>
              <w:rPr>
                <w:color w:val="000000"/>
                <w:spacing w:val="-3"/>
                <w:szCs w:val="24"/>
              </w:rPr>
              <w:t>,</w:t>
            </w:r>
            <w:r w:rsidRPr="00A115A6">
              <w:rPr>
                <w:color w:val="000000"/>
                <w:spacing w:val="-3"/>
                <w:szCs w:val="24"/>
              </w:rPr>
              <w:t xml:space="preserve"> изуча</w:t>
            </w:r>
            <w:r>
              <w:rPr>
                <w:color w:val="000000"/>
                <w:spacing w:val="-3"/>
                <w:szCs w:val="24"/>
              </w:rPr>
              <w:t xml:space="preserve">ющая специальные </w:t>
            </w:r>
            <w:r w:rsidRPr="00A115A6">
              <w:rPr>
                <w:color w:val="000000"/>
                <w:spacing w:val="-5"/>
                <w:szCs w:val="24"/>
              </w:rPr>
              <w:t>модел</w:t>
            </w:r>
            <w:r>
              <w:rPr>
                <w:color w:val="000000"/>
                <w:spacing w:val="-5"/>
                <w:szCs w:val="24"/>
              </w:rPr>
              <w:t>и</w:t>
            </w:r>
            <w:r w:rsidRPr="00A115A6">
              <w:rPr>
                <w:color w:val="000000"/>
                <w:spacing w:val="-5"/>
                <w:szCs w:val="24"/>
              </w:rPr>
              <w:t xml:space="preserve"> передачи и переработки информации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20580B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9D1B82">
              <w:rPr>
                <w:b/>
                <w:szCs w:val="24"/>
              </w:rPr>
              <w:t xml:space="preserve">Что включает </w:t>
            </w:r>
            <w:r>
              <w:rPr>
                <w:b/>
                <w:szCs w:val="24"/>
              </w:rPr>
              <w:t>содержание</w:t>
            </w:r>
            <w:r w:rsidRPr="004B0359">
              <w:rPr>
                <w:b/>
                <w:szCs w:val="24"/>
              </w:rPr>
              <w:t xml:space="preserve"> «</w:t>
            </w:r>
            <w:r w:rsidRPr="005651C0">
              <w:rPr>
                <w:b/>
                <w:color w:val="000000"/>
                <w:szCs w:val="24"/>
              </w:rPr>
              <w:t>Теория принятия решения</w:t>
            </w:r>
            <w:r w:rsidRPr="004B0359">
              <w:rPr>
                <w:b/>
                <w:color w:val="000000"/>
                <w:spacing w:val="-10"/>
                <w:szCs w:val="24"/>
              </w:rPr>
              <w:t>»</w:t>
            </w:r>
            <w:r>
              <w:rPr>
                <w:b/>
                <w:color w:val="000000"/>
                <w:spacing w:val="-10"/>
                <w:szCs w:val="24"/>
              </w:rPr>
              <w:t xml:space="preserve">, как один из разделов </w:t>
            </w:r>
            <w:r w:rsidRPr="009D1B82">
              <w:rPr>
                <w:b/>
                <w:szCs w:val="24"/>
              </w:rPr>
              <w:t>«</w:t>
            </w:r>
            <w:r w:rsidRPr="009D1B82">
              <w:rPr>
                <w:b/>
                <w:color w:val="000000"/>
                <w:spacing w:val="-8"/>
                <w:szCs w:val="24"/>
              </w:rPr>
              <w:t>Теоретическ</w:t>
            </w:r>
            <w:r>
              <w:rPr>
                <w:b/>
                <w:color w:val="000000"/>
                <w:spacing w:val="-8"/>
                <w:szCs w:val="24"/>
              </w:rPr>
              <w:t>ой</w:t>
            </w:r>
            <w:r w:rsidRPr="009D1B82">
              <w:rPr>
                <w:b/>
                <w:color w:val="000000"/>
                <w:spacing w:val="-8"/>
                <w:szCs w:val="24"/>
              </w:rPr>
              <w:t xml:space="preserve"> информатик</w:t>
            </w:r>
            <w:r>
              <w:rPr>
                <w:b/>
                <w:color w:val="000000"/>
                <w:spacing w:val="-8"/>
                <w:szCs w:val="24"/>
              </w:rPr>
              <w:t>и</w:t>
            </w:r>
            <w:r w:rsidRPr="009D1B82">
              <w:rPr>
                <w:b/>
                <w:color w:val="000000"/>
                <w:spacing w:val="-8"/>
                <w:szCs w:val="24"/>
              </w:rPr>
              <w:t>»?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1707F0">
              <w:rPr>
                <w:b/>
                <w:szCs w:val="24"/>
              </w:rPr>
              <w:t>2,4,6</w:t>
            </w: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>
              <w:rPr>
                <w:color w:val="000000"/>
                <w:szCs w:val="24"/>
              </w:rPr>
              <w:t>и</w:t>
            </w:r>
            <w:r w:rsidRPr="001A0F44">
              <w:rPr>
                <w:color w:val="000000"/>
                <w:szCs w:val="24"/>
              </w:rPr>
              <w:t>с</w:t>
            </w:r>
            <w:r>
              <w:rPr>
                <w:color w:val="000000"/>
                <w:szCs w:val="24"/>
              </w:rPr>
              <w:t xml:space="preserve">следуется </w:t>
            </w:r>
            <w:r w:rsidRPr="001A0F44">
              <w:rPr>
                <w:color w:val="000000"/>
                <w:szCs w:val="24"/>
              </w:rPr>
              <w:t>прикладную область</w:t>
            </w:r>
            <w:r>
              <w:rPr>
                <w:color w:val="000000"/>
                <w:szCs w:val="24"/>
              </w:rPr>
              <w:t>,</w:t>
            </w:r>
            <w:r w:rsidRPr="001A0F44">
              <w:rPr>
                <w:color w:val="000000"/>
                <w:szCs w:val="24"/>
              </w:rPr>
              <w:t xml:space="preserve"> связанн</w:t>
            </w:r>
            <w:r>
              <w:rPr>
                <w:color w:val="000000"/>
                <w:szCs w:val="24"/>
              </w:rPr>
              <w:t>ая</w:t>
            </w:r>
            <w:r w:rsidRPr="001A0F44">
              <w:rPr>
                <w:color w:val="000000"/>
                <w:szCs w:val="24"/>
              </w:rPr>
              <w:t xml:space="preserve"> с имитацией отдельных функций интеллекта человека: распознавание образов, машинный перевод, интеллектуальные агенты, робототехника</w:t>
            </w:r>
            <w:r>
              <w:rPr>
                <w:color w:val="000000"/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1A0F44">
              <w:rPr>
                <w:color w:val="000000"/>
                <w:spacing w:val="-8"/>
                <w:szCs w:val="24"/>
              </w:rPr>
              <w:t>исследуются</w:t>
            </w:r>
            <w:r w:rsidRPr="001A0F44">
              <w:rPr>
                <w:color w:val="000000"/>
                <w:spacing w:val="-5"/>
                <w:szCs w:val="24"/>
              </w:rPr>
              <w:t xml:space="preserve"> общие схемы, используемые людьми при выборе</w:t>
            </w:r>
            <w:r w:rsidRPr="001A0F44">
              <w:rPr>
                <w:i/>
                <w:color w:val="000000"/>
                <w:spacing w:val="-5"/>
                <w:szCs w:val="24"/>
              </w:rPr>
              <w:t xml:space="preserve"> </w:t>
            </w:r>
            <w:r w:rsidRPr="001A0F44">
              <w:rPr>
                <w:color w:val="000000"/>
                <w:spacing w:val="-5"/>
                <w:szCs w:val="24"/>
              </w:rPr>
              <w:t>нужного им решения из множества альтернативных возможно</w:t>
            </w:r>
            <w:r w:rsidRPr="001A0F44">
              <w:rPr>
                <w:color w:val="000000"/>
                <w:spacing w:val="-8"/>
                <w:szCs w:val="24"/>
              </w:rPr>
              <w:t>стей;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3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6F7433">
              <w:rPr>
                <w:color w:val="000000"/>
                <w:szCs w:val="24"/>
              </w:rPr>
              <w:t xml:space="preserve">универсальный </w:t>
            </w:r>
            <w:proofErr w:type="spellStart"/>
            <w:r w:rsidRPr="006F7433">
              <w:rPr>
                <w:color w:val="000000"/>
                <w:szCs w:val="24"/>
              </w:rPr>
              <w:t>сверхалгоритм</w:t>
            </w:r>
            <w:proofErr w:type="spellEnd"/>
            <w:r w:rsidRPr="006F7433">
              <w:rPr>
                <w:color w:val="000000"/>
                <w:szCs w:val="24"/>
              </w:rPr>
              <w:t>, который способен создавать алгоритмы решения конкретных задач</w:t>
            </w:r>
            <w:r>
              <w:rPr>
                <w:color w:val="000000"/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4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1A0F44">
              <w:rPr>
                <w:color w:val="000000"/>
                <w:spacing w:val="-8"/>
                <w:szCs w:val="24"/>
              </w:rPr>
              <w:t xml:space="preserve">анализируется модели </w:t>
            </w:r>
            <w:r w:rsidRPr="001A0F44">
              <w:rPr>
                <w:color w:val="000000"/>
                <w:spacing w:val="-5"/>
                <w:szCs w:val="24"/>
              </w:rPr>
              <w:t>выбора</w:t>
            </w:r>
            <w:r w:rsidRPr="001A0F44">
              <w:rPr>
                <w:i/>
                <w:color w:val="000000"/>
                <w:spacing w:val="-5"/>
                <w:szCs w:val="24"/>
              </w:rPr>
              <w:t xml:space="preserve"> </w:t>
            </w:r>
            <w:r w:rsidRPr="001A0F44">
              <w:rPr>
                <w:color w:val="000000"/>
                <w:spacing w:val="-5"/>
                <w:szCs w:val="24"/>
              </w:rPr>
              <w:t xml:space="preserve">нужного людьми решения в </w:t>
            </w:r>
            <w:r w:rsidRPr="001A0F44">
              <w:rPr>
                <w:color w:val="000000"/>
                <w:spacing w:val="-8"/>
                <w:szCs w:val="24"/>
              </w:rPr>
              <w:t>условиях кон</w:t>
            </w:r>
            <w:r w:rsidRPr="001A0F44">
              <w:rPr>
                <w:color w:val="000000"/>
                <w:szCs w:val="24"/>
              </w:rPr>
              <w:t>фликта или противоборства (</w:t>
            </w:r>
            <w:r w:rsidRPr="001A0F44">
              <w:rPr>
                <w:color w:val="000000"/>
                <w:spacing w:val="-2"/>
                <w:szCs w:val="24"/>
              </w:rPr>
              <w:t>теория игр</w:t>
            </w:r>
            <w:r w:rsidRPr="001A0F44">
              <w:rPr>
                <w:b/>
                <w:color w:val="000000"/>
                <w:spacing w:val="-2"/>
                <w:szCs w:val="24"/>
              </w:rPr>
              <w:t>);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5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E11B7D">
              <w:rPr>
                <w:color w:val="000000"/>
                <w:szCs w:val="24"/>
              </w:rPr>
              <w:t>создание технических систем, заменяющих человека в некоторых сферах его интеллектуальной и производственной деятельности</w:t>
            </w:r>
            <w:r>
              <w:rPr>
                <w:color w:val="000000"/>
                <w:szCs w:val="24"/>
              </w:rPr>
              <w:t xml:space="preserve"> (робототехника);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6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1A0F44">
              <w:rPr>
                <w:color w:val="000000"/>
                <w:spacing w:val="-8"/>
                <w:szCs w:val="24"/>
              </w:rPr>
              <w:t xml:space="preserve">исследуются процессы </w:t>
            </w:r>
            <w:r w:rsidRPr="001A0F44">
              <w:rPr>
                <w:color w:val="000000"/>
                <w:spacing w:val="-3"/>
                <w:szCs w:val="24"/>
              </w:rPr>
              <w:t>оптимизации информационных процессов в различных устройствах (теория автоматов</w:t>
            </w:r>
            <w:r w:rsidRPr="001A0F44">
              <w:rPr>
                <w:b/>
                <w:color w:val="000000"/>
                <w:spacing w:val="-3"/>
                <w:szCs w:val="24"/>
              </w:rPr>
              <w:t>).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20580B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9D1B82">
              <w:rPr>
                <w:b/>
                <w:color w:val="000000"/>
                <w:spacing w:val="-8"/>
                <w:szCs w:val="24"/>
              </w:rPr>
              <w:t xml:space="preserve">Основные </w:t>
            </w:r>
            <w:r>
              <w:rPr>
                <w:b/>
                <w:color w:val="000000"/>
                <w:spacing w:val="-8"/>
                <w:szCs w:val="24"/>
              </w:rPr>
              <w:t xml:space="preserve">содержание </w:t>
            </w:r>
            <w:r w:rsidRPr="009D1B82">
              <w:rPr>
                <w:b/>
                <w:color w:val="000000"/>
                <w:spacing w:val="-8"/>
                <w:szCs w:val="24"/>
              </w:rPr>
              <w:t>направления в информатике «</w:t>
            </w:r>
            <w:r w:rsidRPr="009D1B82">
              <w:rPr>
                <w:b/>
                <w:color w:val="000000"/>
                <w:spacing w:val="-9"/>
                <w:szCs w:val="24"/>
              </w:rPr>
              <w:t>Искусственный интеллект»?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1707F0">
              <w:rPr>
                <w:b/>
                <w:szCs w:val="24"/>
              </w:rPr>
              <w:t>1,3,5</w:t>
            </w: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>
              <w:rPr>
                <w:color w:val="000000"/>
                <w:szCs w:val="24"/>
              </w:rPr>
              <w:t>и</w:t>
            </w:r>
            <w:r w:rsidRPr="001A0F44">
              <w:rPr>
                <w:color w:val="000000"/>
                <w:szCs w:val="24"/>
              </w:rPr>
              <w:t>с</w:t>
            </w:r>
            <w:r>
              <w:rPr>
                <w:color w:val="000000"/>
                <w:szCs w:val="24"/>
              </w:rPr>
              <w:t xml:space="preserve">следуется </w:t>
            </w:r>
            <w:r w:rsidRPr="001A0F44">
              <w:rPr>
                <w:color w:val="000000"/>
                <w:szCs w:val="24"/>
              </w:rPr>
              <w:t>прикладную область</w:t>
            </w:r>
            <w:r>
              <w:rPr>
                <w:color w:val="000000"/>
                <w:szCs w:val="24"/>
              </w:rPr>
              <w:t>,</w:t>
            </w:r>
            <w:r w:rsidRPr="001A0F44">
              <w:rPr>
                <w:color w:val="000000"/>
                <w:szCs w:val="24"/>
              </w:rPr>
              <w:t xml:space="preserve"> связанн</w:t>
            </w:r>
            <w:r>
              <w:rPr>
                <w:color w:val="000000"/>
                <w:szCs w:val="24"/>
              </w:rPr>
              <w:t>ая</w:t>
            </w:r>
            <w:r w:rsidRPr="001A0F44">
              <w:rPr>
                <w:color w:val="000000"/>
                <w:szCs w:val="24"/>
              </w:rPr>
              <w:t xml:space="preserve"> с имитацией отдельных функций интеллекта человека: распознавание образов, машинный перевод, интеллектуальные агенты, робототехника</w:t>
            </w:r>
            <w:r>
              <w:rPr>
                <w:color w:val="000000"/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1A0F44">
              <w:rPr>
                <w:color w:val="000000"/>
                <w:spacing w:val="-8"/>
                <w:szCs w:val="24"/>
              </w:rPr>
              <w:t>исследуются</w:t>
            </w:r>
            <w:r w:rsidRPr="001A0F44">
              <w:rPr>
                <w:color w:val="000000"/>
                <w:spacing w:val="-5"/>
                <w:szCs w:val="24"/>
              </w:rPr>
              <w:t xml:space="preserve"> общие схемы, используемые людьми при выборе</w:t>
            </w:r>
            <w:r w:rsidRPr="001A0F44">
              <w:rPr>
                <w:i/>
                <w:color w:val="000000"/>
                <w:spacing w:val="-5"/>
                <w:szCs w:val="24"/>
              </w:rPr>
              <w:t xml:space="preserve"> </w:t>
            </w:r>
            <w:r w:rsidRPr="001A0F44">
              <w:rPr>
                <w:color w:val="000000"/>
                <w:spacing w:val="-5"/>
                <w:szCs w:val="24"/>
              </w:rPr>
              <w:t>нужного им решения из множества альтернативных возможно</w:t>
            </w:r>
            <w:r w:rsidRPr="001A0F44">
              <w:rPr>
                <w:color w:val="000000"/>
                <w:spacing w:val="-8"/>
                <w:szCs w:val="24"/>
              </w:rPr>
              <w:t>стей;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3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6F7433">
              <w:rPr>
                <w:color w:val="000000"/>
                <w:szCs w:val="24"/>
              </w:rPr>
              <w:t xml:space="preserve">универсальный </w:t>
            </w:r>
            <w:proofErr w:type="spellStart"/>
            <w:r w:rsidRPr="006F7433">
              <w:rPr>
                <w:color w:val="000000"/>
                <w:szCs w:val="24"/>
              </w:rPr>
              <w:t>сверхалгоритм</w:t>
            </w:r>
            <w:proofErr w:type="spellEnd"/>
            <w:r w:rsidRPr="006F7433">
              <w:rPr>
                <w:color w:val="000000"/>
                <w:szCs w:val="24"/>
              </w:rPr>
              <w:t>, который способен создавать алгоритмы решения конкретных задач</w:t>
            </w:r>
            <w:r>
              <w:rPr>
                <w:color w:val="000000"/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4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1A0F44">
              <w:rPr>
                <w:color w:val="000000"/>
                <w:spacing w:val="-8"/>
                <w:szCs w:val="24"/>
              </w:rPr>
              <w:t xml:space="preserve">анализируется модели </w:t>
            </w:r>
            <w:r w:rsidRPr="001A0F44">
              <w:rPr>
                <w:color w:val="000000"/>
                <w:spacing w:val="-5"/>
                <w:szCs w:val="24"/>
              </w:rPr>
              <w:t>выбора</w:t>
            </w:r>
            <w:r w:rsidRPr="001A0F44">
              <w:rPr>
                <w:i/>
                <w:color w:val="000000"/>
                <w:spacing w:val="-5"/>
                <w:szCs w:val="24"/>
              </w:rPr>
              <w:t xml:space="preserve"> </w:t>
            </w:r>
            <w:r w:rsidRPr="001A0F44">
              <w:rPr>
                <w:color w:val="000000"/>
                <w:spacing w:val="-5"/>
                <w:szCs w:val="24"/>
              </w:rPr>
              <w:t xml:space="preserve">нужного людьми решения в </w:t>
            </w:r>
            <w:r w:rsidRPr="001A0F44">
              <w:rPr>
                <w:color w:val="000000"/>
                <w:spacing w:val="-8"/>
                <w:szCs w:val="24"/>
              </w:rPr>
              <w:t>условиях кон</w:t>
            </w:r>
            <w:r w:rsidRPr="001A0F44">
              <w:rPr>
                <w:color w:val="000000"/>
                <w:szCs w:val="24"/>
              </w:rPr>
              <w:t>фликта или противоборства (</w:t>
            </w:r>
            <w:r w:rsidRPr="001A0F44">
              <w:rPr>
                <w:color w:val="000000"/>
                <w:spacing w:val="-2"/>
                <w:szCs w:val="24"/>
              </w:rPr>
              <w:t>теория игр</w:t>
            </w:r>
            <w:r w:rsidRPr="001A0F44">
              <w:rPr>
                <w:b/>
                <w:color w:val="000000"/>
                <w:spacing w:val="-2"/>
                <w:szCs w:val="24"/>
              </w:rPr>
              <w:t>);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5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E11B7D">
              <w:rPr>
                <w:color w:val="000000"/>
                <w:szCs w:val="24"/>
              </w:rPr>
              <w:t>создание технических систем, заменяющих человека в некоторых сферах его интеллектуальной и производственной деятельности</w:t>
            </w:r>
            <w:r>
              <w:rPr>
                <w:color w:val="000000"/>
                <w:szCs w:val="24"/>
              </w:rPr>
              <w:t xml:space="preserve"> (робототехника);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6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1A0F44">
              <w:rPr>
                <w:color w:val="000000"/>
                <w:spacing w:val="-8"/>
                <w:szCs w:val="24"/>
              </w:rPr>
              <w:t xml:space="preserve">исследуются процессы </w:t>
            </w:r>
            <w:r w:rsidRPr="001A0F44">
              <w:rPr>
                <w:color w:val="000000"/>
                <w:spacing w:val="-3"/>
                <w:szCs w:val="24"/>
              </w:rPr>
              <w:t>оптимизации информационных процессов в различных устройствах (теория автоматов</w:t>
            </w:r>
            <w:r w:rsidRPr="001A0F44">
              <w:rPr>
                <w:b/>
                <w:color w:val="000000"/>
                <w:spacing w:val="-3"/>
                <w:szCs w:val="24"/>
              </w:rPr>
              <w:t>).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20580B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9D1B82">
              <w:rPr>
                <w:b/>
                <w:color w:val="000000"/>
                <w:spacing w:val="-9"/>
                <w:szCs w:val="24"/>
              </w:rPr>
              <w:t>С чем связано появления научного направления в информатике «Программирование»?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1707F0">
              <w:rPr>
                <w:b/>
                <w:szCs w:val="24"/>
              </w:rPr>
              <w:t>2,4,6</w:t>
            </w: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D22D65">
              <w:rPr>
                <w:color w:val="000000"/>
                <w:spacing w:val="-7"/>
                <w:szCs w:val="24"/>
              </w:rPr>
              <w:t>анализируется и прогнозируется потоки разно</w:t>
            </w:r>
            <w:r w:rsidRPr="00D22D65">
              <w:rPr>
                <w:color w:val="000000"/>
                <w:spacing w:val="-8"/>
                <w:szCs w:val="24"/>
              </w:rPr>
              <w:t>образной информации, перемещающейся в обще</w:t>
            </w:r>
            <w:r w:rsidRPr="00D22D65">
              <w:rPr>
                <w:color w:val="000000"/>
                <w:spacing w:val="-1"/>
                <w:szCs w:val="24"/>
              </w:rPr>
              <w:t>стве;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4F7294">
              <w:rPr>
                <w:color w:val="000000"/>
                <w:szCs w:val="24"/>
              </w:rPr>
              <w:t xml:space="preserve">создание системного программного обеспечения </w:t>
            </w:r>
            <w:r>
              <w:rPr>
                <w:color w:val="000000"/>
                <w:szCs w:val="24"/>
              </w:rPr>
              <w:t>–</w:t>
            </w:r>
            <w:r w:rsidRPr="004F7294">
              <w:rPr>
                <w:color w:val="000000"/>
                <w:szCs w:val="24"/>
              </w:rPr>
              <w:t xml:space="preserve"> разработка новых языков программирования и компиляторов к ним, разработка интерфейсных систем</w:t>
            </w:r>
            <w:r>
              <w:rPr>
                <w:color w:val="000000"/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3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D22D65">
              <w:rPr>
                <w:color w:val="000000"/>
                <w:spacing w:val="-8"/>
                <w:szCs w:val="24"/>
              </w:rPr>
              <w:t xml:space="preserve">исследуются способы представления и </w:t>
            </w:r>
            <w:r w:rsidRPr="00D22D65">
              <w:rPr>
                <w:color w:val="000000"/>
                <w:spacing w:val="-10"/>
                <w:szCs w:val="24"/>
              </w:rPr>
              <w:t>хранения информации, создаются специальные язы</w:t>
            </w:r>
            <w:r w:rsidRPr="00D22D65">
              <w:rPr>
                <w:color w:val="000000"/>
                <w:spacing w:val="-5"/>
                <w:szCs w:val="24"/>
              </w:rPr>
              <w:t>ки для формального описания информации раз</w:t>
            </w:r>
            <w:r w:rsidRPr="00D22D65">
              <w:rPr>
                <w:color w:val="000000"/>
                <w:spacing w:val="-10"/>
                <w:szCs w:val="24"/>
              </w:rPr>
              <w:t>личной природы;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4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4F7294">
              <w:rPr>
                <w:color w:val="000000"/>
                <w:szCs w:val="24"/>
              </w:rPr>
              <w:t>создание</w:t>
            </w:r>
            <w:r w:rsidRPr="006F708C">
              <w:rPr>
                <w:color w:val="000000"/>
                <w:szCs w:val="28"/>
              </w:rPr>
              <w:t xml:space="preserve"> </w:t>
            </w:r>
            <w:r w:rsidRPr="004F7294">
              <w:rPr>
                <w:color w:val="000000"/>
                <w:szCs w:val="24"/>
              </w:rPr>
              <w:t>прикладного программного обеспечения общего назначения</w:t>
            </w:r>
            <w:r>
              <w:rPr>
                <w:color w:val="000000"/>
                <w:szCs w:val="24"/>
              </w:rPr>
              <w:t xml:space="preserve"> </w:t>
            </w:r>
            <w:r w:rsidRPr="004F7294">
              <w:rPr>
                <w:color w:val="000000"/>
                <w:szCs w:val="24"/>
              </w:rPr>
              <w:t>– системы обработки текстов, электронные таблицы, системы управления базами данных</w:t>
            </w:r>
            <w:r>
              <w:rPr>
                <w:color w:val="000000"/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5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D22D65">
              <w:rPr>
                <w:color w:val="000000"/>
                <w:spacing w:val="-8"/>
                <w:szCs w:val="24"/>
              </w:rPr>
              <w:t>исследуются</w:t>
            </w:r>
            <w:r w:rsidRPr="00D22D65">
              <w:rPr>
                <w:color w:val="000000"/>
                <w:spacing w:val="-4"/>
                <w:szCs w:val="24"/>
              </w:rPr>
              <w:t xml:space="preserve"> проблемы извлече</w:t>
            </w:r>
            <w:r w:rsidRPr="00D22D65">
              <w:rPr>
                <w:color w:val="000000"/>
                <w:spacing w:val="-5"/>
                <w:szCs w:val="24"/>
              </w:rPr>
              <w:t xml:space="preserve">ния смысла (содержания) тех или иных документов </w:t>
            </w:r>
            <w:r w:rsidRPr="00D22D65">
              <w:rPr>
                <w:color w:val="000000"/>
                <w:szCs w:val="24"/>
              </w:rPr>
              <w:t>при вводе их в банки данных</w:t>
            </w:r>
            <w:r>
              <w:rPr>
                <w:color w:val="000000"/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6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8D4B68">
              <w:rPr>
                <w:color w:val="000000"/>
                <w:szCs w:val="24"/>
              </w:rPr>
              <w:t>создание специальные средства, обеспечивающие ав</w:t>
            </w:r>
            <w:r w:rsidRPr="008D4B68">
              <w:rPr>
                <w:color w:val="000000"/>
                <w:spacing w:val="-4"/>
                <w:szCs w:val="24"/>
              </w:rPr>
              <w:t xml:space="preserve">томатический перевод записи </w:t>
            </w:r>
            <w:r w:rsidRPr="008D4B68">
              <w:rPr>
                <w:color w:val="000000"/>
                <w:spacing w:val="-4"/>
                <w:szCs w:val="24"/>
              </w:rPr>
              <w:lastRenderedPageBreak/>
              <w:t xml:space="preserve">программы на </w:t>
            </w:r>
            <w:r w:rsidRPr="008D4B68">
              <w:rPr>
                <w:color w:val="000000"/>
                <w:spacing w:val="-3"/>
                <w:szCs w:val="24"/>
              </w:rPr>
              <w:t>языке программирования в форму, воспринимаемую устройствами компьютера</w:t>
            </w:r>
            <w:r>
              <w:rPr>
                <w:color w:val="000000"/>
                <w:spacing w:val="-3"/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34105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41053">
              <w:rPr>
                <w:b/>
              </w:rPr>
              <w:lastRenderedPageBreak/>
              <w:t>1</w:t>
            </w:r>
            <w:r>
              <w:rPr>
                <w:b/>
              </w:rPr>
              <w:t>0</w:t>
            </w: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9D1B82">
              <w:rPr>
                <w:b/>
                <w:szCs w:val="24"/>
              </w:rPr>
              <w:t xml:space="preserve">Что включает </w:t>
            </w:r>
            <w:r>
              <w:rPr>
                <w:b/>
                <w:color w:val="000000"/>
                <w:spacing w:val="-8"/>
                <w:szCs w:val="24"/>
              </w:rPr>
              <w:t>содержание</w:t>
            </w:r>
            <w:r w:rsidRPr="009D1B82">
              <w:rPr>
                <w:b/>
                <w:color w:val="000000"/>
                <w:spacing w:val="-8"/>
                <w:szCs w:val="24"/>
              </w:rPr>
              <w:t xml:space="preserve"> направлени</w:t>
            </w:r>
            <w:r>
              <w:rPr>
                <w:b/>
                <w:color w:val="000000"/>
                <w:spacing w:val="-8"/>
                <w:szCs w:val="24"/>
              </w:rPr>
              <w:t>е</w:t>
            </w:r>
            <w:r w:rsidRPr="009D1B82">
              <w:rPr>
                <w:b/>
                <w:color w:val="000000"/>
                <w:spacing w:val="-8"/>
                <w:szCs w:val="24"/>
              </w:rPr>
              <w:t xml:space="preserve"> в информатике </w:t>
            </w:r>
            <w:r w:rsidRPr="009D1B82">
              <w:rPr>
                <w:b/>
                <w:szCs w:val="24"/>
              </w:rPr>
              <w:t>«</w:t>
            </w:r>
            <w:r w:rsidRPr="009D1B82">
              <w:rPr>
                <w:b/>
                <w:color w:val="000000"/>
                <w:spacing w:val="-8"/>
                <w:szCs w:val="24"/>
              </w:rPr>
              <w:t>Прикладная информатика»?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1707F0">
              <w:rPr>
                <w:b/>
                <w:szCs w:val="24"/>
              </w:rPr>
              <w:t>1,3,5</w:t>
            </w: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D22D65">
              <w:rPr>
                <w:color w:val="000000"/>
                <w:spacing w:val="-7"/>
                <w:szCs w:val="24"/>
              </w:rPr>
              <w:t>анализируется и прогнозируется потоки разно</w:t>
            </w:r>
            <w:r w:rsidRPr="00D22D65">
              <w:rPr>
                <w:color w:val="000000"/>
                <w:spacing w:val="-8"/>
                <w:szCs w:val="24"/>
              </w:rPr>
              <w:t>образной информации, перемещающейся в обще</w:t>
            </w:r>
            <w:r w:rsidRPr="00D22D65">
              <w:rPr>
                <w:color w:val="000000"/>
                <w:spacing w:val="-1"/>
                <w:szCs w:val="24"/>
              </w:rPr>
              <w:t>стве;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4F7294">
              <w:rPr>
                <w:color w:val="000000"/>
                <w:szCs w:val="24"/>
              </w:rPr>
              <w:t xml:space="preserve">создание системного программного обеспечения </w:t>
            </w:r>
            <w:r>
              <w:rPr>
                <w:color w:val="000000"/>
                <w:szCs w:val="24"/>
              </w:rPr>
              <w:t>–</w:t>
            </w:r>
            <w:r w:rsidRPr="004F7294">
              <w:rPr>
                <w:color w:val="000000"/>
                <w:szCs w:val="24"/>
              </w:rPr>
              <w:t xml:space="preserve"> разработка новых языков программирования и компиляторов к ним, разработка интерфейсных систем</w:t>
            </w:r>
            <w:r>
              <w:rPr>
                <w:color w:val="000000"/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3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D22D65">
              <w:rPr>
                <w:color w:val="000000"/>
                <w:spacing w:val="-8"/>
                <w:szCs w:val="24"/>
              </w:rPr>
              <w:t xml:space="preserve">исследуются способы представления и </w:t>
            </w:r>
            <w:r w:rsidRPr="00D22D65">
              <w:rPr>
                <w:color w:val="000000"/>
                <w:spacing w:val="-10"/>
                <w:szCs w:val="24"/>
              </w:rPr>
              <w:t>хранения информации, создаются специальные язы</w:t>
            </w:r>
            <w:r w:rsidRPr="00D22D65">
              <w:rPr>
                <w:color w:val="000000"/>
                <w:spacing w:val="-5"/>
                <w:szCs w:val="24"/>
              </w:rPr>
              <w:t>ки для формального описания информации раз</w:t>
            </w:r>
            <w:r w:rsidRPr="00D22D65">
              <w:rPr>
                <w:color w:val="000000"/>
                <w:spacing w:val="-10"/>
                <w:szCs w:val="24"/>
              </w:rPr>
              <w:t>личной природы;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4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4F7294">
              <w:rPr>
                <w:color w:val="000000"/>
                <w:szCs w:val="24"/>
              </w:rPr>
              <w:t>создание</w:t>
            </w:r>
            <w:r w:rsidRPr="006F708C">
              <w:rPr>
                <w:color w:val="000000"/>
                <w:szCs w:val="28"/>
              </w:rPr>
              <w:t xml:space="preserve"> </w:t>
            </w:r>
            <w:r w:rsidRPr="004F7294">
              <w:rPr>
                <w:color w:val="000000"/>
                <w:szCs w:val="24"/>
              </w:rPr>
              <w:t>прикладного программного обеспечения общего назначения</w:t>
            </w:r>
            <w:r>
              <w:rPr>
                <w:color w:val="000000"/>
                <w:szCs w:val="24"/>
              </w:rPr>
              <w:t xml:space="preserve"> </w:t>
            </w:r>
            <w:r w:rsidRPr="004F7294">
              <w:rPr>
                <w:color w:val="000000"/>
                <w:szCs w:val="24"/>
              </w:rPr>
              <w:t>– системы обработки текстов, электронные таблицы, системы управления базами данных</w:t>
            </w:r>
            <w:r>
              <w:rPr>
                <w:color w:val="000000"/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5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D22D65">
              <w:rPr>
                <w:color w:val="000000"/>
                <w:spacing w:val="-8"/>
                <w:szCs w:val="24"/>
              </w:rPr>
              <w:t>исследуются</w:t>
            </w:r>
            <w:r w:rsidRPr="00D22D65">
              <w:rPr>
                <w:color w:val="000000"/>
                <w:spacing w:val="-4"/>
                <w:szCs w:val="24"/>
              </w:rPr>
              <w:t xml:space="preserve"> проблемы извлече</w:t>
            </w:r>
            <w:r w:rsidRPr="00D22D65">
              <w:rPr>
                <w:color w:val="000000"/>
                <w:spacing w:val="-5"/>
                <w:szCs w:val="24"/>
              </w:rPr>
              <w:t xml:space="preserve">ния смысла (содержания) тех или иных документов </w:t>
            </w:r>
            <w:r w:rsidRPr="00D22D65">
              <w:rPr>
                <w:color w:val="000000"/>
                <w:szCs w:val="24"/>
              </w:rPr>
              <w:t>при вводе их в банки данных</w:t>
            </w:r>
            <w:r>
              <w:rPr>
                <w:color w:val="000000"/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6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8D4B68">
              <w:rPr>
                <w:color w:val="000000"/>
                <w:szCs w:val="24"/>
              </w:rPr>
              <w:t>создание специальные средства, обеспечивающие ав</w:t>
            </w:r>
            <w:r w:rsidRPr="008D4B68">
              <w:rPr>
                <w:color w:val="000000"/>
                <w:spacing w:val="-4"/>
                <w:szCs w:val="24"/>
              </w:rPr>
              <w:t xml:space="preserve">томатический перевод записи программы на </w:t>
            </w:r>
            <w:r w:rsidRPr="008D4B68">
              <w:rPr>
                <w:color w:val="000000"/>
                <w:spacing w:val="-3"/>
                <w:szCs w:val="24"/>
              </w:rPr>
              <w:t>языке программирования в форму, воспринимаемую устройствами компьютера</w:t>
            </w:r>
            <w:r>
              <w:rPr>
                <w:color w:val="000000"/>
                <w:spacing w:val="-3"/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34105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41053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</w:tcPr>
          <w:p w:rsidR="00B47C58" w:rsidRPr="00341053" w:rsidRDefault="00B47C58" w:rsidP="0026469E">
            <w:pPr>
              <w:ind w:left="-57" w:right="-57"/>
              <w:rPr>
                <w:b/>
                <w:szCs w:val="24"/>
              </w:rPr>
            </w:pPr>
            <w:r w:rsidRPr="00341053">
              <w:rPr>
                <w:b/>
                <w:szCs w:val="24"/>
              </w:rPr>
              <w:t>Какая автоматизированная система помогает обучаться?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1707F0">
              <w:rPr>
                <w:b/>
                <w:szCs w:val="24"/>
              </w:rPr>
              <w:t>5</w:t>
            </w: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34105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D22D65">
              <w:rPr>
                <w:color w:val="000000"/>
                <w:spacing w:val="-8"/>
                <w:szCs w:val="24"/>
              </w:rPr>
              <w:t>АСНИ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34105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D22D65">
              <w:rPr>
                <w:color w:val="000000"/>
                <w:spacing w:val="-8"/>
                <w:szCs w:val="24"/>
              </w:rPr>
              <w:t>САПР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34105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3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D22D65">
              <w:rPr>
                <w:color w:val="000000"/>
                <w:spacing w:val="-8"/>
                <w:szCs w:val="24"/>
              </w:rPr>
              <w:t>АСУ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34105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4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D22D65">
              <w:rPr>
                <w:color w:val="000000"/>
                <w:spacing w:val="-8"/>
                <w:szCs w:val="24"/>
              </w:rPr>
              <w:t>А</w:t>
            </w:r>
            <w:r>
              <w:rPr>
                <w:color w:val="000000"/>
                <w:spacing w:val="-8"/>
                <w:szCs w:val="24"/>
              </w:rPr>
              <w:t>ИС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34105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5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D22D65">
              <w:rPr>
                <w:color w:val="000000"/>
                <w:spacing w:val="-8"/>
                <w:szCs w:val="24"/>
              </w:rPr>
              <w:t>АОС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34105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41053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</w:tcPr>
          <w:p w:rsidR="00B47C58" w:rsidRPr="00341053" w:rsidRDefault="00B47C58" w:rsidP="0026469E">
            <w:pPr>
              <w:ind w:left="-57" w:right="-57"/>
              <w:rPr>
                <w:b/>
                <w:szCs w:val="24"/>
              </w:rPr>
            </w:pPr>
            <w:r w:rsidRPr="00341053">
              <w:rPr>
                <w:b/>
                <w:szCs w:val="24"/>
              </w:rPr>
              <w:t>Какая автоматизированная система помогает управлять?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1707F0">
              <w:rPr>
                <w:b/>
                <w:szCs w:val="24"/>
              </w:rPr>
              <w:t>3</w:t>
            </w: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34105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D22D65">
              <w:rPr>
                <w:color w:val="000000"/>
                <w:spacing w:val="-8"/>
                <w:szCs w:val="24"/>
              </w:rPr>
              <w:t>АСНИ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34105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D22D65">
              <w:rPr>
                <w:color w:val="000000"/>
                <w:spacing w:val="-8"/>
                <w:szCs w:val="24"/>
              </w:rPr>
              <w:t>САПР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34105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3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D22D65">
              <w:rPr>
                <w:color w:val="000000"/>
                <w:spacing w:val="-8"/>
                <w:szCs w:val="24"/>
              </w:rPr>
              <w:t>АСУ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34105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4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D22D65">
              <w:rPr>
                <w:color w:val="000000"/>
                <w:spacing w:val="-8"/>
                <w:szCs w:val="24"/>
              </w:rPr>
              <w:t>А</w:t>
            </w:r>
            <w:r>
              <w:rPr>
                <w:color w:val="000000"/>
                <w:spacing w:val="-8"/>
                <w:szCs w:val="24"/>
              </w:rPr>
              <w:t>ИС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34105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5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D22D65">
              <w:rPr>
                <w:color w:val="000000"/>
                <w:spacing w:val="-8"/>
                <w:szCs w:val="24"/>
              </w:rPr>
              <w:t>АОС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34105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</w:tcPr>
          <w:p w:rsidR="00B47C58" w:rsidRPr="00341053" w:rsidRDefault="00B47C58" w:rsidP="0026469E">
            <w:pPr>
              <w:ind w:left="-57" w:right="-57"/>
              <w:rPr>
                <w:b/>
                <w:szCs w:val="24"/>
              </w:rPr>
            </w:pPr>
            <w:r w:rsidRPr="00341053">
              <w:rPr>
                <w:b/>
                <w:szCs w:val="24"/>
              </w:rPr>
              <w:t>Какая автоматизированная система помогает проектировать?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1707F0">
              <w:rPr>
                <w:b/>
                <w:szCs w:val="24"/>
              </w:rPr>
              <w:t>2</w:t>
            </w: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34105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D22D65">
              <w:rPr>
                <w:color w:val="000000"/>
                <w:spacing w:val="-8"/>
                <w:szCs w:val="24"/>
              </w:rPr>
              <w:t>АСНИ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34105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D22D65">
              <w:rPr>
                <w:color w:val="000000"/>
                <w:spacing w:val="-8"/>
                <w:szCs w:val="24"/>
              </w:rPr>
              <w:t>САПР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34105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3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D22D65">
              <w:rPr>
                <w:color w:val="000000"/>
                <w:spacing w:val="-8"/>
                <w:szCs w:val="24"/>
              </w:rPr>
              <w:t>АСУ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34105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4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D22D65">
              <w:rPr>
                <w:color w:val="000000"/>
                <w:spacing w:val="-8"/>
                <w:szCs w:val="24"/>
              </w:rPr>
              <w:t>А</w:t>
            </w:r>
            <w:r>
              <w:rPr>
                <w:color w:val="000000"/>
                <w:spacing w:val="-8"/>
                <w:szCs w:val="24"/>
              </w:rPr>
              <w:t>ИС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34105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5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D22D65">
              <w:rPr>
                <w:color w:val="000000"/>
                <w:spacing w:val="-8"/>
                <w:szCs w:val="24"/>
              </w:rPr>
              <w:t>АОС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BF04C6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9D1B82">
              <w:rPr>
                <w:b/>
                <w:szCs w:val="24"/>
              </w:rPr>
              <w:t xml:space="preserve">Что включает </w:t>
            </w:r>
            <w:r>
              <w:rPr>
                <w:b/>
                <w:color w:val="000000"/>
                <w:spacing w:val="-8"/>
                <w:szCs w:val="24"/>
              </w:rPr>
              <w:t>содержание</w:t>
            </w:r>
            <w:r w:rsidRPr="009D1B82">
              <w:rPr>
                <w:b/>
                <w:color w:val="000000"/>
                <w:spacing w:val="-8"/>
                <w:szCs w:val="24"/>
              </w:rPr>
              <w:t xml:space="preserve"> направлени</w:t>
            </w:r>
            <w:r>
              <w:rPr>
                <w:b/>
                <w:color w:val="000000"/>
                <w:spacing w:val="-8"/>
                <w:szCs w:val="24"/>
              </w:rPr>
              <w:t>е</w:t>
            </w:r>
            <w:r w:rsidRPr="009D1B82">
              <w:rPr>
                <w:b/>
                <w:color w:val="000000"/>
                <w:spacing w:val="-8"/>
                <w:szCs w:val="24"/>
              </w:rPr>
              <w:t xml:space="preserve"> в информатике </w:t>
            </w:r>
            <w:r w:rsidRPr="009D1B82">
              <w:rPr>
                <w:b/>
                <w:szCs w:val="24"/>
              </w:rPr>
              <w:t>«</w:t>
            </w:r>
            <w:r w:rsidRPr="009D1B82">
              <w:rPr>
                <w:b/>
                <w:color w:val="000000"/>
                <w:spacing w:val="-10"/>
                <w:szCs w:val="24"/>
              </w:rPr>
              <w:t>Вычислительная техника</w:t>
            </w:r>
            <w:r w:rsidRPr="009D1B82">
              <w:rPr>
                <w:b/>
                <w:color w:val="000000"/>
                <w:spacing w:val="-8"/>
                <w:szCs w:val="24"/>
              </w:rPr>
              <w:t>»</w:t>
            </w:r>
            <w:r>
              <w:rPr>
                <w:b/>
                <w:color w:val="000000"/>
                <w:spacing w:val="-8"/>
                <w:szCs w:val="24"/>
              </w:rPr>
              <w:t>?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1707F0">
              <w:rPr>
                <w:b/>
                <w:szCs w:val="24"/>
              </w:rPr>
              <w:t>1,3</w:t>
            </w: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6F693E">
              <w:rPr>
                <w:color w:val="000000"/>
                <w:szCs w:val="24"/>
              </w:rPr>
              <w:t>раздел, в котором разрабатываются общие принципы построения вычислительных систем</w:t>
            </w:r>
            <w:r>
              <w:rPr>
                <w:color w:val="000000"/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216416">
              <w:rPr>
                <w:color w:val="000000"/>
                <w:szCs w:val="24"/>
              </w:rPr>
              <w:t xml:space="preserve">общая </w:t>
            </w:r>
            <w:r w:rsidRPr="00216416">
              <w:rPr>
                <w:color w:val="000000"/>
                <w:spacing w:val="-6"/>
                <w:szCs w:val="24"/>
              </w:rPr>
              <w:t xml:space="preserve">методология </w:t>
            </w:r>
            <w:r w:rsidRPr="00216416">
              <w:rPr>
                <w:color w:val="000000"/>
                <w:spacing w:val="-4"/>
                <w:szCs w:val="24"/>
              </w:rPr>
              <w:t>использование инфор</w:t>
            </w:r>
            <w:r w:rsidRPr="00216416">
              <w:rPr>
                <w:color w:val="000000"/>
                <w:spacing w:val="-2"/>
                <w:szCs w:val="24"/>
              </w:rPr>
              <w:t>мации при управлении системами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3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6F693E">
              <w:rPr>
                <w:color w:val="000000"/>
                <w:spacing w:val="-9"/>
                <w:szCs w:val="24"/>
              </w:rPr>
              <w:t>многочисленные</w:t>
            </w:r>
            <w:r w:rsidRPr="006F693E">
              <w:rPr>
                <w:color w:val="000000"/>
                <w:spacing w:val="-2"/>
                <w:szCs w:val="24"/>
              </w:rPr>
              <w:t xml:space="preserve"> исследования, направленные на совершенствова</w:t>
            </w:r>
            <w:r w:rsidRPr="006F693E">
              <w:rPr>
                <w:color w:val="000000"/>
                <w:spacing w:val="-3"/>
                <w:szCs w:val="24"/>
              </w:rPr>
              <w:t>ние элементной базы вычислительных машин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4</w:t>
            </w:r>
          </w:p>
        </w:tc>
        <w:tc>
          <w:tcPr>
            <w:tcW w:w="8646" w:type="dxa"/>
          </w:tcPr>
          <w:p w:rsidR="00B47C58" w:rsidRPr="00BF04C6" w:rsidRDefault="00B47C58" w:rsidP="0026469E">
            <w:pPr>
              <w:ind w:left="-57" w:right="-57"/>
              <w:rPr>
                <w:szCs w:val="24"/>
              </w:rPr>
            </w:pPr>
            <w:r w:rsidRPr="00BF04C6">
              <w:rPr>
                <w:color w:val="000000"/>
                <w:spacing w:val="-1"/>
                <w:szCs w:val="24"/>
              </w:rPr>
              <w:t xml:space="preserve">математическая </w:t>
            </w:r>
            <w:r w:rsidRPr="00BF04C6">
              <w:rPr>
                <w:color w:val="000000"/>
                <w:spacing w:val="-3"/>
                <w:szCs w:val="24"/>
              </w:rPr>
              <w:t xml:space="preserve">лингвистика и </w:t>
            </w:r>
            <w:r w:rsidRPr="00BF04C6">
              <w:rPr>
                <w:color w:val="000000"/>
                <w:spacing w:val="-7"/>
                <w:szCs w:val="24"/>
              </w:rPr>
              <w:t>теория автоматиче</w:t>
            </w:r>
            <w:r w:rsidRPr="00BF04C6">
              <w:rPr>
                <w:color w:val="000000"/>
                <w:szCs w:val="24"/>
              </w:rPr>
              <w:t>ского управления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BF04C6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9D1B82">
              <w:rPr>
                <w:b/>
                <w:szCs w:val="24"/>
              </w:rPr>
              <w:t>Какие науки включает раздел информатики «</w:t>
            </w:r>
            <w:r w:rsidRPr="009D1B82">
              <w:rPr>
                <w:b/>
                <w:color w:val="000000"/>
                <w:spacing w:val="-1"/>
                <w:szCs w:val="24"/>
              </w:rPr>
              <w:t>Кибернетика»?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1707F0">
              <w:rPr>
                <w:b/>
                <w:szCs w:val="24"/>
              </w:rPr>
              <w:t>2,4</w:t>
            </w:r>
          </w:p>
        </w:tc>
      </w:tr>
      <w:tr w:rsidR="00B47C58" w:rsidRPr="001707F0" w:rsidTr="0026469E">
        <w:tc>
          <w:tcPr>
            <w:tcW w:w="426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6F693E">
              <w:rPr>
                <w:color w:val="000000"/>
                <w:szCs w:val="24"/>
              </w:rPr>
              <w:t>раздел, в котором разрабатываются общие принципы построения вычислительных систем</w:t>
            </w:r>
            <w:r>
              <w:rPr>
                <w:color w:val="000000"/>
                <w:szCs w:val="24"/>
              </w:rPr>
              <w:t>;</w:t>
            </w:r>
          </w:p>
        </w:tc>
        <w:tc>
          <w:tcPr>
            <w:tcW w:w="708" w:type="dxa"/>
          </w:tcPr>
          <w:p w:rsidR="00B47C58" w:rsidRPr="001707F0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B47C58" w:rsidRPr="00D92BDC" w:rsidTr="0026469E">
        <w:tc>
          <w:tcPr>
            <w:tcW w:w="426" w:type="dxa"/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216416">
              <w:rPr>
                <w:color w:val="000000"/>
                <w:szCs w:val="24"/>
              </w:rPr>
              <w:t xml:space="preserve">общая </w:t>
            </w:r>
            <w:r w:rsidRPr="00216416">
              <w:rPr>
                <w:color w:val="000000"/>
                <w:spacing w:val="-6"/>
                <w:szCs w:val="24"/>
              </w:rPr>
              <w:t xml:space="preserve">методология </w:t>
            </w:r>
            <w:r w:rsidRPr="00216416">
              <w:rPr>
                <w:color w:val="000000"/>
                <w:spacing w:val="-4"/>
                <w:szCs w:val="24"/>
              </w:rPr>
              <w:t>использование инфор</w:t>
            </w:r>
            <w:r w:rsidRPr="00216416">
              <w:rPr>
                <w:color w:val="000000"/>
                <w:spacing w:val="-2"/>
                <w:szCs w:val="24"/>
              </w:rPr>
              <w:t>мации при управлении системами</w:t>
            </w:r>
          </w:p>
        </w:tc>
        <w:tc>
          <w:tcPr>
            <w:tcW w:w="708" w:type="dxa"/>
          </w:tcPr>
          <w:p w:rsidR="00B47C58" w:rsidRPr="00D92BDC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92BDC" w:rsidTr="0026469E">
        <w:tc>
          <w:tcPr>
            <w:tcW w:w="426" w:type="dxa"/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3</w:t>
            </w:r>
          </w:p>
        </w:tc>
        <w:tc>
          <w:tcPr>
            <w:tcW w:w="8646" w:type="dxa"/>
          </w:tcPr>
          <w:p w:rsidR="00B47C58" w:rsidRPr="00D92BDC" w:rsidRDefault="00B47C58" w:rsidP="0026469E">
            <w:pPr>
              <w:ind w:left="-57" w:right="-57"/>
              <w:rPr>
                <w:szCs w:val="24"/>
              </w:rPr>
            </w:pPr>
            <w:r w:rsidRPr="006F693E">
              <w:rPr>
                <w:color w:val="000000"/>
                <w:spacing w:val="-9"/>
                <w:szCs w:val="24"/>
              </w:rPr>
              <w:t>многочисленные</w:t>
            </w:r>
            <w:r w:rsidRPr="006F693E">
              <w:rPr>
                <w:color w:val="000000"/>
                <w:spacing w:val="-2"/>
                <w:szCs w:val="24"/>
              </w:rPr>
              <w:t xml:space="preserve"> исследования, направленные на совершенствова</w:t>
            </w:r>
            <w:r w:rsidRPr="006F693E">
              <w:rPr>
                <w:color w:val="000000"/>
                <w:spacing w:val="-3"/>
                <w:szCs w:val="24"/>
              </w:rPr>
              <w:t>ние элементной базы вычислительных машин</w:t>
            </w:r>
          </w:p>
        </w:tc>
        <w:tc>
          <w:tcPr>
            <w:tcW w:w="708" w:type="dxa"/>
          </w:tcPr>
          <w:p w:rsidR="00B47C58" w:rsidRPr="00D92BDC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92BDC" w:rsidTr="0026469E">
        <w:tc>
          <w:tcPr>
            <w:tcW w:w="426" w:type="dxa"/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4</w:t>
            </w:r>
          </w:p>
        </w:tc>
        <w:tc>
          <w:tcPr>
            <w:tcW w:w="8646" w:type="dxa"/>
          </w:tcPr>
          <w:p w:rsidR="00B47C58" w:rsidRPr="00BF04C6" w:rsidRDefault="00B47C58" w:rsidP="0026469E">
            <w:pPr>
              <w:ind w:left="-57" w:right="-57"/>
              <w:rPr>
                <w:szCs w:val="24"/>
              </w:rPr>
            </w:pPr>
            <w:r w:rsidRPr="00BF04C6">
              <w:rPr>
                <w:color w:val="000000"/>
                <w:spacing w:val="-1"/>
                <w:szCs w:val="24"/>
              </w:rPr>
              <w:t xml:space="preserve">математическая </w:t>
            </w:r>
            <w:r w:rsidRPr="00BF04C6">
              <w:rPr>
                <w:color w:val="000000"/>
                <w:spacing w:val="-3"/>
                <w:szCs w:val="24"/>
              </w:rPr>
              <w:t xml:space="preserve">лингвистика и </w:t>
            </w:r>
            <w:r w:rsidRPr="00BF04C6">
              <w:rPr>
                <w:color w:val="000000"/>
                <w:spacing w:val="-7"/>
                <w:szCs w:val="24"/>
              </w:rPr>
              <w:t>теория автоматиче</w:t>
            </w:r>
            <w:r w:rsidRPr="00BF04C6">
              <w:rPr>
                <w:color w:val="000000"/>
                <w:szCs w:val="24"/>
              </w:rPr>
              <w:t>ского управления</w:t>
            </w:r>
          </w:p>
        </w:tc>
        <w:tc>
          <w:tcPr>
            <w:tcW w:w="708" w:type="dxa"/>
          </w:tcPr>
          <w:p w:rsidR="00B47C58" w:rsidRPr="00D92BDC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B5811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5E5667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1"/>
                <w:szCs w:val="24"/>
              </w:rPr>
              <w:t>ч.2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Что понимается под сигналом?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2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физические тела и физические поля;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все виды изменений состояния при взаимодействии физические объектов.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Что понимается под регистрацией сигналов?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2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непрерывное движение и изменение физических объектов;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процесс фиксации различных явлений;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переход энергии из одной формы в другую.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Что понимается под данными?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2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совокупность зарегистрированной информации;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совокупность зарегистрированных сигналов.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Что значит получить информацию?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3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Собрать как можно больше данных;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Скопировать объективные данные в компьютер;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Преобразовать объективные данные субъективными адекватными методами.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Какое из нижеприведенных определений информации наиболее соответствует действительность?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1,3,5,6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Информация – снятая неопределенность наших знаний о чем-то (Клод Шеннон)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Информация – это сведения об объектах и явлениях окружающей среды, их параметрах, свойствах и состоянии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Информация – соотношение между сообщением и его потребителем, без наличия потребителя, говорить об информации бессмысленно;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 xml:space="preserve">Информация – это содержание процесса отражения (Тузов);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Информация – сведения об окружающем мире и протекающих в нем процессах, воспринимаемые человеком;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6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Информация – это обозначение содержания, полученного из внешнего мира в процессе нашего приспособления к нему и приспособления к нему наших чувств (</w:t>
            </w:r>
            <w:proofErr w:type="spellStart"/>
            <w:r w:rsidRPr="005E5667">
              <w:rPr>
                <w:color w:val="000000"/>
                <w:spacing w:val="-1"/>
                <w:szCs w:val="24"/>
              </w:rPr>
              <w:t>Норберт</w:t>
            </w:r>
            <w:proofErr w:type="spellEnd"/>
            <w:r w:rsidRPr="005E5667">
              <w:rPr>
                <w:color w:val="000000"/>
                <w:spacing w:val="-1"/>
                <w:szCs w:val="24"/>
              </w:rPr>
              <w:t xml:space="preserve"> Винер)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Чем определяется понятие информации?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6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Информация есть характеристика не сообщения, а соотношения между сообщением и его потребителем.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Чтобы принять информацию в полном объеме, человек должен обладать определенным уровнем знаний, а также соответствующими методами преобразования данных;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При получении информации знания и методы должны быть адекватны информации;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Без человека информация отсутствует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Информация – это продукт (результат) взаимодействия данных и адекватных им методов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6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Все определения верны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Что входит в требование адекватности методов преобразования данных?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2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Информация является статичным объектом и существует только в момент появления данных;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Для получения человеком полной информации ему необходимо иметь больше адекватных знаний;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Информация возникает и существует в момент диалектического взаимодействия объективных данных и субъективных методов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Что входит в свойство информации «Полнота информации»?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1,3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Качество информации определяется достаточностью данных для принятия решений;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Уровень полезного сигнала (данных) должен быть значительно выше постороннего сигнала (шума).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Чем полнее данные, тем шире диапазон методов, которые можно использовать при получении информации;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При увеличении уровня шумов достоверность информации возрастает.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Что входит в свойство информации «Достоверность информации»?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2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Качество информации определяется достаточностью данных для принятия решений;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Уровень полезного сигнала (данных) должен быть значительно выше постороннего сигнала (шума).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Чем полнее данные, тем шире диапазон методов, которые можно использовать при получении информации;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При увеличении уровня шумов достоверность информации возрастает.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Что входит в свойство информации «Адекватность информации»?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1,3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Неадекватная информация может формироваться при создании новой информации на основе неполных или недостоверных данных;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Доступность  информации определяется доступностью данных;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Полные и достоверные данные могут приводить к созданию неадекватной информации в случае применения к ним неадекватных методов;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Доступность  информации определяется доступностью адекватных методов при ее формировании.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Что входит в свойство информации «Доступность информации»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2,4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Неадекватная информация может формироваться при создании новой информации на основе неполных или недостоверных данных;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Доступность  информации определяется доступностью данных;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Полные и достоверные данные могут приводить к созданию неадекватной информации в случае применения к ним неадекватных методов;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Доступность  информации определяется доступностью адекватных методов при ее формировании.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Что входит в свойство информации «Актуальность информации»?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1,3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Степень соответствия информации текущему моменту времени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Степень близости информации к реальному состоянию объекта, процесса, явления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Достоверная и адекватная, но устаревшая информация может приводить к ошибочным решениям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Соответствие количества и качества информации реальному состоянию объекта, процесса, явления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Что входит в свойство информации «Точность информации»?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2,4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Степень соответствия информации текущему моменту времени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Степень близости информации к реальному состоянию объекта, процесса, явления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Достоверная и адекватная, но устаревшая информация может приводить к ошибочным решениям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Соответствие количества и качества информации реальному состоянию объекта, процесса, явления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Что входит в свойство информации «Ценность информации»?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2,4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Информация выражена сложным не совсем понятным для получателя языком;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Информация важна для принятия решения, решения задач;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Информация выражена понятным для получателя языком;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Информация важна для дальнейшей применимости в каких-либо видах деятельности человека.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Что входит в понятие экономической информации?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1,2,3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Совокупность сведений, отражающих социально-экономические процессы?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Совокупность сведений, которые позволяют управ</w:t>
            </w:r>
            <w:r w:rsidRPr="005E5667">
              <w:rPr>
                <w:color w:val="000000"/>
                <w:spacing w:val="-1"/>
                <w:szCs w:val="24"/>
              </w:rPr>
              <w:softHyphen/>
              <w:t>лять процессами и коллективами людей в произ</w:t>
            </w:r>
            <w:r w:rsidRPr="005E5667">
              <w:rPr>
                <w:color w:val="000000"/>
                <w:spacing w:val="-1"/>
                <w:szCs w:val="24"/>
              </w:rPr>
              <w:softHyphen/>
              <w:t>водственной и непроизводственной сферах;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Совокупность сведений негативно влияющие на экономическое развитие предприятия.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ч.3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Что понимается под данными?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2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Информация, полученные путем измерения, наблюдения, применения логических или арифметических операций;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Сведения, полученные путем измерения, наблюдения, применения логических или арифметических операций;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Информация, полученные путем измерения, наблюдения и представленная в форме, пригодной для постоянного хранения, передачи и обработки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Какое представление данных верно?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1,3,4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 xml:space="preserve">Целые числа;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Дробные числа;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Вещественные числа;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rStyle w:val="26"/>
                <w:rFonts w:eastAsia="Calibri"/>
                <w:spacing w:val="-1"/>
                <w:szCs w:val="24"/>
              </w:rPr>
              <w:t>Булевы величины;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rStyle w:val="26"/>
                <w:rFonts w:eastAsia="Calibri"/>
                <w:b/>
                <w:spacing w:val="-1"/>
                <w:szCs w:val="24"/>
              </w:rPr>
              <w:t>Какие экономические данные входят в класс переменных?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2,4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Сведения о расценках, нормативах, нормах, производительности оборудования и т.д.;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Сведения о выработке рабочих, о сдаче деталей и продукции, о тех же запасах на складе и многие др.;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Сведения вводятся в память машины один раз и при необходимости включаются в расчет самой машиной;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Сведения после расчета удаляются из памяти компьютера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На каких носителях при записи данных используется изменение оптических свойств поверхности?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1,2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Лист бумаги;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CD-ROM, DVD-ROM;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proofErr w:type="spellStart"/>
            <w:r w:rsidRPr="005E5667">
              <w:rPr>
                <w:color w:val="000000"/>
                <w:spacing w:val="-1"/>
                <w:szCs w:val="24"/>
              </w:rPr>
              <w:t>Флешка</w:t>
            </w:r>
            <w:proofErr w:type="spellEnd"/>
            <w:r w:rsidRPr="005E5667">
              <w:rPr>
                <w:color w:val="000000"/>
                <w:spacing w:val="-1"/>
                <w:szCs w:val="24"/>
              </w:rPr>
              <w:t>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Жесткий накопитель НЖМД;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Жесткий накопитель SSD;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6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Виниловые пластинки (музыка);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7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 xml:space="preserve">Лента кассетных магнитофонов (звук, </w:t>
            </w:r>
            <w:proofErr w:type="spellStart"/>
            <w:r w:rsidRPr="005E5667">
              <w:rPr>
                <w:color w:val="000000"/>
                <w:spacing w:val="-1"/>
                <w:szCs w:val="24"/>
              </w:rPr>
              <w:t>видио</w:t>
            </w:r>
            <w:proofErr w:type="spellEnd"/>
            <w:r w:rsidRPr="005E5667">
              <w:rPr>
                <w:color w:val="000000"/>
                <w:spacing w:val="-1"/>
                <w:szCs w:val="24"/>
              </w:rPr>
              <w:t>);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8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Фотография.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9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Живая природа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На каких носителях при записи данных используется изменение магнитных свойств поверхности?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2,4,7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Лист бумаги;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CD-ROM, DVD-ROM;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proofErr w:type="spellStart"/>
            <w:r w:rsidRPr="005E5667">
              <w:rPr>
                <w:color w:val="000000"/>
                <w:spacing w:val="-1"/>
                <w:szCs w:val="24"/>
              </w:rPr>
              <w:t>Флешка</w:t>
            </w:r>
            <w:proofErr w:type="spellEnd"/>
            <w:r w:rsidRPr="005E5667">
              <w:rPr>
                <w:color w:val="000000"/>
                <w:spacing w:val="-1"/>
                <w:szCs w:val="24"/>
              </w:rPr>
              <w:t>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Жесткий накопитель НЖМД;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Жесткий накопитель SSD;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6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Виниловые пластинки (музыка);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7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 xml:space="preserve">Лента кассетных магнитофонов (звук, </w:t>
            </w:r>
            <w:proofErr w:type="spellStart"/>
            <w:r w:rsidRPr="005E5667">
              <w:rPr>
                <w:color w:val="000000"/>
                <w:spacing w:val="-1"/>
                <w:szCs w:val="24"/>
              </w:rPr>
              <w:t>видио</w:t>
            </w:r>
            <w:proofErr w:type="spellEnd"/>
            <w:r w:rsidRPr="005E5667">
              <w:rPr>
                <w:color w:val="000000"/>
                <w:spacing w:val="-1"/>
                <w:szCs w:val="24"/>
              </w:rPr>
              <w:t>);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8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Фотография.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9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Живая природа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На каких носителях при записи данных используется изменение химических свойств поверхности?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8,9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Лист бумаги;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CD-ROM, DVD-ROM;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proofErr w:type="spellStart"/>
            <w:r w:rsidRPr="005E5667">
              <w:rPr>
                <w:color w:val="000000"/>
                <w:spacing w:val="-1"/>
                <w:szCs w:val="24"/>
              </w:rPr>
              <w:t>Флешка</w:t>
            </w:r>
            <w:proofErr w:type="spellEnd"/>
            <w:r w:rsidRPr="005E5667">
              <w:rPr>
                <w:color w:val="000000"/>
                <w:spacing w:val="-1"/>
                <w:szCs w:val="24"/>
              </w:rPr>
              <w:t>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Жесткий накопитель НЖМД;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Жесткий накопитель SSD;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6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Виниловые пластинки (музыка);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7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 xml:space="preserve">Лента кассетных магнитофонов (звук, </w:t>
            </w:r>
            <w:proofErr w:type="spellStart"/>
            <w:r w:rsidRPr="005E5667">
              <w:rPr>
                <w:color w:val="000000"/>
                <w:spacing w:val="-1"/>
                <w:szCs w:val="24"/>
              </w:rPr>
              <w:t>видио</w:t>
            </w:r>
            <w:proofErr w:type="spellEnd"/>
            <w:r w:rsidRPr="005E5667">
              <w:rPr>
                <w:color w:val="000000"/>
                <w:spacing w:val="-1"/>
                <w:szCs w:val="24"/>
              </w:rPr>
              <w:t>);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8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Фотография.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9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Живая природа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На каких носителях при записи данных используется изменение состояния электронной системы?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3,5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Лист бумаги;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CD-ROM, DVD-ROM;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proofErr w:type="spellStart"/>
            <w:r w:rsidRPr="005E5667">
              <w:rPr>
                <w:color w:val="000000"/>
                <w:spacing w:val="-1"/>
                <w:szCs w:val="24"/>
              </w:rPr>
              <w:t>Флешка</w:t>
            </w:r>
            <w:proofErr w:type="spellEnd"/>
            <w:r w:rsidRPr="005E5667">
              <w:rPr>
                <w:color w:val="000000"/>
                <w:spacing w:val="-1"/>
                <w:szCs w:val="24"/>
              </w:rPr>
              <w:t>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Жесткий накопитель НЖМД;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Жесткий накопитель SSD;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6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Виниловые пластинки (музыка);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7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 xml:space="preserve">Лента кассетных магнитофонов (звук, </w:t>
            </w:r>
            <w:proofErr w:type="spellStart"/>
            <w:r w:rsidRPr="005E5667">
              <w:rPr>
                <w:color w:val="000000"/>
                <w:spacing w:val="-1"/>
                <w:szCs w:val="24"/>
              </w:rPr>
              <w:t>видио</w:t>
            </w:r>
            <w:proofErr w:type="spellEnd"/>
            <w:r w:rsidRPr="005E5667">
              <w:rPr>
                <w:color w:val="000000"/>
                <w:spacing w:val="-1"/>
                <w:szCs w:val="24"/>
              </w:rPr>
              <w:t>);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8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Фотография.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9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Живая природа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На каких носителях при записи данных используется изменение параметров качества поверхности?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2,6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Лист бумаги;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CD-ROM, DVD-ROM;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proofErr w:type="spellStart"/>
            <w:r w:rsidRPr="005E5667">
              <w:rPr>
                <w:color w:val="000000"/>
                <w:spacing w:val="-1"/>
                <w:szCs w:val="24"/>
              </w:rPr>
              <w:t>Флешка</w:t>
            </w:r>
            <w:proofErr w:type="spellEnd"/>
            <w:r w:rsidRPr="005E5667">
              <w:rPr>
                <w:color w:val="000000"/>
                <w:spacing w:val="-1"/>
                <w:szCs w:val="24"/>
              </w:rPr>
              <w:t>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Жесткий накопитель НЖМД;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Жесткий накопитель SSD;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6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Виниловые пластинки (музыка);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7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 xml:space="preserve">Лента кассетных магнитофонов (звук, </w:t>
            </w:r>
            <w:proofErr w:type="spellStart"/>
            <w:r w:rsidRPr="005E5667">
              <w:rPr>
                <w:color w:val="000000"/>
                <w:spacing w:val="-1"/>
                <w:szCs w:val="24"/>
              </w:rPr>
              <w:t>видио</w:t>
            </w:r>
            <w:proofErr w:type="spellEnd"/>
            <w:r w:rsidRPr="005E5667">
              <w:rPr>
                <w:color w:val="000000"/>
                <w:spacing w:val="-1"/>
                <w:szCs w:val="24"/>
              </w:rPr>
              <w:t>);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8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Фотография.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9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Живая природа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Как называется операция с данными, связанная с накоплением информации с целью обеспечения достаточной полноты для принятия решений?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3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Архивация данных;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Защита данных;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Сбор данных;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Формализация данных.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Как называется операция, связанная с приведением данных, поступающих из разных источников, к одинаковой форме?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2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Фильтрация данных;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Формализация данных;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Транспортировка данных;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Преобразование данных.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Как называется операция, связанная с упорядочением данных по заданному признаку с целью удобства использования?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4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Сбор данных;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Формализация данных;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Фильтрация данных;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Сортировка данных.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Как называется операция, связанная с комплексом мер, направленных на предотвращение утраты, воспроизведения и модификации данных?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3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Сортировка данных;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Архивация данных;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Защита данных;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Формализация данных.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Как называется операция, связанная с переводом данных из одной формы в другую или из одной структуры в другую?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4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Сбор данных;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Формализация данных;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Фильтрация данных;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Преобразование данных.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Как называется система кодирования в вычислительной технике?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3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Система кодирования математическими выражениями;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Кодирование телеграфной азбукой;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Двоичное кодирование;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Кодирование морской флажковой азбукой.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D33D54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D33D54">
              <w:rPr>
                <w:b/>
                <w:color w:val="000000"/>
                <w:spacing w:val="-1"/>
                <w:szCs w:val="24"/>
              </w:rPr>
              <w:t>Сколько понятий в одном бите?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D33D54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D33D54">
              <w:rPr>
                <w:b/>
                <w:szCs w:val="24"/>
              </w:rPr>
              <w:t>3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одно понятие – 1;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одно понятие – 0;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два понятия – 1 и 0.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5E5667">
              <w:rPr>
                <w:b/>
                <w:color w:val="000000"/>
                <w:spacing w:val="-1"/>
                <w:szCs w:val="24"/>
              </w:rPr>
              <w:t>Сколько знаков содержит один байт информации?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5E5667">
              <w:rPr>
                <w:b/>
                <w:szCs w:val="24"/>
              </w:rPr>
              <w:t>3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два;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четыре;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восемь;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шестнадцать.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5E5667">
              <w:rPr>
                <w:b/>
                <w:color w:val="000000"/>
                <w:spacing w:val="-1"/>
                <w:szCs w:val="24"/>
              </w:rPr>
              <w:t>Содержание количественного подхода при измерении информации?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5E5667">
              <w:rPr>
                <w:b/>
                <w:szCs w:val="24"/>
              </w:rPr>
              <w:t>3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В качестве количественной характеристики сообщения берется минимальное чис</w:t>
            </w:r>
            <w:r w:rsidRPr="005E5667">
              <w:rPr>
                <w:rStyle w:val="212pt"/>
                <w:rFonts w:eastAsia="Calibri"/>
                <w:spacing w:val="-1"/>
                <w:lang w:eastAsia="en-US"/>
              </w:rPr>
              <w:t xml:space="preserve">ло </w:t>
            </w:r>
            <w:r w:rsidRPr="005E5667">
              <w:rPr>
                <w:color w:val="000000"/>
                <w:spacing w:val="-1"/>
                <w:szCs w:val="24"/>
              </w:rPr>
              <w:t>внутренних состояний машины, требующихся для воспроизведения данного сообщения;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Количество информации в со</w:t>
            </w:r>
            <w:r w:rsidRPr="005E5667">
              <w:rPr>
                <w:color w:val="000000"/>
                <w:spacing w:val="-1"/>
                <w:szCs w:val="24"/>
              </w:rPr>
              <w:softHyphen/>
              <w:t>общении определяется тем, насколько уменьшилась энтропия после получения сообщения.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Используется двоичная система счисления (байт, килобайт, мегабайт, гигабайт, терабайт).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5E5667">
              <w:rPr>
                <w:b/>
                <w:color w:val="000000"/>
                <w:spacing w:val="-1"/>
                <w:szCs w:val="24"/>
              </w:rPr>
              <w:t>Какая характеристика описывает количество генерируемых и хранимых больших данных?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5E5667">
              <w:rPr>
                <w:b/>
                <w:szCs w:val="24"/>
              </w:rPr>
              <w:t>3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Скорость;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Достоверность;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Объем;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Многообразие.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5E5667">
              <w:rPr>
                <w:b/>
                <w:color w:val="000000"/>
                <w:spacing w:val="-1"/>
                <w:szCs w:val="24"/>
              </w:rPr>
              <w:t>Какая характеристика описывает тип и характер больших данных?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5E5667">
              <w:rPr>
                <w:b/>
                <w:szCs w:val="24"/>
              </w:rPr>
              <w:t>4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Скорость;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Достоверность;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Объем;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Многообразие.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5E5667">
              <w:rPr>
                <w:b/>
                <w:color w:val="000000"/>
                <w:spacing w:val="-1"/>
                <w:szCs w:val="24"/>
              </w:rPr>
              <w:t>Какая характеристика описывает частоту генерации и обработки больших данных для удовлетворения потребностей и устранения проблем?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5E5667">
              <w:rPr>
                <w:b/>
                <w:szCs w:val="24"/>
              </w:rPr>
              <w:t>1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Скорость;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Достоверность;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Объем;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Многообразие.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5E5667">
              <w:rPr>
                <w:b/>
                <w:color w:val="000000"/>
                <w:spacing w:val="-1"/>
                <w:szCs w:val="24"/>
              </w:rPr>
              <w:t>Какая характеристика описывает качество и значение больших данных?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5E5667">
              <w:rPr>
                <w:b/>
                <w:szCs w:val="24"/>
              </w:rPr>
              <w:t>2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Скорость;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Достоверность;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Объем;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Многообразие.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b/>
                <w:color w:val="000000"/>
                <w:spacing w:val="-1"/>
                <w:szCs w:val="24"/>
              </w:rPr>
            </w:pPr>
            <w:r w:rsidRPr="005E5667">
              <w:rPr>
                <w:b/>
                <w:color w:val="000000"/>
                <w:spacing w:val="-1"/>
                <w:szCs w:val="24"/>
              </w:rPr>
              <w:t>Что понимается под машинным обучением?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b/>
                <w:szCs w:val="24"/>
              </w:rPr>
            </w:pPr>
            <w:r w:rsidRPr="005E5667">
              <w:rPr>
                <w:b/>
                <w:szCs w:val="24"/>
              </w:rPr>
              <w:t>1,3</w:t>
            </w: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>Ответ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Разновидностью искусственного интеллекта;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Компьютеризация бизнес-процессов;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47C58" w:rsidRPr="005E5667" w:rsidTr="002646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F82383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58" w:rsidRPr="00D92BDC" w:rsidRDefault="00B47C58" w:rsidP="0026469E">
            <w:pPr>
              <w:pStyle w:val="a8"/>
              <w:spacing w:after="0"/>
              <w:ind w:left="-107" w:right="-108"/>
              <w:jc w:val="center"/>
            </w:pPr>
            <w:r w:rsidRPr="00D92BDC">
              <w:t xml:space="preserve">Ответ </w:t>
            </w:r>
            <w: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rPr>
                <w:color w:val="000000"/>
                <w:spacing w:val="-1"/>
                <w:szCs w:val="24"/>
              </w:rPr>
            </w:pPr>
            <w:r w:rsidRPr="005E5667">
              <w:rPr>
                <w:color w:val="000000"/>
                <w:spacing w:val="-1"/>
                <w:szCs w:val="24"/>
              </w:rPr>
              <w:t>Компьютерные системы, которые автоматически улучшаются с опытом.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58" w:rsidRPr="005E5667" w:rsidRDefault="00B47C58" w:rsidP="0026469E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936A75" w:rsidRDefault="00936A75" w:rsidP="00B47C58">
      <w:pPr>
        <w:jc w:val="both"/>
        <w:rPr>
          <w:b/>
          <w:szCs w:val="24"/>
        </w:rPr>
      </w:pPr>
    </w:p>
    <w:p w:rsidR="00B47C58" w:rsidRPr="0001077A" w:rsidRDefault="00B47C58" w:rsidP="00B47C58">
      <w:pPr>
        <w:jc w:val="center"/>
        <w:rPr>
          <w:szCs w:val="24"/>
        </w:rPr>
      </w:pPr>
      <w:r>
        <w:rPr>
          <w:b/>
          <w:szCs w:val="24"/>
        </w:rPr>
        <w:t xml:space="preserve">2. </w:t>
      </w:r>
      <w:r>
        <w:rPr>
          <w:b/>
          <w:caps/>
          <w:szCs w:val="24"/>
        </w:rPr>
        <w:t xml:space="preserve">ФОНД ТЕСТОВЫХ ЗАДАНИЙ ДЛЯ ЗАЧЕТА 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1"/>
        <w:gridCol w:w="8646"/>
        <w:gridCol w:w="851"/>
      </w:tblGrid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 w:rsidRPr="005C4B97">
              <w:rPr>
                <w:b/>
              </w:rPr>
              <w:t>№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</w:pPr>
          </w:p>
        </w:tc>
        <w:tc>
          <w:tcPr>
            <w:tcW w:w="8646" w:type="dxa"/>
          </w:tcPr>
          <w:p w:rsidR="00B47C58" w:rsidRPr="005C4B97" w:rsidRDefault="00B47C58" w:rsidP="0026469E">
            <w:pPr>
              <w:jc w:val="center"/>
              <w:rPr>
                <w:b/>
                <w:bCs/>
                <w:szCs w:val="24"/>
              </w:rPr>
            </w:pPr>
            <w:r w:rsidRPr="005C4B97">
              <w:rPr>
                <w:b/>
                <w:bCs/>
                <w:szCs w:val="24"/>
              </w:rPr>
              <w:t>Вопрос-Ответ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Ключ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 w:rsidRPr="005C4B97">
              <w:rPr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BC2BF1" w:rsidRDefault="00B47C58" w:rsidP="0026469E">
            <w:pPr>
              <w:jc w:val="both"/>
              <w:rPr>
                <w:b/>
                <w:szCs w:val="24"/>
              </w:rPr>
            </w:pPr>
            <w:r w:rsidRPr="00BC2BF1">
              <w:rPr>
                <w:b/>
              </w:rPr>
              <w:t xml:space="preserve">Что позволяет развивать </w:t>
            </w:r>
            <w:r w:rsidRPr="00BC2BF1">
              <w:rPr>
                <w:b/>
                <w:szCs w:val="28"/>
              </w:rPr>
              <w:t xml:space="preserve">информатизация </w:t>
            </w:r>
            <w:r>
              <w:rPr>
                <w:b/>
                <w:szCs w:val="28"/>
              </w:rPr>
              <w:t xml:space="preserve">в </w:t>
            </w:r>
            <w:r w:rsidRPr="00BC2BF1">
              <w:rPr>
                <w:b/>
                <w:szCs w:val="28"/>
              </w:rPr>
              <w:t>различных сфер</w:t>
            </w:r>
            <w:r>
              <w:rPr>
                <w:b/>
                <w:szCs w:val="28"/>
              </w:rPr>
              <w:t>ах</w:t>
            </w:r>
            <w:r w:rsidRPr="00BC2BF1">
              <w:rPr>
                <w:b/>
                <w:szCs w:val="28"/>
              </w:rPr>
              <w:t xml:space="preserve"> человеческой деятельности</w:t>
            </w:r>
            <w:r>
              <w:rPr>
                <w:b/>
                <w:szCs w:val="28"/>
              </w:rPr>
              <w:t>?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1,3,5,6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B47C58" w:rsidRPr="00BC2BF1" w:rsidRDefault="00B47C58" w:rsidP="0026469E">
            <w:pPr>
              <w:ind w:left="-108" w:right="-108"/>
              <w:jc w:val="center"/>
            </w:pPr>
            <w:r w:rsidRPr="00BC2BF1">
              <w:t>Ответ 1</w:t>
            </w:r>
          </w:p>
        </w:tc>
        <w:tc>
          <w:tcPr>
            <w:tcW w:w="8646" w:type="dxa"/>
          </w:tcPr>
          <w:p w:rsidR="00B47C58" w:rsidRPr="00BC2BF1" w:rsidRDefault="00B47C58" w:rsidP="0026469E">
            <w:pPr>
              <w:ind w:right="-108"/>
              <w:jc w:val="both"/>
            </w:pPr>
            <w:r w:rsidRPr="00BC2BF1">
              <w:t>различные области науки;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B47C58" w:rsidRPr="00BC2BF1" w:rsidRDefault="00B47C58" w:rsidP="0026469E">
            <w:pPr>
              <w:ind w:left="-108" w:right="-108"/>
              <w:jc w:val="center"/>
            </w:pPr>
            <w:r w:rsidRPr="00BC2BF1">
              <w:t>Ответ 2</w:t>
            </w:r>
          </w:p>
        </w:tc>
        <w:tc>
          <w:tcPr>
            <w:tcW w:w="8646" w:type="dxa"/>
          </w:tcPr>
          <w:p w:rsidR="00B47C58" w:rsidRPr="00BC2BF1" w:rsidRDefault="00B47C58" w:rsidP="0026469E">
            <w:pPr>
              <w:ind w:right="-108"/>
              <w:jc w:val="both"/>
            </w:pPr>
            <w:r>
              <w:rPr>
                <w:szCs w:val="28"/>
              </w:rPr>
              <w:t>сферу услуг;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B47C58" w:rsidRPr="00BC2BF1" w:rsidRDefault="00B47C58" w:rsidP="0026469E">
            <w:pPr>
              <w:ind w:left="-108" w:right="-108"/>
              <w:jc w:val="center"/>
            </w:pPr>
            <w:r w:rsidRPr="00BC2BF1">
              <w:t>Ответ 3</w:t>
            </w:r>
          </w:p>
        </w:tc>
        <w:tc>
          <w:tcPr>
            <w:tcW w:w="8646" w:type="dxa"/>
          </w:tcPr>
          <w:p w:rsidR="00B47C58" w:rsidRPr="00BC2BF1" w:rsidRDefault="00B47C58" w:rsidP="0026469E">
            <w:pPr>
              <w:ind w:right="-108"/>
              <w:jc w:val="both"/>
            </w:pPr>
            <w:r w:rsidRPr="00BC2BF1">
              <w:t>практическое освоение действительности;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B47C58" w:rsidRPr="00BC2BF1" w:rsidRDefault="00B47C58" w:rsidP="0026469E">
            <w:pPr>
              <w:ind w:left="-108" w:right="-108"/>
              <w:jc w:val="center"/>
            </w:pPr>
            <w:r w:rsidRPr="00BC2BF1">
              <w:t>Ответ 4</w:t>
            </w:r>
          </w:p>
        </w:tc>
        <w:tc>
          <w:tcPr>
            <w:tcW w:w="8646" w:type="dxa"/>
          </w:tcPr>
          <w:p w:rsidR="00B47C58" w:rsidRPr="00BC2BF1" w:rsidRDefault="00B47C58" w:rsidP="0026469E">
            <w:pPr>
              <w:ind w:right="-108"/>
              <w:jc w:val="both"/>
            </w:pPr>
            <w:r>
              <w:rPr>
                <w:szCs w:val="28"/>
              </w:rPr>
              <w:t>полное удовлетворение человеческих потребностей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BC2BF1" w:rsidRDefault="00B47C58" w:rsidP="0026469E">
            <w:pPr>
              <w:ind w:left="-108" w:right="-108"/>
              <w:jc w:val="center"/>
            </w:pPr>
            <w:r w:rsidRPr="00BC2BF1">
              <w:t>Ответ 5</w:t>
            </w:r>
          </w:p>
        </w:tc>
        <w:tc>
          <w:tcPr>
            <w:tcW w:w="8646" w:type="dxa"/>
          </w:tcPr>
          <w:p w:rsidR="00B47C58" w:rsidRPr="00BC2BF1" w:rsidRDefault="00B47C58" w:rsidP="0026469E">
            <w:pPr>
              <w:ind w:right="-108"/>
              <w:jc w:val="both"/>
            </w:pPr>
            <w:r w:rsidRPr="006C73D4">
              <w:rPr>
                <w:szCs w:val="28"/>
              </w:rPr>
              <w:t>оптимальное развитие общества;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BC2BF1" w:rsidRDefault="00B47C58" w:rsidP="0026469E">
            <w:pPr>
              <w:ind w:left="-108" w:right="-108"/>
              <w:jc w:val="center"/>
            </w:pPr>
            <w:r w:rsidRPr="00BC2BF1">
              <w:t xml:space="preserve">Ответ </w:t>
            </w:r>
            <w:r>
              <w:t>6</w:t>
            </w:r>
          </w:p>
        </w:tc>
        <w:tc>
          <w:tcPr>
            <w:tcW w:w="8646" w:type="dxa"/>
          </w:tcPr>
          <w:p w:rsidR="00B47C58" w:rsidRPr="00BC2BF1" w:rsidRDefault="00B47C58" w:rsidP="0026469E">
            <w:pPr>
              <w:ind w:right="-108"/>
              <w:jc w:val="both"/>
            </w:pPr>
            <w:r w:rsidRPr="006C73D4">
              <w:rPr>
                <w:szCs w:val="28"/>
              </w:rPr>
              <w:t>гармоничное взаимоотношение человека с природной средой</w:t>
            </w:r>
            <w:r>
              <w:rPr>
                <w:szCs w:val="28"/>
              </w:rPr>
              <w:t>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AD147F" w:rsidRDefault="00B47C58" w:rsidP="0026469E">
            <w:pPr>
              <w:ind w:right="-108"/>
              <w:jc w:val="both"/>
              <w:rPr>
                <w:b/>
              </w:rPr>
            </w:pPr>
            <w:r w:rsidRPr="00AD147F">
              <w:rPr>
                <w:b/>
                <w:color w:val="000000"/>
                <w:szCs w:val="28"/>
                <w:lang w:eastAsia="ru-RU" w:bidi="ru-RU"/>
              </w:rPr>
              <w:t>Совокупностью, каких основных способов преобразования информации можно представить информационные технологии?</w:t>
            </w:r>
            <w:r w:rsidRPr="00AD147F">
              <w:rPr>
                <w:b/>
              </w:rPr>
              <w:t xml:space="preserve"> 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1,3,5,7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Default="00B47C58" w:rsidP="0026469E">
            <w:pPr>
              <w:ind w:right="-108"/>
              <w:jc w:val="both"/>
              <w:rPr>
                <w:szCs w:val="28"/>
              </w:rPr>
            </w:pPr>
            <w:r w:rsidRPr="00BC2BF1">
              <w:t>прием;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474DC0" w:rsidRDefault="00B47C58" w:rsidP="0026469E">
            <w:pPr>
              <w:ind w:right="-57"/>
              <w:jc w:val="both"/>
              <w:rPr>
                <w:rStyle w:val="16"/>
                <w:rFonts w:eastAsiaTheme="minorHAnsi"/>
                <w:b/>
                <w:szCs w:val="24"/>
              </w:rPr>
            </w:pPr>
            <w:r w:rsidRPr="00BC2BF1">
              <w:t>восприятие;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A8022C" w:rsidRDefault="00B47C58" w:rsidP="0026469E">
            <w:pPr>
              <w:ind w:right="-108"/>
              <w:jc w:val="both"/>
              <w:rPr>
                <w:rStyle w:val="16"/>
                <w:rFonts w:eastAsiaTheme="minorHAnsi"/>
                <w:szCs w:val="24"/>
              </w:rPr>
            </w:pPr>
            <w:r w:rsidRPr="00BC2BF1">
              <w:t>обработка;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A8022C" w:rsidRDefault="00B47C58" w:rsidP="0026469E">
            <w:pPr>
              <w:ind w:right="-108"/>
              <w:jc w:val="both"/>
              <w:rPr>
                <w:rStyle w:val="16"/>
                <w:rFonts w:eastAsiaTheme="minorHAnsi"/>
                <w:szCs w:val="24"/>
              </w:rPr>
            </w:pPr>
            <w:r w:rsidRPr="00BC2BF1">
              <w:t>искажение;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A8022C" w:rsidRDefault="00B47C58" w:rsidP="0026469E">
            <w:pPr>
              <w:ind w:right="-108"/>
              <w:jc w:val="both"/>
              <w:rPr>
                <w:rStyle w:val="16"/>
                <w:rFonts w:eastAsiaTheme="minorHAnsi"/>
                <w:szCs w:val="24"/>
              </w:rPr>
            </w:pPr>
            <w:r w:rsidRPr="00BC2BF1">
              <w:t>хранение;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 xml:space="preserve">Ответ </w:t>
            </w:r>
            <w:r>
              <w:t>6</w:t>
            </w:r>
          </w:p>
        </w:tc>
        <w:tc>
          <w:tcPr>
            <w:tcW w:w="8646" w:type="dxa"/>
          </w:tcPr>
          <w:p w:rsidR="00B47C58" w:rsidRPr="00A8022C" w:rsidRDefault="00B47C58" w:rsidP="0026469E">
            <w:pPr>
              <w:ind w:right="-108"/>
              <w:jc w:val="both"/>
              <w:rPr>
                <w:rStyle w:val="16"/>
                <w:rFonts w:eastAsiaTheme="minorHAnsi"/>
                <w:szCs w:val="24"/>
              </w:rPr>
            </w:pPr>
            <w:r w:rsidRPr="00BC2BF1">
              <w:t>отсев.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 xml:space="preserve">Ответ </w:t>
            </w:r>
            <w:r>
              <w:t>7</w:t>
            </w:r>
          </w:p>
        </w:tc>
        <w:tc>
          <w:tcPr>
            <w:tcW w:w="8646" w:type="dxa"/>
          </w:tcPr>
          <w:p w:rsidR="00B47C58" w:rsidRPr="00A8022C" w:rsidRDefault="00B47C58" w:rsidP="0026469E">
            <w:pPr>
              <w:ind w:right="-108"/>
              <w:jc w:val="both"/>
              <w:rPr>
                <w:rStyle w:val="16"/>
                <w:rFonts w:eastAsiaTheme="minorHAnsi"/>
                <w:szCs w:val="24"/>
              </w:rPr>
            </w:pPr>
            <w:r w:rsidRPr="00BC2BF1">
              <w:t>передача;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rPr>
          <w:trHeight w:val="266"/>
        </w:trPr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AD147F" w:rsidRDefault="00B47C58" w:rsidP="0026469E">
            <w:pPr>
              <w:ind w:right="-108"/>
              <w:jc w:val="both"/>
              <w:rPr>
                <w:rStyle w:val="16"/>
                <w:rFonts w:eastAsiaTheme="minorHAnsi"/>
                <w:b/>
                <w:szCs w:val="24"/>
              </w:rPr>
            </w:pPr>
            <w:r w:rsidRPr="00AD147F">
              <w:rPr>
                <w:b/>
              </w:rPr>
              <w:t>Какие способы передачи информация использовались на ранних этапах развития человечества?</w:t>
            </w:r>
          </w:p>
        </w:tc>
        <w:tc>
          <w:tcPr>
            <w:tcW w:w="851" w:type="dxa"/>
          </w:tcPr>
          <w:p w:rsidR="00B47C58" w:rsidRPr="00AD147F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 w:rsidRPr="00AD147F">
              <w:rPr>
                <w:b/>
                <w:szCs w:val="24"/>
              </w:rPr>
              <w:t>1,3,5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F86E9E" w:rsidRDefault="00B47C58" w:rsidP="0026469E">
            <w:pPr>
              <w:rPr>
                <w:rStyle w:val="16"/>
                <w:rFonts w:eastAsiaTheme="minorHAnsi"/>
                <w:szCs w:val="24"/>
              </w:rPr>
            </w:pPr>
            <w:r>
              <w:t>личный пример;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B47C58" w:rsidRDefault="00B47C58" w:rsidP="0026469E">
            <w:pPr>
              <w:ind w:right="-108"/>
              <w:jc w:val="both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7C58">
              <w:rPr>
                <w:szCs w:val="24"/>
              </w:rPr>
              <w:t>сотовый телефон;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B47C58" w:rsidRDefault="00B47C58" w:rsidP="00B47C58">
            <w:pPr>
              <w:ind w:left="-107" w:right="-108" w:hanging="142"/>
              <w:jc w:val="both"/>
              <w:rPr>
                <w:rStyle w:val="16"/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B47C58">
              <w:rPr>
                <w:rStyle w:val="2105pt"/>
                <w:rFonts w:eastAsiaTheme="minorHAnsi"/>
                <w:i w:val="0"/>
                <w:sz w:val="24"/>
                <w:szCs w:val="24"/>
              </w:rPr>
              <w:t>ритуальные танцы</w:t>
            </w:r>
            <w:r w:rsidRPr="00B47C58">
              <w:rPr>
                <w:i/>
                <w:color w:val="000000"/>
                <w:szCs w:val="24"/>
                <w:lang w:eastAsia="ru-RU" w:bidi="ru-RU"/>
              </w:rPr>
              <w:t xml:space="preserve"> и </w:t>
            </w:r>
            <w:r w:rsidRPr="00B47C58">
              <w:rPr>
                <w:rStyle w:val="2105pt"/>
                <w:rFonts w:eastAsiaTheme="minorHAnsi"/>
                <w:i w:val="0"/>
                <w:sz w:val="24"/>
                <w:szCs w:val="24"/>
              </w:rPr>
              <w:t>обрядовые песни;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B47C58" w:rsidRDefault="00B47C58" w:rsidP="0026469E">
            <w:pPr>
              <w:ind w:right="-108"/>
              <w:jc w:val="both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7C58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различные сигнальные системы;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F86E9E" w:rsidRDefault="00B47C58" w:rsidP="0026469E">
            <w:pPr>
              <w:ind w:right="-108"/>
              <w:jc w:val="both"/>
              <w:rPr>
                <w:rStyle w:val="16"/>
                <w:rFonts w:eastAsiaTheme="minorHAnsi"/>
                <w:b/>
                <w:szCs w:val="24"/>
              </w:rPr>
            </w:pPr>
            <w:r>
              <w:rPr>
                <w:color w:val="000000"/>
                <w:szCs w:val="28"/>
                <w:lang w:eastAsia="ru-RU" w:bidi="ru-RU"/>
              </w:rPr>
              <w:t>легенды,</w:t>
            </w:r>
            <w:r w:rsidRPr="00BE1600">
              <w:rPr>
                <w:color w:val="000000"/>
                <w:szCs w:val="28"/>
                <w:lang w:eastAsia="ru-RU" w:bidi="ru-RU"/>
              </w:rPr>
              <w:t xml:space="preserve"> сказки.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8F376A" w:rsidRDefault="00B47C58" w:rsidP="0026469E">
            <w:pPr>
              <w:ind w:right="-108"/>
              <w:jc w:val="both"/>
              <w:rPr>
                <w:rStyle w:val="16"/>
                <w:rFonts w:eastAsiaTheme="minorHAnsi"/>
                <w:b/>
                <w:szCs w:val="24"/>
              </w:rPr>
            </w:pPr>
            <w:r w:rsidRPr="00AD147F">
              <w:rPr>
                <w:b/>
                <w:szCs w:val="28"/>
              </w:rPr>
              <w:t xml:space="preserve">Основные недостатки </w:t>
            </w:r>
            <w:r w:rsidRPr="00AD147F">
              <w:rPr>
                <w:b/>
                <w:color w:val="000000"/>
                <w:szCs w:val="28"/>
                <w:lang w:eastAsia="ru-RU" w:bidi="ru-RU"/>
              </w:rPr>
              <w:t xml:space="preserve">способов хранения, обработки и передачи информации </w:t>
            </w:r>
            <w:r w:rsidRPr="00AD147F">
              <w:rPr>
                <w:b/>
              </w:rPr>
              <w:t>на ранних этапах развития человечества</w:t>
            </w:r>
            <w:r>
              <w:t>?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1,3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108"/>
              <w:jc w:val="both"/>
              <w:rPr>
                <w:rStyle w:val="16"/>
                <w:rFonts w:eastAsiaTheme="minorHAnsi"/>
                <w:szCs w:val="24"/>
              </w:rPr>
            </w:pPr>
            <w:r w:rsidRPr="00BE1600">
              <w:rPr>
                <w:color w:val="000000"/>
                <w:szCs w:val="28"/>
                <w:lang w:eastAsia="ru-RU" w:bidi="ru-RU"/>
              </w:rPr>
              <w:t>недолговечность (срок жизни человека);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BE1600" w:rsidRDefault="00B47C58" w:rsidP="0026469E">
            <w:pPr>
              <w:ind w:right="-108"/>
              <w:jc w:val="both"/>
              <w:rPr>
                <w:color w:val="000000"/>
                <w:szCs w:val="28"/>
                <w:lang w:eastAsia="ru-RU" w:bidi="ru-RU"/>
              </w:rPr>
            </w:pPr>
            <w:proofErr w:type="spellStart"/>
            <w:r w:rsidRPr="00BE1600">
              <w:rPr>
                <w:color w:val="000000"/>
                <w:szCs w:val="28"/>
                <w:lang w:eastAsia="ru-RU" w:bidi="ru-RU"/>
              </w:rPr>
              <w:t>многоязычность</w:t>
            </w:r>
            <w:proofErr w:type="spellEnd"/>
            <w:r w:rsidRPr="00BE1600">
              <w:rPr>
                <w:color w:val="000000"/>
                <w:szCs w:val="28"/>
                <w:lang w:eastAsia="ru-RU" w:bidi="ru-RU"/>
              </w:rPr>
              <w:t>.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108"/>
              <w:jc w:val="both"/>
              <w:rPr>
                <w:rStyle w:val="16"/>
                <w:rFonts w:eastAsiaTheme="minorHAnsi"/>
                <w:szCs w:val="24"/>
              </w:rPr>
            </w:pPr>
            <w:r w:rsidRPr="00BE1600">
              <w:rPr>
                <w:color w:val="000000"/>
                <w:szCs w:val="28"/>
                <w:lang w:eastAsia="ru-RU" w:bidi="ru-RU"/>
              </w:rPr>
              <w:t>субъективность восприятия информации;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591636" w:rsidRDefault="00B47C58" w:rsidP="0026469E">
            <w:pPr>
              <w:rPr>
                <w:b/>
              </w:rPr>
            </w:pPr>
            <w:r w:rsidRPr="00591636">
              <w:rPr>
                <w:b/>
              </w:rPr>
              <w:t>С изобретением чего связана первая информационная революция?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108"/>
              <w:jc w:val="both"/>
              <w:rPr>
                <w:rStyle w:val="16"/>
                <w:rFonts w:eastAsiaTheme="minorHAnsi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электронно-вычислительной машины;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591636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591636">
              <w:rPr>
                <w:color w:val="000000"/>
                <w:szCs w:val="28"/>
                <w:lang w:eastAsia="ru-RU" w:bidi="ru-RU"/>
              </w:rPr>
              <w:t>способов длительного хранения информации на материальном носителе;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591636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информационно-вычислительных компьютерных сетей;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591636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микроэлектроники;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591636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нейрокомпьютеров.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591636" w:rsidRDefault="00B47C58" w:rsidP="0026469E">
            <w:pPr>
              <w:ind w:right="-57"/>
              <w:jc w:val="both"/>
              <w:rPr>
                <w:rStyle w:val="16"/>
                <w:rFonts w:eastAsiaTheme="minorHAnsi"/>
                <w:b/>
                <w:szCs w:val="24"/>
              </w:rPr>
            </w:pPr>
            <w:r w:rsidRPr="00591636">
              <w:rPr>
                <w:b/>
                <w:color w:val="000000"/>
                <w:szCs w:val="28"/>
                <w:lang w:eastAsia="ru-RU" w:bidi="ru-RU"/>
              </w:rPr>
              <w:t xml:space="preserve">С чем связан </w:t>
            </w:r>
            <w:r w:rsidRPr="00591636">
              <w:rPr>
                <w:b/>
              </w:rPr>
              <w:t>первый этап</w:t>
            </w:r>
            <w:r w:rsidRPr="00591636">
              <w:rPr>
                <w:b/>
                <w:color w:val="000000"/>
                <w:szCs w:val="28"/>
                <w:lang w:eastAsia="ru-RU" w:bidi="ru-RU"/>
              </w:rPr>
              <w:t xml:space="preserve"> развития информационной технологии?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1,3,5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591636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591636">
              <w:rPr>
                <w:color w:val="000000"/>
                <w:szCs w:val="28"/>
                <w:lang w:eastAsia="ru-RU" w:bidi="ru-RU"/>
              </w:rPr>
              <w:t>пещерная живопись;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591636" w:rsidRDefault="00B47C58" w:rsidP="0026469E">
            <w:pPr>
              <w:ind w:right="-57"/>
              <w:rPr>
                <w:color w:val="000000"/>
                <w:szCs w:val="28"/>
                <w:lang w:eastAsia="ru-RU" w:bidi="ru-RU"/>
              </w:rPr>
            </w:pPr>
            <w:r w:rsidRPr="00591636">
              <w:rPr>
                <w:color w:val="000000"/>
                <w:szCs w:val="28"/>
                <w:lang w:eastAsia="ru-RU" w:bidi="ru-RU"/>
              </w:rPr>
              <w:t>первый печатный станок;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591636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591636">
              <w:rPr>
                <w:color w:val="000000"/>
                <w:szCs w:val="28"/>
                <w:lang w:eastAsia="ru-RU" w:bidi="ru-RU"/>
              </w:rPr>
              <w:t>лунный календарь, выгравированный по кости;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591636" w:rsidRDefault="00B47C58" w:rsidP="0026469E">
            <w:pPr>
              <w:ind w:right="-57"/>
              <w:rPr>
                <w:color w:val="000000"/>
                <w:szCs w:val="28"/>
                <w:lang w:eastAsia="ru-RU" w:bidi="ru-RU"/>
              </w:rPr>
            </w:pPr>
            <w:r w:rsidRPr="00591636">
              <w:rPr>
                <w:color w:val="000000"/>
                <w:szCs w:val="28"/>
                <w:lang w:eastAsia="ru-RU" w:bidi="ru-RU"/>
              </w:rPr>
              <w:t>первая ЭВМ</w:t>
            </w:r>
            <w:r>
              <w:rPr>
                <w:color w:val="000000"/>
                <w:szCs w:val="28"/>
                <w:lang w:eastAsia="ru-RU" w:bidi="ru-RU"/>
              </w:rPr>
              <w:t>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591636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591636">
              <w:rPr>
                <w:color w:val="000000"/>
                <w:szCs w:val="28"/>
                <w:lang w:eastAsia="ru-RU" w:bidi="ru-RU"/>
              </w:rPr>
              <w:t>числовые нарезки для замеров</w:t>
            </w:r>
            <w:r>
              <w:rPr>
                <w:color w:val="000000"/>
                <w:szCs w:val="28"/>
                <w:lang w:eastAsia="ru-RU" w:bidi="ru-RU"/>
              </w:rPr>
              <w:t>.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18245A" w:rsidRDefault="00B47C58" w:rsidP="0026469E">
            <w:pPr>
              <w:ind w:right="-57"/>
              <w:jc w:val="both"/>
              <w:rPr>
                <w:rStyle w:val="16"/>
                <w:rFonts w:eastAsiaTheme="minorHAnsi"/>
                <w:b/>
                <w:szCs w:val="24"/>
              </w:rPr>
            </w:pPr>
            <w:r w:rsidRPr="0018245A">
              <w:rPr>
                <w:b/>
                <w:color w:val="000000"/>
                <w:szCs w:val="28"/>
                <w:lang w:eastAsia="ru-RU" w:bidi="ru-RU"/>
              </w:rPr>
              <w:t>К какому времени относятся свидетельства начала первой информационной революции?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около 6 тыс. лет назад;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18245A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18245A">
              <w:rPr>
                <w:color w:val="000000"/>
                <w:szCs w:val="28"/>
                <w:lang w:eastAsia="ru-RU" w:bidi="ru-RU"/>
              </w:rPr>
              <w:t>примерно 25-30 тыс. лет назад;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1445 г.;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8C1619" w:rsidRDefault="00B47C58" w:rsidP="0026469E">
            <w:pPr>
              <w:ind w:right="-57"/>
              <w:jc w:val="both"/>
              <w:rPr>
                <w:rStyle w:val="16"/>
                <w:rFonts w:eastAsiaTheme="minorHAnsi"/>
                <w:b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18 век;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1946 г.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18245A" w:rsidRDefault="00B47C58" w:rsidP="0026469E">
            <w:pPr>
              <w:ind w:right="-57"/>
              <w:rPr>
                <w:rStyle w:val="16"/>
                <w:rFonts w:eastAsiaTheme="minorHAnsi"/>
                <w:b/>
                <w:szCs w:val="24"/>
              </w:rPr>
            </w:pPr>
            <w:r w:rsidRPr="0018245A">
              <w:rPr>
                <w:b/>
                <w:color w:val="000000"/>
                <w:szCs w:val="28"/>
                <w:lang w:eastAsia="ru-RU" w:bidi="ru-RU"/>
              </w:rPr>
              <w:t xml:space="preserve">С появлением чего связан </w:t>
            </w:r>
            <w:r w:rsidRPr="0018245A">
              <w:rPr>
                <w:b/>
              </w:rPr>
              <w:t>второй этап</w:t>
            </w:r>
            <w:r w:rsidRPr="0018245A">
              <w:rPr>
                <w:b/>
                <w:color w:val="000000"/>
                <w:szCs w:val="28"/>
                <w:lang w:eastAsia="ru-RU" w:bidi="ru-RU"/>
              </w:rPr>
              <w:t xml:space="preserve"> развития информационной технологии?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18245A" w:rsidRDefault="00B47C58" w:rsidP="0026469E">
            <w:pPr>
              <w:rPr>
                <w:rStyle w:val="16"/>
                <w:rFonts w:eastAsiaTheme="minorHAnsi"/>
                <w:szCs w:val="24"/>
              </w:rPr>
            </w:pPr>
            <w:r w:rsidRPr="0018245A">
              <w:rPr>
                <w:color w:val="000000"/>
                <w:szCs w:val="28"/>
                <w:lang w:eastAsia="ru-RU" w:bidi="ru-RU"/>
              </w:rPr>
              <w:t>письменности;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18245A">
              <w:rPr>
                <w:color w:val="000000"/>
                <w:szCs w:val="28"/>
                <w:lang w:eastAsia="ru-RU" w:bidi="ru-RU"/>
              </w:rPr>
              <w:t>печатного станка;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18245A">
              <w:rPr>
                <w:color w:val="000000"/>
                <w:szCs w:val="28"/>
                <w:lang w:eastAsia="ru-RU" w:bidi="ru-RU"/>
              </w:rPr>
              <w:t>книгопечатания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6A0515" w:rsidRDefault="00B47C58" w:rsidP="0026469E">
            <w:pPr>
              <w:jc w:val="both"/>
              <w:rPr>
                <w:rStyle w:val="16"/>
                <w:rFonts w:eastAsiaTheme="minorHAnsi"/>
                <w:b/>
                <w:szCs w:val="24"/>
              </w:rPr>
            </w:pPr>
            <w:r w:rsidRPr="0018245A">
              <w:rPr>
                <w:color w:val="000000"/>
                <w:szCs w:val="28"/>
                <w:lang w:eastAsia="ru-RU" w:bidi="ru-RU"/>
              </w:rPr>
              <w:t>ЭВМ;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18245A">
              <w:rPr>
                <w:color w:val="000000"/>
                <w:szCs w:val="28"/>
                <w:lang w:eastAsia="ru-RU" w:bidi="ru-RU"/>
              </w:rPr>
              <w:t>информационно-вычислительных компьютерных сетей;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>
              <w:t>Ответ 6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18245A">
              <w:rPr>
                <w:color w:val="000000"/>
                <w:szCs w:val="28"/>
                <w:lang w:eastAsia="ru-RU" w:bidi="ru-RU"/>
              </w:rPr>
              <w:t>человеческой речи.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18245A" w:rsidRDefault="00B47C58" w:rsidP="0026469E">
            <w:pPr>
              <w:ind w:right="-57"/>
              <w:rPr>
                <w:rStyle w:val="16"/>
                <w:rFonts w:eastAsiaTheme="minorHAnsi"/>
                <w:b/>
                <w:szCs w:val="24"/>
              </w:rPr>
            </w:pPr>
            <w:r w:rsidRPr="0018245A">
              <w:rPr>
                <w:b/>
                <w:color w:val="000000"/>
                <w:szCs w:val="28"/>
                <w:lang w:eastAsia="ru-RU" w:bidi="ru-RU"/>
              </w:rPr>
              <w:t xml:space="preserve">Когда начался </w:t>
            </w:r>
            <w:r w:rsidRPr="0018245A">
              <w:rPr>
                <w:b/>
              </w:rPr>
              <w:t>второй этап</w:t>
            </w:r>
            <w:r w:rsidRPr="0018245A">
              <w:rPr>
                <w:b/>
                <w:color w:val="000000"/>
                <w:szCs w:val="28"/>
                <w:lang w:eastAsia="ru-RU" w:bidi="ru-RU"/>
              </w:rPr>
              <w:t xml:space="preserve"> развития информационной технологии?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примерно 25-30 тыс. лет назад;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18245A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18245A">
              <w:rPr>
                <w:color w:val="000000"/>
                <w:szCs w:val="28"/>
                <w:lang w:eastAsia="ru-RU" w:bidi="ru-RU"/>
              </w:rPr>
              <w:t>около 6 тыс. лет назад;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6A0515" w:rsidRDefault="00B47C58" w:rsidP="0026469E">
            <w:pPr>
              <w:ind w:right="-57"/>
              <w:jc w:val="both"/>
              <w:rPr>
                <w:rStyle w:val="16"/>
                <w:rFonts w:eastAsiaTheme="minorHAnsi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1445 г.;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18 век;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1946 г.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964BD8" w:rsidRDefault="00B47C58" w:rsidP="0026469E">
            <w:pPr>
              <w:ind w:right="-57"/>
              <w:rPr>
                <w:rStyle w:val="16"/>
                <w:rFonts w:eastAsiaTheme="minorHAnsi"/>
                <w:b/>
                <w:szCs w:val="24"/>
              </w:rPr>
            </w:pPr>
            <w:r w:rsidRPr="00964BD8">
              <w:rPr>
                <w:b/>
                <w:color w:val="000000"/>
                <w:szCs w:val="28"/>
                <w:lang w:eastAsia="ru-RU" w:bidi="ru-RU"/>
              </w:rPr>
              <w:t>С созданием чего</w:t>
            </w:r>
            <w:r w:rsidRPr="00964BD8">
              <w:rPr>
                <w:b/>
                <w:szCs w:val="28"/>
              </w:rPr>
              <w:t xml:space="preserve"> природные возможности человека по накоплению и передаче знаний получили первую технологическую поддержку?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964BD8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964BD8">
              <w:rPr>
                <w:color w:val="000000"/>
                <w:szCs w:val="28"/>
                <w:lang w:eastAsia="ru-RU" w:bidi="ru-RU"/>
              </w:rPr>
              <w:t>письменности;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6A0515" w:rsidRDefault="00B47C58" w:rsidP="0026469E">
            <w:pPr>
              <w:ind w:right="-57"/>
              <w:jc w:val="both"/>
              <w:rPr>
                <w:rStyle w:val="16"/>
                <w:rFonts w:eastAsiaTheme="minorHAnsi"/>
                <w:b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печатного станка;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книгопечатания;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ЭВМ;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информационно-вычислительных компьютерных сетей;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>
              <w:t>Ответ 6</w:t>
            </w:r>
          </w:p>
        </w:tc>
        <w:tc>
          <w:tcPr>
            <w:tcW w:w="8646" w:type="dxa"/>
          </w:tcPr>
          <w:p w:rsidR="00B47C58" w:rsidRPr="00F56067" w:rsidRDefault="00B47C58" w:rsidP="0026469E">
            <w:pPr>
              <w:ind w:right="-57"/>
              <w:rPr>
                <w:rStyle w:val="16"/>
                <w:rFonts w:eastAsiaTheme="minorHAnsi"/>
                <w:b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человеческой речи.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964BD8" w:rsidRDefault="00B47C58" w:rsidP="0026469E">
            <w:pPr>
              <w:ind w:right="-57"/>
              <w:rPr>
                <w:rStyle w:val="16"/>
                <w:rFonts w:eastAsiaTheme="minorHAnsi"/>
                <w:b/>
                <w:szCs w:val="24"/>
              </w:rPr>
            </w:pPr>
            <w:r w:rsidRPr="00964BD8">
              <w:rPr>
                <w:b/>
                <w:szCs w:val="28"/>
              </w:rPr>
              <w:t xml:space="preserve">Что используется в </w:t>
            </w:r>
            <w:r w:rsidRPr="00964BD8">
              <w:rPr>
                <w:b/>
                <w:color w:val="000000"/>
                <w:szCs w:val="28"/>
                <w:lang w:eastAsia="ru-RU" w:bidi="ru-RU"/>
              </w:rPr>
              <w:t>качестве носителей информации со второго этапа развития ИТ до сегодняшнего времени?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1-5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964BD8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964BD8">
              <w:rPr>
                <w:color w:val="000000"/>
                <w:szCs w:val="28"/>
                <w:lang w:eastAsia="ru-RU" w:bidi="ru-RU"/>
              </w:rPr>
              <w:t>камень;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964BD8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964BD8">
              <w:rPr>
                <w:color w:val="000000"/>
                <w:szCs w:val="28"/>
                <w:lang w:eastAsia="ru-RU" w:bidi="ru-RU"/>
              </w:rPr>
              <w:t>кость;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964BD8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964BD8">
              <w:rPr>
                <w:color w:val="000000"/>
                <w:szCs w:val="28"/>
                <w:lang w:eastAsia="ru-RU" w:bidi="ru-RU"/>
              </w:rPr>
              <w:t>глина;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964BD8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964BD8">
              <w:rPr>
                <w:color w:val="000000"/>
                <w:szCs w:val="28"/>
                <w:lang w:eastAsia="ru-RU" w:bidi="ru-RU"/>
              </w:rPr>
              <w:t>дерево;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964BD8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964BD8">
              <w:rPr>
                <w:color w:val="000000"/>
                <w:szCs w:val="28"/>
                <w:lang w:eastAsia="ru-RU" w:bidi="ru-RU"/>
              </w:rPr>
              <w:t>бумага.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964BD8" w:rsidRDefault="00B47C58" w:rsidP="0026469E">
            <w:pPr>
              <w:ind w:right="-57"/>
              <w:rPr>
                <w:rStyle w:val="16"/>
                <w:rFonts w:eastAsiaTheme="minorHAnsi"/>
                <w:b/>
                <w:szCs w:val="24"/>
              </w:rPr>
            </w:pPr>
            <w:r w:rsidRPr="00964BD8">
              <w:rPr>
                <w:b/>
                <w:szCs w:val="28"/>
              </w:rPr>
              <w:t>В чем недостаток второго этапа развития ИТ?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8D0606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8D0606">
              <w:rPr>
                <w:szCs w:val="28"/>
              </w:rPr>
              <w:t>трудности доступа к информации;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E04C31">
              <w:rPr>
                <w:szCs w:val="28"/>
              </w:rPr>
              <w:t>отсутствие письменности;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E04C31">
              <w:rPr>
                <w:szCs w:val="28"/>
              </w:rPr>
              <w:t>отсутствие бумаги;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>
              <w:rPr>
                <w:szCs w:val="28"/>
              </w:rPr>
              <w:t>плохо развитая</w:t>
            </w:r>
            <w:r w:rsidRPr="00E04C31">
              <w:rPr>
                <w:szCs w:val="28"/>
              </w:rPr>
              <w:t xml:space="preserve"> речи;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A55EC1" w:rsidRDefault="00B47C58" w:rsidP="0026469E">
            <w:pPr>
              <w:ind w:right="-57"/>
              <w:jc w:val="both"/>
              <w:rPr>
                <w:rStyle w:val="16"/>
                <w:rFonts w:eastAsiaTheme="minorHAnsi"/>
                <w:b/>
                <w:szCs w:val="24"/>
              </w:rPr>
            </w:pPr>
            <w:r w:rsidRPr="00E04C31">
              <w:rPr>
                <w:szCs w:val="28"/>
              </w:rPr>
              <w:t>понимание символов разными людьми по-разному.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8D0606" w:rsidRDefault="00B47C58" w:rsidP="0026469E">
            <w:pPr>
              <w:ind w:right="-57"/>
              <w:rPr>
                <w:rStyle w:val="16"/>
                <w:rFonts w:eastAsiaTheme="minorHAnsi"/>
                <w:b/>
                <w:szCs w:val="24"/>
              </w:rPr>
            </w:pPr>
            <w:r w:rsidRPr="008D0606">
              <w:rPr>
                <w:b/>
                <w:szCs w:val="28"/>
              </w:rPr>
              <w:t xml:space="preserve">На каком этапе развития ИТ знания </w:t>
            </w:r>
            <w:r w:rsidRPr="008D0606">
              <w:rPr>
                <w:b/>
                <w:color w:val="000000"/>
                <w:szCs w:val="28"/>
                <w:lang w:eastAsia="ru-RU" w:bidi="ru-RU"/>
              </w:rPr>
              <w:t>в виде рукописных изданий хранились в единичных экземплярах и охранялись специальной кастой – жрецами?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на 1;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8D0606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8D0606">
              <w:rPr>
                <w:color w:val="000000"/>
                <w:szCs w:val="28"/>
                <w:lang w:eastAsia="ru-RU" w:bidi="ru-RU"/>
              </w:rPr>
              <w:t xml:space="preserve">на 2;  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на 3;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на 4;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jc w:val="both"/>
              <w:rPr>
                <w:rStyle w:val="16"/>
                <w:rFonts w:eastAsiaTheme="minorHAnsi"/>
                <w:b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на 5.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8D0606" w:rsidRDefault="00B47C58" w:rsidP="0026469E">
            <w:pPr>
              <w:ind w:right="-57"/>
              <w:rPr>
                <w:rStyle w:val="16"/>
                <w:rFonts w:eastAsiaTheme="minorHAnsi"/>
                <w:b/>
                <w:szCs w:val="24"/>
              </w:rPr>
            </w:pPr>
            <w:r w:rsidRPr="008D0606">
              <w:rPr>
                <w:b/>
                <w:color w:val="000000"/>
                <w:szCs w:val="28"/>
                <w:lang w:eastAsia="ru-RU" w:bidi="ru-RU"/>
              </w:rPr>
              <w:t xml:space="preserve">С появлением чего связан </w:t>
            </w:r>
            <w:r w:rsidRPr="008D0606">
              <w:rPr>
                <w:b/>
              </w:rPr>
              <w:t>третий этап</w:t>
            </w:r>
            <w:r w:rsidRPr="008D0606">
              <w:rPr>
                <w:b/>
                <w:color w:val="000000"/>
                <w:szCs w:val="28"/>
                <w:lang w:eastAsia="ru-RU" w:bidi="ru-RU"/>
              </w:rPr>
              <w:t xml:space="preserve"> развития ИТ?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 xml:space="preserve">письменности; 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8D0606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8D0606">
              <w:rPr>
                <w:color w:val="000000"/>
                <w:szCs w:val="28"/>
                <w:lang w:eastAsia="ru-RU" w:bidi="ru-RU"/>
              </w:rPr>
              <w:t>печатного станка;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8D0606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8D0606">
              <w:rPr>
                <w:color w:val="000000"/>
                <w:szCs w:val="28"/>
                <w:lang w:eastAsia="ru-RU" w:bidi="ru-RU"/>
              </w:rPr>
              <w:t>книгопечатания;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DA7614" w:rsidRDefault="00B47C58" w:rsidP="0026469E">
            <w:pPr>
              <w:ind w:right="-57"/>
              <w:rPr>
                <w:rStyle w:val="16"/>
                <w:rFonts w:eastAsiaTheme="minorHAnsi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ЭВМ;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456828" w:rsidRDefault="00B47C58" w:rsidP="0026469E">
            <w:pPr>
              <w:ind w:right="-57"/>
              <w:rPr>
                <w:rStyle w:val="25"/>
                <w:rFonts w:eastAsia="Franklin Gothic Book"/>
                <w:b/>
                <w:sz w:val="24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информационно-вычислительных компьютерных сетей;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человеческой речи.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8D0606" w:rsidRDefault="00B47C58" w:rsidP="0026469E">
            <w:pPr>
              <w:ind w:right="-57"/>
              <w:rPr>
                <w:rStyle w:val="25"/>
                <w:rFonts w:eastAsia="Franklin Gothic Book"/>
                <w:b/>
                <w:sz w:val="24"/>
                <w:szCs w:val="24"/>
              </w:rPr>
            </w:pPr>
            <w:r w:rsidRPr="008D0606">
              <w:rPr>
                <w:b/>
                <w:color w:val="000000"/>
                <w:szCs w:val="28"/>
                <w:lang w:eastAsia="ru-RU" w:bidi="ru-RU"/>
              </w:rPr>
              <w:t xml:space="preserve">Когда начался </w:t>
            </w:r>
            <w:r w:rsidRPr="008D0606">
              <w:rPr>
                <w:b/>
              </w:rPr>
              <w:t>третий этап</w:t>
            </w:r>
            <w:r w:rsidRPr="008D0606">
              <w:rPr>
                <w:b/>
                <w:color w:val="000000"/>
                <w:szCs w:val="28"/>
                <w:lang w:eastAsia="ru-RU" w:bidi="ru-RU"/>
              </w:rPr>
              <w:t xml:space="preserve"> развития ИТ?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пр</w:t>
            </w:r>
            <w:r>
              <w:rPr>
                <w:color w:val="000000"/>
                <w:szCs w:val="28"/>
                <w:lang w:eastAsia="ru-RU" w:bidi="ru-RU"/>
              </w:rPr>
              <w:t>имерно 25-30 тыс. лет назад;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около 6 тыс. лет назад;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8D0606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8D0606">
              <w:rPr>
                <w:color w:val="000000"/>
                <w:szCs w:val="28"/>
                <w:lang w:eastAsia="ru-RU" w:bidi="ru-RU"/>
              </w:rPr>
              <w:t>1445 г.;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10115E" w:rsidRDefault="00B47C58" w:rsidP="0026469E">
            <w:pPr>
              <w:jc w:val="both"/>
              <w:rPr>
                <w:rStyle w:val="25"/>
                <w:rFonts w:eastAsia="Franklin Gothic Book"/>
                <w:b/>
                <w:sz w:val="24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18 век;</w:t>
            </w:r>
          </w:p>
        </w:tc>
        <w:tc>
          <w:tcPr>
            <w:tcW w:w="851" w:type="dxa"/>
          </w:tcPr>
          <w:p w:rsidR="00B47C58" w:rsidRPr="00193DCA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19 век;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 xml:space="preserve">Ответ </w:t>
            </w:r>
            <w:r>
              <w:t>6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1946 г.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8D0606" w:rsidRDefault="00B47C58" w:rsidP="0026469E">
            <w:pPr>
              <w:rPr>
                <w:b/>
              </w:rPr>
            </w:pPr>
            <w:r w:rsidRPr="008D0606">
              <w:rPr>
                <w:b/>
              </w:rPr>
              <w:t>Кто изобрел печатный станок?</w:t>
            </w:r>
          </w:p>
        </w:tc>
        <w:tc>
          <w:tcPr>
            <w:tcW w:w="851" w:type="dxa"/>
          </w:tcPr>
          <w:p w:rsidR="00B47C58" w:rsidRPr="00A515EC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 w:rsidRPr="00A515EC">
              <w:rPr>
                <w:b/>
                <w:szCs w:val="24"/>
              </w:rPr>
              <w:t>2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8D0606" w:rsidRDefault="00B47C58" w:rsidP="0026469E">
            <w:r>
              <w:t xml:space="preserve">Вернадский; 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8D0606">
              <w:t>Гуттенберг;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8D0606">
              <w:t>Герц;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8D0606">
              <w:t>Максвелл;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8D0606">
              <w:t>Бэкон.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A515EC" w:rsidRDefault="00B47C58" w:rsidP="0026469E">
            <w:pPr>
              <w:ind w:right="-57"/>
              <w:rPr>
                <w:rStyle w:val="25"/>
                <w:rFonts w:eastAsia="Franklin Gothic Book"/>
                <w:b/>
                <w:sz w:val="24"/>
                <w:szCs w:val="24"/>
              </w:rPr>
            </w:pPr>
            <w:r w:rsidRPr="00A515EC">
              <w:rPr>
                <w:b/>
                <w:color w:val="000000"/>
                <w:szCs w:val="28"/>
                <w:lang w:eastAsia="ru-RU" w:bidi="ru-RU"/>
              </w:rPr>
              <w:t xml:space="preserve">С появлением чего связана </w:t>
            </w:r>
            <w:r w:rsidRPr="00A515EC">
              <w:rPr>
                <w:b/>
              </w:rPr>
              <w:t>вторая информационная революция?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>
              <w:rPr>
                <w:color w:val="000000"/>
                <w:szCs w:val="28"/>
                <w:lang w:eastAsia="ru-RU" w:bidi="ru-RU"/>
              </w:rPr>
              <w:t>письменности;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печатного станка;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книгопечатания;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953942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953942">
              <w:rPr>
                <w:color w:val="000000"/>
                <w:szCs w:val="28"/>
                <w:lang w:eastAsia="ru-RU" w:bidi="ru-RU"/>
              </w:rPr>
              <w:t>ЭВМ;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информационно-вычислительных компьютерных сетей.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A515EC" w:rsidRDefault="00B47C58" w:rsidP="0026469E">
            <w:pPr>
              <w:ind w:right="-57"/>
              <w:rPr>
                <w:rStyle w:val="25"/>
                <w:rFonts w:eastAsia="Franklin Gothic Book"/>
                <w:b/>
                <w:sz w:val="24"/>
                <w:szCs w:val="24"/>
              </w:rPr>
            </w:pPr>
            <w:r w:rsidRPr="00A515EC">
              <w:rPr>
                <w:b/>
                <w:color w:val="000000"/>
                <w:szCs w:val="28"/>
                <w:lang w:eastAsia="ru-RU" w:bidi="ru-RU"/>
              </w:rPr>
              <w:t xml:space="preserve">Когда начался </w:t>
            </w:r>
            <w:r w:rsidRPr="00A515EC">
              <w:rPr>
                <w:b/>
              </w:rPr>
              <w:t>четвертый этап</w:t>
            </w:r>
            <w:r w:rsidRPr="00A515EC">
              <w:rPr>
                <w:b/>
                <w:color w:val="000000"/>
                <w:szCs w:val="28"/>
                <w:lang w:eastAsia="ru-RU" w:bidi="ru-RU"/>
              </w:rPr>
              <w:t xml:space="preserve"> развития ИТ?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пр</w:t>
            </w:r>
            <w:r>
              <w:rPr>
                <w:color w:val="000000"/>
                <w:szCs w:val="28"/>
                <w:lang w:eastAsia="ru-RU" w:bidi="ru-RU"/>
              </w:rPr>
              <w:t>имерно 25-30 тыс. лет назад;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около 6 тыс. лет назад;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1445 г.;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953942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953942">
              <w:rPr>
                <w:color w:val="000000"/>
                <w:szCs w:val="28"/>
                <w:lang w:eastAsia="ru-RU" w:bidi="ru-RU"/>
              </w:rPr>
              <w:t>1946 г;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19 век</w:t>
            </w:r>
            <w:r>
              <w:rPr>
                <w:color w:val="000000"/>
                <w:szCs w:val="28"/>
                <w:lang w:eastAsia="ru-RU" w:bidi="ru-RU"/>
              </w:rPr>
              <w:t>.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953942" w:rsidRDefault="00B47C58" w:rsidP="0026469E">
            <w:pPr>
              <w:ind w:right="-57"/>
              <w:rPr>
                <w:rStyle w:val="25"/>
                <w:rFonts w:eastAsia="Franklin Gothic Book"/>
                <w:b/>
                <w:sz w:val="24"/>
                <w:szCs w:val="24"/>
              </w:rPr>
            </w:pPr>
            <w:r w:rsidRPr="00953942">
              <w:rPr>
                <w:b/>
                <w:color w:val="000000"/>
                <w:szCs w:val="28"/>
                <w:lang w:eastAsia="ru-RU" w:bidi="ru-RU"/>
              </w:rPr>
              <w:t xml:space="preserve">С чем связан </w:t>
            </w:r>
            <w:r w:rsidRPr="00953942">
              <w:rPr>
                <w:b/>
              </w:rPr>
              <w:t>четвертый этап</w:t>
            </w:r>
            <w:r w:rsidRPr="00953942">
              <w:rPr>
                <w:b/>
                <w:color w:val="000000"/>
                <w:szCs w:val="28"/>
                <w:lang w:eastAsia="ru-RU" w:bidi="ru-RU"/>
              </w:rPr>
              <w:t xml:space="preserve"> развития ИТ?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письменность;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печатный станок;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книгопечатание;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953942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953942">
              <w:rPr>
                <w:color w:val="000000"/>
                <w:szCs w:val="28"/>
                <w:lang w:eastAsia="ru-RU" w:bidi="ru-RU"/>
              </w:rPr>
              <w:t>совершенствование способа обработки информации;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информационно-вычислительные компьютерные сети.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953942" w:rsidRDefault="00B47C58" w:rsidP="0026469E">
            <w:pPr>
              <w:ind w:right="-57"/>
              <w:rPr>
                <w:rStyle w:val="25"/>
                <w:rFonts w:eastAsia="Franklin Gothic Book"/>
                <w:b/>
                <w:sz w:val="24"/>
                <w:szCs w:val="24"/>
              </w:rPr>
            </w:pPr>
            <w:r w:rsidRPr="00953942">
              <w:rPr>
                <w:b/>
                <w:color w:val="000000"/>
                <w:szCs w:val="28"/>
                <w:lang w:eastAsia="ru-RU" w:bidi="ru-RU"/>
              </w:rPr>
              <w:t xml:space="preserve">С появлением чего связана </w:t>
            </w:r>
            <w:r w:rsidRPr="00953942">
              <w:rPr>
                <w:b/>
              </w:rPr>
              <w:t>третья информационная революция?</w:t>
            </w:r>
          </w:p>
        </w:tc>
        <w:tc>
          <w:tcPr>
            <w:tcW w:w="851" w:type="dxa"/>
          </w:tcPr>
          <w:p w:rsidR="00B47C58" w:rsidRPr="006F276E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 w:rsidRPr="006F276E">
              <w:rPr>
                <w:b/>
                <w:szCs w:val="24"/>
              </w:rPr>
              <w:t>5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письменность;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печатный станок;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книгопечатание;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953942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953942">
              <w:rPr>
                <w:color w:val="000000"/>
                <w:szCs w:val="28"/>
                <w:lang w:eastAsia="ru-RU" w:bidi="ru-RU"/>
              </w:rPr>
              <w:t>совершенствование способа обработки информации;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color w:val="000000"/>
                <w:szCs w:val="28"/>
                <w:lang w:eastAsia="ru-RU" w:bidi="ru-RU"/>
              </w:rPr>
              <w:t>информационно-вычислительные компьютерные сети.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953942" w:rsidRDefault="00B47C58" w:rsidP="0026469E">
            <w:pPr>
              <w:rPr>
                <w:b/>
              </w:rPr>
            </w:pPr>
            <w:r w:rsidRPr="00953942">
              <w:rPr>
                <w:b/>
              </w:rPr>
              <w:t>На базе каких технологий стала развиваться микроэлектроника?</w:t>
            </w:r>
          </w:p>
        </w:tc>
        <w:tc>
          <w:tcPr>
            <w:tcW w:w="851" w:type="dxa"/>
          </w:tcPr>
          <w:p w:rsidR="00B47C58" w:rsidRPr="006F276E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 w:rsidRPr="006F276E">
              <w:rPr>
                <w:b/>
                <w:szCs w:val="24"/>
              </w:rPr>
              <w:t>1,3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953942" w:rsidRDefault="00B47C58" w:rsidP="0026469E">
            <w:r>
              <w:t>магнитные покрытия;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953942">
              <w:t>кристаллы;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953942">
              <w:t>полупроводники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6F276E" w:rsidRDefault="00B47C58" w:rsidP="0026469E">
            <w:pPr>
              <w:ind w:right="-57"/>
              <w:rPr>
                <w:rStyle w:val="25"/>
                <w:rFonts w:eastAsia="Franklin Gothic Book"/>
                <w:b/>
                <w:sz w:val="24"/>
                <w:szCs w:val="24"/>
              </w:rPr>
            </w:pPr>
            <w:r w:rsidRPr="006F276E">
              <w:rPr>
                <w:b/>
                <w:szCs w:val="28"/>
              </w:rPr>
              <w:t>К началу какого десятилетия производительность персональных ЭВМ достигла от сотен тысяч операций, до сотен миллионов операций в секунду</w:t>
            </w:r>
          </w:p>
        </w:tc>
        <w:tc>
          <w:tcPr>
            <w:tcW w:w="851" w:type="dxa"/>
          </w:tcPr>
          <w:p w:rsidR="00B47C58" w:rsidRPr="006F276E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 w:rsidRPr="006F276E">
              <w:rPr>
                <w:b/>
                <w:szCs w:val="24"/>
              </w:rPr>
              <w:t>3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 xml:space="preserve">1960-х; 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1970-х</w:t>
            </w:r>
            <w:r>
              <w:rPr>
                <w:szCs w:val="28"/>
              </w:rPr>
              <w:t>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6F276E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6F276E">
              <w:rPr>
                <w:szCs w:val="28"/>
              </w:rPr>
              <w:t>1980-х;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1990-х;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2000-х</w:t>
            </w:r>
            <w:r>
              <w:rPr>
                <w:szCs w:val="28"/>
              </w:rPr>
              <w:t>.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6F276E" w:rsidRDefault="00B47C58" w:rsidP="0026469E">
            <w:pPr>
              <w:ind w:right="-57"/>
              <w:rPr>
                <w:rStyle w:val="25"/>
                <w:rFonts w:eastAsia="Franklin Gothic Book"/>
                <w:b/>
                <w:sz w:val="24"/>
                <w:szCs w:val="24"/>
              </w:rPr>
            </w:pPr>
            <w:r w:rsidRPr="006F276E">
              <w:rPr>
                <w:b/>
                <w:szCs w:val="28"/>
              </w:rPr>
              <w:t>Временные рамки начального этапа эволюции ИТ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D576B0" w:rsidRDefault="00B47C58" w:rsidP="0026469E">
            <w:pPr>
              <w:ind w:right="-57"/>
              <w:rPr>
                <w:szCs w:val="28"/>
              </w:rPr>
            </w:pPr>
            <w:r w:rsidRPr="00D576B0">
              <w:rPr>
                <w:szCs w:val="28"/>
              </w:rPr>
              <w:t>1940-1950 гг.;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D576B0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D576B0">
              <w:rPr>
                <w:szCs w:val="28"/>
              </w:rPr>
              <w:t xml:space="preserve">1950-1960 гг.; 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1960-1970 гг.;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1970-1980 гг.;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1980-1990 гг.;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E312F8" w:rsidRDefault="00B47C58" w:rsidP="0026469E">
            <w:pPr>
              <w:ind w:right="-57"/>
              <w:jc w:val="both"/>
              <w:rPr>
                <w:rStyle w:val="25"/>
                <w:rFonts w:eastAsia="Franklin Gothic Book"/>
                <w:b/>
                <w:sz w:val="24"/>
                <w:szCs w:val="24"/>
              </w:rPr>
            </w:pPr>
            <w:r w:rsidRPr="00E312F8">
              <w:rPr>
                <w:b/>
              </w:rPr>
              <w:t>Какой временной интервал эволюции ИТ</w:t>
            </w:r>
            <w:r w:rsidRPr="00E312F8">
              <w:rPr>
                <w:rStyle w:val="16ArialNarrow"/>
                <w:rFonts w:eastAsiaTheme="minorHAnsi"/>
                <w:sz w:val="28"/>
                <w:szCs w:val="28"/>
              </w:rPr>
              <w:t xml:space="preserve"> </w:t>
            </w:r>
            <w:r w:rsidRPr="00E312F8">
              <w:rPr>
                <w:b/>
                <w:szCs w:val="28"/>
              </w:rPr>
              <w:t>характерен тем, что в основе средств взаимодействия человека и ЭВМ лежали машинные языки, а ЭВМ была доступна только профессионалам программистам?</w:t>
            </w:r>
          </w:p>
        </w:tc>
        <w:tc>
          <w:tcPr>
            <w:tcW w:w="851" w:type="dxa"/>
          </w:tcPr>
          <w:p w:rsidR="00B47C58" w:rsidRPr="00E312F8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D576B0" w:rsidRDefault="00B47C58" w:rsidP="0026469E">
            <w:pPr>
              <w:ind w:right="-57"/>
              <w:rPr>
                <w:szCs w:val="28"/>
              </w:rPr>
            </w:pPr>
            <w:r w:rsidRPr="00D576B0">
              <w:rPr>
                <w:szCs w:val="28"/>
              </w:rPr>
              <w:t>1940-1950 гг.;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D576B0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D576B0">
              <w:rPr>
                <w:szCs w:val="28"/>
              </w:rPr>
              <w:t xml:space="preserve">1950-1960 гг.; 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1960-1970 гг.;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1970-1980 гг.;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1980-1990 гг.;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jc w:val="both"/>
              <w:rPr>
                <w:rStyle w:val="25"/>
                <w:rFonts w:eastAsia="Franklin Gothic Book"/>
                <w:sz w:val="24"/>
                <w:szCs w:val="24"/>
              </w:rPr>
            </w:pPr>
            <w:r w:rsidRPr="00E312F8">
              <w:rPr>
                <w:b/>
              </w:rPr>
              <w:t>Какой временной интервал эволюции ИТ</w:t>
            </w:r>
            <w:r>
              <w:rPr>
                <w:b/>
              </w:rPr>
              <w:t xml:space="preserve"> </w:t>
            </w:r>
            <w:r w:rsidRPr="00E312F8">
              <w:rPr>
                <w:b/>
                <w:szCs w:val="28"/>
              </w:rPr>
              <w:t>характерен созданием операционных систем, позволяющих вести обработку нескольких заданий, формируемых различными пользователями?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szCs w:val="24"/>
              </w:rPr>
            </w:pPr>
            <w:r w:rsidRPr="00931707">
              <w:rPr>
                <w:szCs w:val="24"/>
              </w:rPr>
              <w:t>3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D576B0" w:rsidRDefault="00B47C58" w:rsidP="0026469E">
            <w:pPr>
              <w:ind w:right="-57"/>
              <w:rPr>
                <w:szCs w:val="28"/>
              </w:rPr>
            </w:pPr>
            <w:r w:rsidRPr="00D576B0">
              <w:rPr>
                <w:szCs w:val="28"/>
              </w:rPr>
              <w:t>1940-1950 гг.;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D576B0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D576B0">
              <w:rPr>
                <w:szCs w:val="28"/>
              </w:rPr>
              <w:t xml:space="preserve">1950-1960 гг.; 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1960-1970 гг.;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1970-1980 гг.;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1980-1990 гг.;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jc w:val="both"/>
              <w:rPr>
                <w:rStyle w:val="25"/>
                <w:rFonts w:eastAsia="Franklin Gothic Book"/>
                <w:sz w:val="24"/>
                <w:szCs w:val="24"/>
              </w:rPr>
            </w:pPr>
            <w:r w:rsidRPr="00E312F8">
              <w:rPr>
                <w:b/>
              </w:rPr>
              <w:t xml:space="preserve">Какой временной интервал эволюции ИТ </w:t>
            </w:r>
            <w:r w:rsidRPr="00E312F8">
              <w:rPr>
                <w:b/>
                <w:szCs w:val="28"/>
              </w:rPr>
              <w:t>характерен тем, что основным ресурсом стали человеческие ресурсы по разработке и сопровождению программного обеспечения?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 w:rsidRPr="00931707">
              <w:rPr>
                <w:b/>
                <w:szCs w:val="24"/>
              </w:rPr>
              <w:t>4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D576B0" w:rsidRDefault="00B47C58" w:rsidP="0026469E">
            <w:pPr>
              <w:ind w:right="-57"/>
              <w:rPr>
                <w:szCs w:val="28"/>
              </w:rPr>
            </w:pPr>
            <w:r w:rsidRPr="00D576B0">
              <w:rPr>
                <w:szCs w:val="28"/>
              </w:rPr>
              <w:t>1940-1950 гг.;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D576B0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D576B0">
              <w:rPr>
                <w:szCs w:val="28"/>
              </w:rPr>
              <w:t xml:space="preserve">1950-1960 гг.; 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1960-1970 гг.;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1970-1980 гг.;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1980-1990 гг.;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jc w:val="both"/>
              <w:rPr>
                <w:rStyle w:val="25"/>
                <w:rFonts w:eastAsia="Franklin Gothic Book"/>
                <w:sz w:val="24"/>
                <w:szCs w:val="24"/>
              </w:rPr>
            </w:pPr>
            <w:r w:rsidRPr="00E312F8">
              <w:rPr>
                <w:b/>
              </w:rPr>
              <w:t xml:space="preserve">Какой временной интервал эволюции </w:t>
            </w:r>
            <w:r w:rsidRPr="00931707">
              <w:rPr>
                <w:b/>
              </w:rPr>
              <w:t xml:space="preserve">ИТ </w:t>
            </w:r>
            <w:r w:rsidRPr="00931707">
              <w:rPr>
                <w:b/>
                <w:szCs w:val="28"/>
              </w:rPr>
              <w:t xml:space="preserve">характерен распространением </w:t>
            </w:r>
            <w:proofErr w:type="spellStart"/>
            <w:r w:rsidRPr="00931707">
              <w:rPr>
                <w:b/>
                <w:szCs w:val="28"/>
              </w:rPr>
              <w:t>мини-ЭВМ</w:t>
            </w:r>
            <w:proofErr w:type="spellEnd"/>
            <w:r w:rsidRPr="00931707">
              <w:rPr>
                <w:b/>
                <w:szCs w:val="28"/>
              </w:rPr>
              <w:t xml:space="preserve"> и интерактивным режимом взаимодействия нескольких пользователей ЭВМ?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 w:rsidRPr="00931707">
              <w:rPr>
                <w:b/>
                <w:szCs w:val="24"/>
              </w:rPr>
              <w:t>4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D576B0" w:rsidRDefault="00B47C58" w:rsidP="0026469E">
            <w:pPr>
              <w:ind w:right="-57"/>
              <w:rPr>
                <w:szCs w:val="28"/>
              </w:rPr>
            </w:pPr>
            <w:r w:rsidRPr="00D576B0">
              <w:rPr>
                <w:szCs w:val="28"/>
              </w:rPr>
              <w:t>1940-1950 гг.;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D576B0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D576B0">
              <w:rPr>
                <w:szCs w:val="28"/>
              </w:rPr>
              <w:t xml:space="preserve">1950-1960 гг.; 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1960-1970 гг.;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1970-1980 гг.;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1980-1990 гг.;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jc w:val="both"/>
              <w:rPr>
                <w:rStyle w:val="25"/>
                <w:rFonts w:eastAsia="Franklin Gothic Book"/>
                <w:sz w:val="24"/>
                <w:szCs w:val="24"/>
              </w:rPr>
            </w:pPr>
            <w:r w:rsidRPr="00E312F8">
              <w:rPr>
                <w:b/>
              </w:rPr>
              <w:t xml:space="preserve">Какой временной интервал эволюции </w:t>
            </w:r>
            <w:r w:rsidRPr="00931707">
              <w:rPr>
                <w:b/>
              </w:rPr>
              <w:t xml:space="preserve">ИТ </w:t>
            </w:r>
            <w:r w:rsidRPr="00931707">
              <w:rPr>
                <w:b/>
                <w:szCs w:val="28"/>
              </w:rPr>
              <w:t>характерен</w:t>
            </w:r>
            <w:r>
              <w:rPr>
                <w:b/>
                <w:szCs w:val="28"/>
              </w:rPr>
              <w:t xml:space="preserve"> </w:t>
            </w:r>
            <w:r w:rsidRPr="00931707">
              <w:rPr>
                <w:b/>
                <w:szCs w:val="28"/>
              </w:rPr>
              <w:t>тем, что центр тяжести технологических решений переносится на создание средств, обеспечивающих взаимодействие пользователей с ЭВМ на этапах создания программного продукта?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 w:rsidRPr="00931707">
              <w:rPr>
                <w:b/>
                <w:szCs w:val="24"/>
              </w:rPr>
              <w:t>5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D576B0" w:rsidRDefault="00B47C58" w:rsidP="0026469E">
            <w:pPr>
              <w:ind w:right="-57"/>
              <w:rPr>
                <w:szCs w:val="28"/>
              </w:rPr>
            </w:pPr>
            <w:r w:rsidRPr="00D576B0">
              <w:rPr>
                <w:szCs w:val="28"/>
              </w:rPr>
              <w:t>1940-1950 гг.;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D576B0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D576B0">
              <w:rPr>
                <w:szCs w:val="28"/>
              </w:rPr>
              <w:t xml:space="preserve">1950-1960 гг.; 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1960-1970 гг.;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1970-1980 гг.;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1980-1990 гг.;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jc w:val="both"/>
              <w:rPr>
                <w:rStyle w:val="25"/>
                <w:rFonts w:eastAsia="Franklin Gothic Book"/>
                <w:sz w:val="24"/>
                <w:szCs w:val="24"/>
              </w:rPr>
            </w:pPr>
            <w:r w:rsidRPr="00E312F8">
              <w:rPr>
                <w:b/>
              </w:rPr>
              <w:t xml:space="preserve">Какой временной интервал эволюции </w:t>
            </w:r>
            <w:r w:rsidRPr="00931707">
              <w:rPr>
                <w:b/>
              </w:rPr>
              <w:t xml:space="preserve">ИТ </w:t>
            </w:r>
            <w:r w:rsidRPr="00931707">
              <w:rPr>
                <w:b/>
                <w:szCs w:val="28"/>
              </w:rPr>
              <w:t>характерен</w:t>
            </w:r>
            <w:r>
              <w:rPr>
                <w:b/>
                <w:szCs w:val="28"/>
              </w:rPr>
              <w:t xml:space="preserve"> </w:t>
            </w:r>
            <w:r w:rsidRPr="00931707">
              <w:rPr>
                <w:b/>
                <w:szCs w:val="28"/>
              </w:rPr>
              <w:t>тем, что</w:t>
            </w:r>
            <w:r>
              <w:rPr>
                <w:b/>
                <w:szCs w:val="28"/>
              </w:rPr>
              <w:t xml:space="preserve"> </w:t>
            </w:r>
            <w:r w:rsidRPr="00931707">
              <w:rPr>
                <w:b/>
                <w:szCs w:val="28"/>
              </w:rPr>
              <w:t>создаются базы знаний, экспертные системы и получают широкое распространение персональные ЭВМ?</w:t>
            </w:r>
          </w:p>
        </w:tc>
        <w:tc>
          <w:tcPr>
            <w:tcW w:w="851" w:type="dxa"/>
          </w:tcPr>
          <w:p w:rsidR="00B47C58" w:rsidRPr="00931707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 w:rsidRPr="00931707">
              <w:rPr>
                <w:b/>
                <w:szCs w:val="24"/>
              </w:rPr>
              <w:t>5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D576B0" w:rsidRDefault="00B47C58" w:rsidP="0026469E">
            <w:pPr>
              <w:ind w:right="-57"/>
              <w:rPr>
                <w:szCs w:val="28"/>
              </w:rPr>
            </w:pPr>
            <w:r w:rsidRPr="00D576B0">
              <w:rPr>
                <w:szCs w:val="28"/>
              </w:rPr>
              <w:t>1940-1950 гг.;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D576B0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D576B0">
              <w:rPr>
                <w:szCs w:val="28"/>
              </w:rPr>
              <w:t xml:space="preserve">1950-1960 гг.; 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1960-1970 гг.;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1970-1980 гг.;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A435F7" w:rsidRDefault="00B47C58" w:rsidP="0026469E">
            <w:pPr>
              <w:ind w:right="-57"/>
              <w:rPr>
                <w:rStyle w:val="25"/>
                <w:rFonts w:eastAsia="Franklin Gothic Book"/>
                <w:sz w:val="24"/>
                <w:szCs w:val="24"/>
              </w:rPr>
            </w:pPr>
            <w:r w:rsidRPr="00E04C31">
              <w:rPr>
                <w:szCs w:val="28"/>
              </w:rPr>
              <w:t>1980-1990 гг.;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8646" w:type="dxa"/>
          </w:tcPr>
          <w:p w:rsidR="00B47C58" w:rsidRPr="00E5206E" w:rsidRDefault="00B47C58" w:rsidP="0026469E">
            <w:pPr>
              <w:rPr>
                <w:b/>
                <w:szCs w:val="28"/>
              </w:rPr>
            </w:pPr>
            <w:r w:rsidRPr="00E5206E">
              <w:rPr>
                <w:b/>
                <w:szCs w:val="28"/>
              </w:rPr>
              <w:t xml:space="preserve">Почем отводится особая роль комплексу информационной технологии в структурной перестройке экономики в сторону </w:t>
            </w:r>
            <w:proofErr w:type="spellStart"/>
            <w:r w:rsidRPr="00E5206E">
              <w:rPr>
                <w:b/>
                <w:szCs w:val="28"/>
              </w:rPr>
              <w:t>наукоемкости</w:t>
            </w:r>
            <w:proofErr w:type="spellEnd"/>
            <w:r w:rsidRPr="00E5206E">
              <w:rPr>
                <w:b/>
                <w:szCs w:val="28"/>
              </w:rPr>
              <w:t>?</w:t>
            </w:r>
          </w:p>
        </w:tc>
        <w:tc>
          <w:tcPr>
            <w:tcW w:w="851" w:type="dxa"/>
          </w:tcPr>
          <w:p w:rsidR="00B47C58" w:rsidRPr="00E5206E" w:rsidRDefault="00B47C58" w:rsidP="0026469E">
            <w:pPr>
              <w:ind w:left="-108" w:right="-108"/>
              <w:jc w:val="center"/>
              <w:rPr>
                <w:b/>
                <w:szCs w:val="24"/>
              </w:rPr>
            </w:pPr>
            <w:r w:rsidRPr="00E5206E">
              <w:rPr>
                <w:b/>
                <w:szCs w:val="24"/>
              </w:rPr>
              <w:t>1,2,3</w:t>
            </w: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1</w:t>
            </w:r>
          </w:p>
        </w:tc>
        <w:tc>
          <w:tcPr>
            <w:tcW w:w="8646" w:type="dxa"/>
          </w:tcPr>
          <w:p w:rsidR="00B47C58" w:rsidRPr="00E04C31" w:rsidRDefault="00B47C58" w:rsidP="0026469E">
            <w:pPr>
              <w:ind w:right="-57"/>
              <w:rPr>
                <w:szCs w:val="28"/>
              </w:rPr>
            </w:pPr>
            <w:r w:rsidRPr="006F708C">
              <w:rPr>
                <w:szCs w:val="28"/>
              </w:rPr>
              <w:t>входящие</w:t>
            </w:r>
            <w:r>
              <w:rPr>
                <w:szCs w:val="28"/>
              </w:rPr>
              <w:t xml:space="preserve"> </w:t>
            </w:r>
            <w:r w:rsidRPr="006F708C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F708C">
              <w:rPr>
                <w:szCs w:val="28"/>
              </w:rPr>
              <w:t>этот</w:t>
            </w:r>
            <w:r>
              <w:rPr>
                <w:szCs w:val="28"/>
              </w:rPr>
              <w:t xml:space="preserve"> </w:t>
            </w:r>
            <w:r w:rsidRPr="006F708C">
              <w:rPr>
                <w:szCs w:val="28"/>
              </w:rPr>
              <w:t>комплекс</w:t>
            </w:r>
            <w:r>
              <w:rPr>
                <w:szCs w:val="28"/>
              </w:rPr>
              <w:t xml:space="preserve"> </w:t>
            </w:r>
            <w:r w:rsidRPr="006F708C">
              <w:rPr>
                <w:szCs w:val="28"/>
              </w:rPr>
              <w:t>отрасли</w:t>
            </w:r>
            <w:r>
              <w:rPr>
                <w:szCs w:val="28"/>
              </w:rPr>
              <w:t xml:space="preserve"> </w:t>
            </w:r>
            <w:r w:rsidRPr="006F708C">
              <w:rPr>
                <w:szCs w:val="28"/>
              </w:rPr>
              <w:t>сами</w:t>
            </w:r>
            <w:r>
              <w:rPr>
                <w:szCs w:val="28"/>
              </w:rPr>
              <w:t xml:space="preserve"> </w:t>
            </w:r>
            <w:r w:rsidRPr="006F708C">
              <w:rPr>
                <w:szCs w:val="28"/>
              </w:rPr>
              <w:t>по</w:t>
            </w:r>
            <w:r>
              <w:rPr>
                <w:szCs w:val="28"/>
              </w:rPr>
              <w:t xml:space="preserve"> </w:t>
            </w:r>
            <w:r w:rsidRPr="006F708C">
              <w:rPr>
                <w:szCs w:val="28"/>
              </w:rPr>
              <w:t>себе</w:t>
            </w:r>
            <w:r>
              <w:rPr>
                <w:szCs w:val="28"/>
              </w:rPr>
              <w:t xml:space="preserve"> </w:t>
            </w:r>
            <w:r w:rsidRPr="006F708C">
              <w:rPr>
                <w:szCs w:val="28"/>
              </w:rPr>
              <w:t>наукоемки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2</w:t>
            </w:r>
          </w:p>
        </w:tc>
        <w:tc>
          <w:tcPr>
            <w:tcW w:w="8646" w:type="dxa"/>
          </w:tcPr>
          <w:p w:rsidR="00B47C58" w:rsidRPr="00E04C31" w:rsidRDefault="00B47C58" w:rsidP="0026469E">
            <w:pPr>
              <w:ind w:right="-57"/>
              <w:rPr>
                <w:szCs w:val="28"/>
              </w:rPr>
            </w:pPr>
            <w:r w:rsidRPr="006F708C">
              <w:rPr>
                <w:szCs w:val="28"/>
              </w:rPr>
              <w:t>информационная</w:t>
            </w:r>
            <w:r>
              <w:rPr>
                <w:szCs w:val="28"/>
              </w:rPr>
              <w:t xml:space="preserve"> </w:t>
            </w:r>
            <w:r w:rsidRPr="006F708C">
              <w:rPr>
                <w:szCs w:val="28"/>
              </w:rPr>
              <w:t>технология</w:t>
            </w:r>
            <w:r>
              <w:rPr>
                <w:szCs w:val="28"/>
              </w:rPr>
              <w:t xml:space="preserve"> </w:t>
            </w:r>
            <w:r w:rsidRPr="006F708C">
              <w:rPr>
                <w:szCs w:val="28"/>
              </w:rPr>
              <w:t>является</w:t>
            </w:r>
            <w:r>
              <w:rPr>
                <w:szCs w:val="28"/>
              </w:rPr>
              <w:t xml:space="preserve"> </w:t>
            </w:r>
            <w:r w:rsidRPr="006F708C">
              <w:rPr>
                <w:szCs w:val="28"/>
              </w:rPr>
              <w:t>преобразователем</w:t>
            </w:r>
            <w:r>
              <w:rPr>
                <w:szCs w:val="28"/>
              </w:rPr>
              <w:t xml:space="preserve"> </w:t>
            </w:r>
            <w:r w:rsidRPr="006F708C">
              <w:rPr>
                <w:szCs w:val="28"/>
              </w:rPr>
              <w:t>других</w:t>
            </w:r>
            <w:r>
              <w:rPr>
                <w:szCs w:val="28"/>
              </w:rPr>
              <w:t xml:space="preserve"> </w:t>
            </w:r>
            <w:r w:rsidRPr="006F708C">
              <w:rPr>
                <w:szCs w:val="28"/>
              </w:rPr>
              <w:t>отраслей</w:t>
            </w:r>
            <w:r>
              <w:rPr>
                <w:szCs w:val="28"/>
              </w:rPr>
              <w:t xml:space="preserve"> </w:t>
            </w:r>
            <w:r w:rsidRPr="006F708C">
              <w:rPr>
                <w:szCs w:val="28"/>
              </w:rPr>
              <w:t>хозяйства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3</w:t>
            </w:r>
          </w:p>
        </w:tc>
        <w:tc>
          <w:tcPr>
            <w:tcW w:w="8646" w:type="dxa"/>
          </w:tcPr>
          <w:p w:rsidR="00B47C58" w:rsidRPr="00E04C31" w:rsidRDefault="00B47C58" w:rsidP="0026469E">
            <w:pPr>
              <w:ind w:right="-57"/>
              <w:rPr>
                <w:szCs w:val="28"/>
              </w:rPr>
            </w:pPr>
            <w:r w:rsidRPr="006F708C">
              <w:rPr>
                <w:szCs w:val="28"/>
              </w:rPr>
              <w:t>трудосберегающий</w:t>
            </w:r>
            <w:r>
              <w:rPr>
                <w:szCs w:val="28"/>
              </w:rPr>
              <w:t xml:space="preserve"> </w:t>
            </w:r>
            <w:r w:rsidRPr="006F708C">
              <w:rPr>
                <w:szCs w:val="28"/>
              </w:rPr>
              <w:t>характер</w:t>
            </w:r>
            <w:r>
              <w:rPr>
                <w:szCs w:val="28"/>
              </w:rPr>
              <w:t xml:space="preserve"> </w:t>
            </w:r>
            <w:r w:rsidRPr="006F708C">
              <w:rPr>
                <w:szCs w:val="28"/>
              </w:rPr>
              <w:t>информационной</w:t>
            </w:r>
            <w:r>
              <w:rPr>
                <w:szCs w:val="28"/>
              </w:rPr>
              <w:t xml:space="preserve"> </w:t>
            </w:r>
            <w:r w:rsidRPr="006F708C">
              <w:rPr>
                <w:szCs w:val="28"/>
              </w:rPr>
              <w:t>технологии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4</w:t>
            </w:r>
          </w:p>
        </w:tc>
        <w:tc>
          <w:tcPr>
            <w:tcW w:w="8646" w:type="dxa"/>
          </w:tcPr>
          <w:p w:rsidR="00B47C58" w:rsidRPr="00E04C31" w:rsidRDefault="00B47C58" w:rsidP="0026469E">
            <w:pPr>
              <w:ind w:right="-57"/>
              <w:rPr>
                <w:szCs w:val="28"/>
              </w:rPr>
            </w:pPr>
            <w:r>
              <w:rPr>
                <w:szCs w:val="28"/>
              </w:rPr>
              <w:t>сложный механизм познания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B47C58" w:rsidRPr="005C4B97" w:rsidTr="00363809">
        <w:tc>
          <w:tcPr>
            <w:tcW w:w="426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47C58" w:rsidRPr="005C4B97" w:rsidRDefault="00B47C58" w:rsidP="0026469E">
            <w:pPr>
              <w:pStyle w:val="a8"/>
              <w:spacing w:after="0"/>
              <w:ind w:left="-108" w:right="-108"/>
              <w:jc w:val="center"/>
            </w:pPr>
            <w:r w:rsidRPr="005C4B97">
              <w:t>Ответ 5</w:t>
            </w:r>
          </w:p>
        </w:tc>
        <w:tc>
          <w:tcPr>
            <w:tcW w:w="8646" w:type="dxa"/>
          </w:tcPr>
          <w:p w:rsidR="00B47C58" w:rsidRPr="00E04C31" w:rsidRDefault="00B47C58" w:rsidP="0026469E">
            <w:pPr>
              <w:rPr>
                <w:szCs w:val="28"/>
              </w:rPr>
            </w:pPr>
            <w:r>
              <w:rPr>
                <w:szCs w:val="28"/>
              </w:rPr>
              <w:t xml:space="preserve">влияние на </w:t>
            </w:r>
            <w:r w:rsidRPr="006F708C">
              <w:rPr>
                <w:szCs w:val="28"/>
              </w:rPr>
              <w:t>регенеративный</w:t>
            </w:r>
            <w:r>
              <w:rPr>
                <w:szCs w:val="28"/>
              </w:rPr>
              <w:t xml:space="preserve"> </w:t>
            </w:r>
            <w:r w:rsidRPr="006F708C">
              <w:rPr>
                <w:szCs w:val="28"/>
              </w:rPr>
              <w:t>потенциал</w:t>
            </w:r>
            <w:r>
              <w:rPr>
                <w:szCs w:val="28"/>
              </w:rPr>
              <w:t xml:space="preserve"> </w:t>
            </w:r>
            <w:r w:rsidRPr="006F708C">
              <w:rPr>
                <w:szCs w:val="28"/>
              </w:rPr>
              <w:t>природы</w:t>
            </w:r>
          </w:p>
        </w:tc>
        <w:tc>
          <w:tcPr>
            <w:tcW w:w="851" w:type="dxa"/>
          </w:tcPr>
          <w:p w:rsidR="00B47C58" w:rsidRPr="005C4B97" w:rsidRDefault="00B47C58" w:rsidP="0026469E">
            <w:pPr>
              <w:ind w:left="-108" w:right="-108"/>
              <w:jc w:val="center"/>
              <w:rPr>
                <w:szCs w:val="24"/>
              </w:rPr>
            </w:pPr>
          </w:p>
        </w:tc>
      </w:tr>
    </w:tbl>
    <w:p w:rsidR="00B47C58" w:rsidRDefault="00B47C58" w:rsidP="00B47C58"/>
    <w:p w:rsidR="006126D5" w:rsidRDefault="006126D5" w:rsidP="00B47C58"/>
    <w:p w:rsidR="006126D5" w:rsidRDefault="006126D5" w:rsidP="006126D5">
      <w:pPr>
        <w:jc w:val="center"/>
        <w:rPr>
          <w:rStyle w:val="25"/>
          <w:rFonts w:eastAsiaTheme="minorHAnsi"/>
          <w:b/>
          <w:szCs w:val="24"/>
        </w:rPr>
      </w:pPr>
      <w:r>
        <w:rPr>
          <w:b/>
          <w:szCs w:val="24"/>
        </w:rPr>
        <w:t xml:space="preserve">2. </w:t>
      </w:r>
      <w:r>
        <w:rPr>
          <w:b/>
          <w:caps/>
          <w:szCs w:val="24"/>
        </w:rPr>
        <w:t xml:space="preserve">ФОНД ТЕСТОВЫХ ЗАДАНИЙ ДЛЯ ЭКЗАМЕНА </w:t>
      </w:r>
    </w:p>
    <w:p w:rsidR="006126D5" w:rsidRPr="006126D5" w:rsidRDefault="006126D5" w:rsidP="006126D5">
      <w:pPr>
        <w:pStyle w:val="af1"/>
        <w:jc w:val="center"/>
        <w:rPr>
          <w:rFonts w:cs="Times New Roman"/>
          <w:b/>
        </w:rPr>
      </w:pPr>
      <w:r w:rsidRPr="006126D5">
        <w:rPr>
          <w:rStyle w:val="27"/>
          <w:rFonts w:ascii="Times New Roman" w:hAnsi="Times New Roman" w:cs="Times New Roman"/>
          <w:b w:val="0"/>
          <w:sz w:val="24"/>
          <w:szCs w:val="24"/>
        </w:rPr>
        <w:t>(Цифровые технологии в современной экономике и обществе ч.1)</w:t>
      </w:r>
    </w:p>
    <w:tbl>
      <w:tblPr>
        <w:tblW w:w="107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8505"/>
        <w:gridCol w:w="850"/>
      </w:tblGrid>
      <w:tr w:rsidR="00363809" w:rsidRPr="002106D4" w:rsidTr="00363809">
        <w:tc>
          <w:tcPr>
            <w:tcW w:w="426" w:type="dxa"/>
            <w:vAlign w:val="center"/>
          </w:tcPr>
          <w:p w:rsidR="00363809" w:rsidRPr="002106D4" w:rsidRDefault="00363809" w:rsidP="001217F6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2106D4">
              <w:rPr>
                <w:b/>
              </w:rPr>
              <w:t>№</w:t>
            </w:r>
          </w:p>
        </w:tc>
        <w:tc>
          <w:tcPr>
            <w:tcW w:w="992" w:type="dxa"/>
            <w:vAlign w:val="center"/>
          </w:tcPr>
          <w:p w:rsidR="00363809" w:rsidRPr="002106D4" w:rsidRDefault="00363809" w:rsidP="001217F6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2106D4" w:rsidRDefault="00363809" w:rsidP="001217F6">
            <w:pPr>
              <w:jc w:val="center"/>
              <w:rPr>
                <w:b/>
                <w:bCs/>
                <w:szCs w:val="24"/>
              </w:rPr>
            </w:pPr>
            <w:r w:rsidRPr="002106D4">
              <w:rPr>
                <w:b/>
                <w:bCs/>
                <w:szCs w:val="24"/>
              </w:rPr>
              <w:t>Вопрос-Ответ</w:t>
            </w:r>
          </w:p>
        </w:tc>
        <w:tc>
          <w:tcPr>
            <w:tcW w:w="850" w:type="dxa"/>
          </w:tcPr>
          <w:p w:rsidR="00363809" w:rsidRPr="002106D4" w:rsidRDefault="00363809" w:rsidP="001217F6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Ответ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1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 xml:space="preserve">Что не входит в «сквозные» технологии? 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4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искусственный интеллект;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робототехника;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b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интернет вещей;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технологии проводной связи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rPr>
                <w:szCs w:val="24"/>
              </w:rPr>
            </w:pPr>
            <w:r w:rsidRPr="00363809">
              <w:rPr>
                <w:b/>
                <w:szCs w:val="24"/>
              </w:rPr>
              <w:t xml:space="preserve">С чем связаны </w:t>
            </w: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позитивные последствия цифровизации?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3,4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исчезновение традиционных рынков;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рост масштабов киберпреступности;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szCs w:val="24"/>
              </w:rPr>
              <w:t>уменьшение времени оформления документов;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szCs w:val="24"/>
              </w:rPr>
              <w:t>появление новых, высокооплачиваемых профессий;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угрозы сохранности цифровых пользовательских данных.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3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Что необходимо для ускоренного внедрения цифровых технологий в экономике и социальной сфере в России?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1,4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обработки и хранения больших объемов данных, создание отечественных «облачных» серверов;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снижение внутренних затрат на развитие цифровой экономики;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использовать зарубежное программное обеспечение;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доступность цифровой экономики для всех организаций и домохозяйств.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Что входит в  </w:t>
            </w:r>
            <w:r w:rsidRPr="00363809">
              <w:rPr>
                <w:rStyle w:val="af2"/>
                <w:rFonts w:eastAsiaTheme="minorHAnsi"/>
                <w:b/>
                <w:sz w:val="24"/>
                <w:szCs w:val="24"/>
              </w:rPr>
              <w:t>информационно-коммуникационные технологии (ИКТ)?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108" w:right="-108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5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rStyle w:val="af2"/>
                <w:rFonts w:eastAsiaTheme="minorHAnsi"/>
                <w:sz w:val="24"/>
                <w:szCs w:val="24"/>
              </w:rPr>
              <w:t>телекоммуникационные услуги;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rStyle w:val="af2"/>
                <w:rFonts w:eastAsiaTheme="minorHAnsi"/>
                <w:sz w:val="24"/>
                <w:szCs w:val="24"/>
              </w:rPr>
              <w:t>производство программного обеспечения и информационно-коммуникационного оборудования;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rStyle w:val="af2"/>
                <w:rFonts w:eastAsiaTheme="minorHAnsi"/>
                <w:sz w:val="24"/>
                <w:szCs w:val="24"/>
              </w:rPr>
              <w:t>оптовая торговля ИКТ-товарами;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информационные технологии.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Все ответы верны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9E1398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5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Зачем нужен высокого качества менеджмент при разработке и внедрении цифровых технологий?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1,3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снизить риск распыления ресурсов;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szCs w:val="24"/>
              </w:rPr>
              <w:t xml:space="preserve">повысить зарплату </w:t>
            </w:r>
            <w:r w:rsidRPr="00363809">
              <w:rPr>
                <w:szCs w:val="24"/>
                <w:lang w:val="en-US"/>
              </w:rPr>
              <w:t>IT -</w:t>
            </w:r>
            <w:r w:rsidRPr="00363809">
              <w:rPr>
                <w:szCs w:val="24"/>
              </w:rPr>
              <w:t xml:space="preserve"> специалистам;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обеспечить перспективный спрос цифровых технологий бизнесом и населением.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72854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6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b/>
                <w:szCs w:val="24"/>
              </w:rPr>
              <w:t xml:space="preserve">Что не включает стратегия </w:t>
            </w:r>
            <w:r w:rsidRPr="00363809">
              <w:rPr>
                <w:rStyle w:val="25"/>
                <w:rFonts w:eastAsiaTheme="minorHAnsi"/>
                <w:b/>
                <w:sz w:val="24"/>
                <w:szCs w:val="24"/>
                <w:lang w:val="en-US" w:bidi="en-US"/>
              </w:rPr>
              <w:t>ERP</w:t>
            </w:r>
            <w:r w:rsidRPr="00363809">
              <w:rPr>
                <w:rStyle w:val="25"/>
                <w:rFonts w:eastAsiaTheme="minorHAnsi"/>
                <w:b/>
                <w:sz w:val="24"/>
                <w:szCs w:val="24"/>
                <w:lang w:bidi="en-US"/>
              </w:rPr>
              <w:t>-системы?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3</w:t>
            </w:r>
          </w:p>
        </w:tc>
      </w:tr>
      <w:tr w:rsidR="00363809" w:rsidRPr="00572854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szCs w:val="24"/>
              </w:rPr>
              <w:t xml:space="preserve">организационная стратегия интеграции </w:t>
            </w:r>
            <w:hyperlink r:id="rId5" w:tooltip="Производство" w:history="1">
              <w:r w:rsidRPr="00363809">
                <w:rPr>
                  <w:szCs w:val="24"/>
                </w:rPr>
                <w:t>производства</w:t>
              </w:r>
            </w:hyperlink>
            <w:r w:rsidRPr="00363809">
              <w:rPr>
                <w:szCs w:val="24"/>
              </w:rPr>
              <w:t xml:space="preserve"> и </w:t>
            </w:r>
            <w:hyperlink r:id="rId6" w:tooltip="Управление операциями" w:history="1">
              <w:r w:rsidRPr="00363809">
                <w:rPr>
                  <w:szCs w:val="24"/>
                </w:rPr>
                <w:t>операций</w:t>
              </w:r>
            </w:hyperlink>
            <w:r w:rsidRPr="00363809">
              <w:rPr>
                <w:szCs w:val="24"/>
              </w:rPr>
              <w:t>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363809" w:rsidRPr="00572854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1B63B6" w:rsidP="00363809">
            <w:pPr>
              <w:ind w:left="-57" w:right="-57"/>
              <w:rPr>
                <w:szCs w:val="24"/>
              </w:rPr>
            </w:pPr>
            <w:hyperlink r:id="rId7" w:tooltip="Управление персоналом" w:history="1">
              <w:r w:rsidR="00363809" w:rsidRPr="00363809">
                <w:rPr>
                  <w:szCs w:val="24"/>
                </w:rPr>
                <w:t>управления трудовыми ресурсами</w:t>
              </w:r>
            </w:hyperlink>
            <w:r w:rsidR="00363809" w:rsidRPr="00363809">
              <w:rPr>
                <w:szCs w:val="24"/>
              </w:rPr>
              <w:t>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363809" w:rsidRPr="00572854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szCs w:val="24"/>
              </w:rPr>
              <w:t>организация и управление интеллектом организации;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363809" w:rsidRPr="00572854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1B63B6" w:rsidP="00363809">
            <w:pPr>
              <w:ind w:left="-57" w:right="-57"/>
              <w:rPr>
                <w:szCs w:val="24"/>
              </w:rPr>
            </w:pPr>
            <w:hyperlink r:id="rId8" w:tooltip="Финансовый менеджмент" w:history="1">
              <w:r w:rsidR="00363809" w:rsidRPr="00363809">
                <w:rPr>
                  <w:szCs w:val="24"/>
                </w:rPr>
                <w:t>финансового менеджмента</w:t>
              </w:r>
            </w:hyperlink>
            <w:r w:rsidR="00363809" w:rsidRPr="00363809">
              <w:rPr>
                <w:szCs w:val="24"/>
              </w:rPr>
              <w:t xml:space="preserve"> и </w:t>
            </w:r>
            <w:hyperlink r:id="rId9" w:tooltip="Управление активами" w:history="1">
              <w:r w:rsidR="00363809" w:rsidRPr="00363809">
                <w:rPr>
                  <w:szCs w:val="24"/>
                </w:rPr>
                <w:t>управления активами</w:t>
              </w:r>
            </w:hyperlink>
            <w:r w:rsidR="00363809" w:rsidRPr="00363809">
              <w:rPr>
                <w:szCs w:val="24"/>
              </w:rPr>
              <w:t>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363809" w:rsidRPr="00572854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szCs w:val="24"/>
              </w:rPr>
              <w:t xml:space="preserve">обеспечивающая общая </w:t>
            </w:r>
            <w:hyperlink r:id="rId10" w:tooltip="Модель данных" w:history="1">
              <w:r w:rsidRPr="00363809">
                <w:rPr>
                  <w:szCs w:val="24"/>
                </w:rPr>
                <w:t>модель данных</w:t>
              </w:r>
            </w:hyperlink>
            <w:r w:rsidRPr="00363809">
              <w:rPr>
                <w:szCs w:val="24"/>
              </w:rPr>
              <w:t xml:space="preserve"> и </w:t>
            </w:r>
            <w:hyperlink r:id="rId11" w:tooltip="Бизнес-процесс" w:history="1">
              <w:r w:rsidRPr="00363809">
                <w:rPr>
                  <w:szCs w:val="24"/>
                </w:rPr>
                <w:t>процессов</w:t>
              </w:r>
            </w:hyperlink>
            <w:r w:rsidRPr="00363809">
              <w:rPr>
                <w:szCs w:val="24"/>
              </w:rPr>
              <w:t xml:space="preserve"> для всех сфер деятельности.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  <w:tr w:rsidR="00363809" w:rsidRPr="00572854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7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b/>
                <w:szCs w:val="24"/>
              </w:rPr>
              <w:t>О чем свидетельствует «И</w:t>
            </w: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ндекс цифровизации бизнеса»?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1,2,4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скорость адаптации компаний к цифровой трансформации;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использование широкополосного Интернета;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 w:righ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снижение цен на цифровые системы;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использование облачных сервисов.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AF6AC9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8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Сколько процентов российских предпринимательских организаций применяют электронные продажи?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2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6%; 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12%;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17%;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19%;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23%;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9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Как обозначается глобальный индекс кибербезопасности?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  <w:r w:rsidRPr="00363809">
              <w:rPr>
                <w:szCs w:val="24"/>
              </w:rPr>
              <w:t>2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widowControl w:val="0"/>
              <w:ind w:left="-57"/>
              <w:jc w:val="both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  <w:lang w:val="en-US" w:bidi="en-US"/>
              </w:rPr>
              <w:t>RFID</w:t>
            </w:r>
            <w:r w:rsidRPr="00363809">
              <w:rPr>
                <w:rStyle w:val="25"/>
                <w:rFonts w:eastAsiaTheme="minorHAnsi"/>
                <w:sz w:val="24"/>
                <w:szCs w:val="24"/>
                <w:lang w:bidi="en-US"/>
              </w:rPr>
              <w:t>;</w:t>
            </w: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  <w:lang w:val="en-US"/>
              </w:rPr>
              <w:t>GCI</w:t>
            </w:r>
            <w:r w:rsidRPr="00363809">
              <w:rPr>
                <w:rStyle w:val="25"/>
                <w:rFonts w:eastAsiaTheme="minorHAnsi"/>
                <w:sz w:val="24"/>
                <w:szCs w:val="24"/>
              </w:rPr>
              <w:t>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  <w:lang w:val="en-US" w:bidi="en-US"/>
              </w:rPr>
              <w:t>EGDI</w:t>
            </w:r>
            <w:r w:rsidRPr="00363809">
              <w:rPr>
                <w:rStyle w:val="25"/>
                <w:rFonts w:eastAsiaTheme="minorHAnsi"/>
                <w:sz w:val="24"/>
                <w:szCs w:val="24"/>
                <w:lang w:bidi="en-US"/>
              </w:rPr>
              <w:t>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  <w:lang w:val="en-US" w:bidi="en-US"/>
              </w:rPr>
              <w:t>ERP</w:t>
            </w:r>
            <w:r w:rsidRPr="00363809">
              <w:rPr>
                <w:rStyle w:val="25"/>
                <w:rFonts w:eastAsiaTheme="minorHAnsi"/>
                <w:sz w:val="24"/>
                <w:szCs w:val="24"/>
                <w:lang w:bidi="en-US"/>
              </w:rPr>
              <w:t>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  <w:lang w:val="en-US" w:bidi="en-US"/>
              </w:rPr>
              <w:t>IDI</w:t>
            </w:r>
            <w:r w:rsidRPr="00363809">
              <w:rPr>
                <w:rStyle w:val="25"/>
                <w:rFonts w:eastAsiaTheme="minorHAnsi"/>
                <w:sz w:val="24"/>
                <w:szCs w:val="24"/>
                <w:lang w:bidi="en-US"/>
              </w:rPr>
              <w:t>.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10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Сколько абонентов мобильного интернета было в 2017году в России (млн.)?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  <w:r w:rsidRPr="00363809">
              <w:rPr>
                <w:szCs w:val="24"/>
              </w:rPr>
              <w:t>5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34,5  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63,6;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72,2;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95,6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108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117,4.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11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Какая из задач в Указе Президента РФ «О национальных целях и стратегических задачах развития РФ» рассматривает скоростную передачу, хранение и обработку информации?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  <w:r w:rsidRPr="00363809">
              <w:rPr>
                <w:szCs w:val="24"/>
              </w:rPr>
              <w:t>2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увеличение </w:t>
            </w: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внутр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>. затрат на развитие цифровой экономики минимум в 3 раза по сравнению с 2017 г.;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создание доступной информационно-телекоммуникационной инфраструктуры работы с большими объемами данных;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использование отечественного программное обеспечение государственными органами;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повышение международных рейтингов цифрового развития РФ;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стимулирование спроса населения на ЦТ.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12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widowControl w:val="0"/>
              <w:ind w:left="-108"/>
              <w:jc w:val="both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Какие страны относятся к странам – экономическим лидерам? 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108" w:right="-108"/>
              <w:jc w:val="center"/>
              <w:rPr>
                <w:szCs w:val="24"/>
              </w:rPr>
            </w:pPr>
            <w:r w:rsidRPr="00363809">
              <w:rPr>
                <w:szCs w:val="24"/>
              </w:rPr>
              <w:t>1,2,4,6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Германия; 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Япония;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Куба;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США;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Мексика;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6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Великобритания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13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Процентная доля российского ПО в организациях в 2017 г.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  <w:r w:rsidRPr="00363809">
              <w:rPr>
                <w:szCs w:val="24"/>
              </w:rPr>
              <w:t>5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10; 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12;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23,4;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34;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66,9.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14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Сколько процентов российских предпринимательских организаций приме</w:t>
            </w: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lastRenderedPageBreak/>
              <w:t>няют облачные сервисы?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  <w:r w:rsidRPr="00363809">
              <w:rPr>
                <w:szCs w:val="24"/>
              </w:rPr>
              <w:lastRenderedPageBreak/>
              <w:t>5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6; 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12;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17;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19;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23;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6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43.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15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Что подразумевается под готовностью бизнеса и соц. сферы к цифровой трансформации</w:t>
            </w:r>
            <w:r w:rsidRPr="00363809">
              <w:rPr>
                <w:rStyle w:val="25"/>
                <w:rFonts w:eastAsiaTheme="minorHAnsi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108" w:right="-108"/>
              <w:jc w:val="center"/>
              <w:rPr>
                <w:szCs w:val="24"/>
              </w:rPr>
            </w:pPr>
            <w:r w:rsidRPr="00363809">
              <w:rPr>
                <w:szCs w:val="24"/>
              </w:rPr>
              <w:t>1,2,4,5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widowControl w:val="0"/>
              <w:ind w:left="-57"/>
              <w:jc w:val="both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оформленные стратегии развития; 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вероятность отдачи от инвестиций в цифровые технологии;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перспективы международного лидерства;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рост спроса населения на цифровые технологии;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адаптация зарубежных технологических решений.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8D5617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16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Какое наименование получили цифровые технологии нового поколения из-за своих масштабов и глубины влияния?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3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«глобальные»;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«коммуникационные»;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«сквозные»;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«интеграционные»;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«обволакивающие».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17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widowControl w:val="0"/>
              <w:ind w:left="-57"/>
              <w:jc w:val="both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Страна – лидер по уровню распространения цифровых технологий в предпринимательстве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  <w:r w:rsidRPr="00363809">
              <w:rPr>
                <w:szCs w:val="24"/>
              </w:rPr>
              <w:t>4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Болгария;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Венгрия;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Румыния;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Финляндия;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Бельгия;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6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jc w:val="both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Дания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18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widowControl w:val="0"/>
              <w:ind w:left="-57"/>
              <w:jc w:val="both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○</w:t>
            </w: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Индекс развития электронного правительства</w:t>
            </w: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  <w:r w:rsidRPr="00363809">
              <w:rPr>
                <w:szCs w:val="24"/>
              </w:rPr>
              <w:t>2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  <w:lang w:val="en-US"/>
              </w:rPr>
              <w:t>GCI</w:t>
            </w:r>
            <w:r w:rsidRPr="00363809">
              <w:rPr>
                <w:rStyle w:val="25"/>
                <w:rFonts w:eastAsiaTheme="minorHAnsi"/>
                <w:sz w:val="24"/>
                <w:szCs w:val="24"/>
              </w:rPr>
              <w:t>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  <w:lang w:val="en-US" w:bidi="en-US"/>
              </w:rPr>
              <w:t>EGDI</w:t>
            </w:r>
            <w:r w:rsidRPr="00363809">
              <w:rPr>
                <w:rStyle w:val="25"/>
                <w:rFonts w:eastAsiaTheme="minorHAnsi"/>
                <w:sz w:val="24"/>
                <w:szCs w:val="24"/>
                <w:lang w:bidi="en-US"/>
              </w:rPr>
              <w:t>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  <w:lang w:val="en-US" w:bidi="en-US"/>
              </w:rPr>
              <w:t>RFID</w:t>
            </w:r>
            <w:r w:rsidRPr="00363809">
              <w:rPr>
                <w:rStyle w:val="25"/>
                <w:rFonts w:eastAsiaTheme="minorHAnsi"/>
                <w:sz w:val="24"/>
                <w:szCs w:val="24"/>
                <w:lang w:bidi="en-US"/>
              </w:rPr>
              <w:t>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  <w:lang w:val="en-US" w:bidi="en-US"/>
              </w:rPr>
              <w:t>ERP</w:t>
            </w:r>
            <w:r w:rsidRPr="00363809">
              <w:rPr>
                <w:rStyle w:val="25"/>
                <w:rFonts w:eastAsiaTheme="minorHAnsi"/>
                <w:sz w:val="24"/>
                <w:szCs w:val="24"/>
                <w:lang w:bidi="en-US"/>
              </w:rPr>
              <w:t>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  <w:lang w:val="en-US" w:bidi="en-US"/>
              </w:rPr>
              <w:t>IDI</w:t>
            </w:r>
            <w:r w:rsidRPr="00363809">
              <w:rPr>
                <w:rStyle w:val="25"/>
                <w:rFonts w:eastAsiaTheme="minorHAnsi"/>
                <w:sz w:val="24"/>
                <w:szCs w:val="24"/>
                <w:lang w:bidi="en-US"/>
              </w:rPr>
              <w:t>.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19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jc w:val="both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По рейтингу Всемирного экономического форума, какое место из 140 стран заняла Россия в 2018 году по ключевым показателям развития и внедрения цифровых технологий?</w:t>
            </w: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  <w:r w:rsidRPr="00363809">
              <w:rPr>
                <w:szCs w:val="24"/>
              </w:rPr>
              <w:t>4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10;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27;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35;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43;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50.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A47AF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20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jc w:val="both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Чего российские промышленные системы, как правило, не позволяют обеспечить?</w:t>
            </w: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2,3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применение облачных сервисов;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реагирование на рыночные изменения;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кастомизацию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 производства;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применение </w:t>
            </w:r>
            <w:r w:rsidRPr="00363809">
              <w:rPr>
                <w:rStyle w:val="25"/>
                <w:rFonts w:eastAsiaTheme="minorHAnsi"/>
                <w:sz w:val="24"/>
                <w:szCs w:val="24"/>
                <w:lang w:val="en-US" w:bidi="en-US"/>
              </w:rPr>
              <w:t>ERP</w:t>
            </w:r>
            <w:r w:rsidRPr="00363809">
              <w:rPr>
                <w:rStyle w:val="25"/>
                <w:rFonts w:eastAsiaTheme="minorHAnsi"/>
                <w:sz w:val="24"/>
                <w:szCs w:val="24"/>
              </w:rPr>
              <w:t>-систем.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E65ECA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21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Чем обусловлен экспоненциальный рост взаимосвязей между организациями, гражданами и социально-экономическими системами?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1,3,4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динамикой объемов обращающихся данных; 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обеспечением </w:t>
            </w: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кастомизации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 производства;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синхронизированной интеграцией «всех со всеми»;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динамикой числа трансакций;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рисками поддержки уже существующих технологических решений.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4775E0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22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Сколько процентов в ВВП составляет доля ИКТ в России?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2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1,6; 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2,7; 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3,4; 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5,4;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6,3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4775E0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23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Какое место заняла Россия по</w:t>
            </w: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 </w:t>
            </w: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глобальному индексу кибербезопасности?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2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5; 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10;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20;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1627B9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24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С какого года в России намечается многократный рост расходов бюджета на разработку «сквозных» ЦТ? 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4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2010;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2015;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2017;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2019;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2020;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6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A45E9" w:rsidTr="00363809">
        <w:tc>
          <w:tcPr>
            <w:tcW w:w="426" w:type="dxa"/>
            <w:vAlign w:val="center"/>
          </w:tcPr>
          <w:p w:rsidR="00363809" w:rsidRPr="006126D5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6126D5">
              <w:rPr>
                <w:b/>
              </w:rPr>
              <w:t>25</w:t>
            </w: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Сколько процентов российских организаций (по Росстату) освоили </w:t>
            </w:r>
            <w:r w:rsidRPr="00363809">
              <w:rPr>
                <w:rStyle w:val="25"/>
                <w:rFonts w:eastAsiaTheme="minorHAnsi"/>
                <w:b/>
                <w:sz w:val="24"/>
                <w:szCs w:val="24"/>
                <w:lang w:val="en-US"/>
              </w:rPr>
              <w:t>RFID</w:t>
            </w: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-технологии на 2018 год?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</w:t>
            </w: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5;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8;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12;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17;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D92BDC" w:rsidTr="00363809">
        <w:tc>
          <w:tcPr>
            <w:tcW w:w="426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23;</w:t>
            </w:r>
          </w:p>
        </w:tc>
        <w:tc>
          <w:tcPr>
            <w:tcW w:w="850" w:type="dxa"/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rPr>
          <w:trHeight w:val="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jc w:val="center"/>
              <w:rPr>
                <w:rFonts w:eastAsiaTheme="minorHAnsi"/>
                <w:b/>
                <w:color w:val="000000"/>
                <w:szCs w:val="24"/>
                <w:lang w:eastAsia="ru-RU" w:bidi="ru-RU"/>
              </w:rPr>
            </w:pPr>
            <w:r w:rsidRPr="00363809">
              <w:rPr>
                <w:b/>
                <w:szCs w:val="24"/>
              </w:rPr>
              <w:t>Сквозные цифровые технологии ч.2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Fonts w:eastAsiaTheme="minorHAnsi"/>
                <w:b/>
                <w:color w:val="000000"/>
                <w:szCs w:val="24"/>
                <w:lang w:eastAsia="ru-RU" w:bidi="ru-RU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Какая сквозная цифровая технология</w:t>
            </w: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(</w:t>
            </w: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СЦТ) называется как «</w:t>
            </w:r>
            <w:proofErr w:type="spellStart"/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блокчейн</w:t>
            </w:r>
            <w:proofErr w:type="spellEnd"/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»?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3</w:t>
            </w: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Fonts w:eastAsiaTheme="minorHAnsi"/>
                <w:color w:val="000000"/>
                <w:szCs w:val="24"/>
                <w:lang w:eastAsia="ru-RU" w:bidi="ru-RU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компоненты робототехники и </w:t>
            </w: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сенсорика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Fonts w:eastAsiaTheme="minorHAnsi"/>
                <w:color w:val="000000"/>
                <w:szCs w:val="24"/>
                <w:lang w:eastAsia="ru-RU" w:bidi="ru-RU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новые производственные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Fonts w:eastAsiaTheme="minorHAnsi"/>
                <w:color w:val="000000"/>
                <w:szCs w:val="24"/>
                <w:lang w:eastAsia="ru-RU" w:bidi="ru-RU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системы распределенного реестра;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Fonts w:eastAsiaTheme="minorHAnsi"/>
                <w:color w:val="000000"/>
                <w:szCs w:val="24"/>
                <w:lang w:eastAsia="ru-RU" w:bidi="ru-RU"/>
              </w:rPr>
            </w:pP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нейротехнологии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 и искусственный интеллект;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Fonts w:eastAsiaTheme="minorHAnsi"/>
                <w:color w:val="000000"/>
                <w:szCs w:val="24"/>
                <w:lang w:eastAsia="ru-RU" w:bidi="ru-RU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технологии виртуальной и дополненной реальностей.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Что относится к СЦТ, выделенным в национальной программе «Цифровая экономика РФ»?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1,2,3</w:t>
            </w: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системы распределенного реестра;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исследовательские дефиниции;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технологии оптоволоконной связи;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компоненты робототехники и </w:t>
            </w: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сенсорика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новые производственные технологии.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Что входит в </w:t>
            </w:r>
            <w:r w:rsidRPr="00363809">
              <w:rPr>
                <w:rFonts w:eastAsiaTheme="minorHAnsi"/>
                <w:b/>
                <w:color w:val="000000"/>
                <w:szCs w:val="24"/>
                <w:lang w:eastAsia="ru-RU" w:bidi="ru-RU"/>
              </w:rPr>
              <w:t xml:space="preserve">технологии </w:t>
            </w: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компьютерного моделирования трехмерного изображения?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3</w:t>
            </w: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 xml:space="preserve">технологии дополнительной реальности;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 xml:space="preserve">новые производственные технологии;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технологии виртуальной реальности;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аддитивные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квантовые технологии.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Что относится к СЦТ, выделенным в национальной программе «Цифровая экономика РФ»?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1,4,5</w:t>
            </w: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системы распределенного реестра;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цифровые исследовательские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технологии оптоволоконной связи;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компоненты робототехники и </w:t>
            </w: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сенсорика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новые производственные технологии.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Сколько СЦТ, выделено в национальной программе «Цифровая экономика РФ»?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3</w:t>
            </w: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5;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7;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9;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12;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15.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63809">
              <w:rPr>
                <w:rFonts w:eastAsiaTheme="minorHAnsi"/>
                <w:b/>
                <w:color w:val="000000"/>
                <w:szCs w:val="24"/>
                <w:lang w:eastAsia="ru-RU" w:bidi="ru-RU"/>
              </w:rPr>
              <w:t xml:space="preserve">Какая СЦТ позволяет </w:t>
            </w: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>радикально изменить способы передачи и обработки больших массивов данных?</w:t>
            </w: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4</w:t>
            </w: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блокчейн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промышленный Интернет;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новые производственные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квантовые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системы распределенного реестра.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63809">
              <w:rPr>
                <w:rFonts w:eastAsiaTheme="minorHAnsi"/>
                <w:b/>
                <w:color w:val="000000"/>
                <w:szCs w:val="24"/>
                <w:lang w:eastAsia="ru-RU" w:bidi="ru-RU"/>
              </w:rPr>
              <w:t xml:space="preserve">Что включает </w:t>
            </w:r>
            <w:proofErr w:type="spellStart"/>
            <w:r w:rsidRPr="00363809">
              <w:rPr>
                <w:rFonts w:eastAsiaTheme="minorHAnsi"/>
                <w:b/>
                <w:color w:val="000000"/>
                <w:szCs w:val="24"/>
                <w:lang w:eastAsia="ru-RU" w:bidi="ru-RU"/>
              </w:rPr>
              <w:t>киберфизическая</w:t>
            </w:r>
            <w:proofErr w:type="spellEnd"/>
            <w:r w:rsidRPr="00363809">
              <w:rPr>
                <w:rFonts w:eastAsiaTheme="minorHAnsi"/>
                <w:b/>
                <w:color w:val="000000"/>
                <w:szCs w:val="24"/>
                <w:lang w:eastAsia="ru-RU" w:bidi="ru-RU"/>
              </w:rPr>
              <w:t xml:space="preserve"> система?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4</w:t>
            </w: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технологии виртуальной и дополненной реальностей;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квантовые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новые производственные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нейротехнологии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компоненты робототехники и </w:t>
            </w: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сенсорика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63809">
              <w:rPr>
                <w:rFonts w:eastAsiaTheme="minorHAnsi"/>
                <w:b/>
                <w:color w:val="000000"/>
                <w:szCs w:val="24"/>
                <w:lang w:eastAsia="ru-RU" w:bidi="ru-RU"/>
              </w:rPr>
              <w:t>Чем обеспечивается технология цифровизации производственных процессов?</w:t>
            </w: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4</w:t>
            </w: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блокчейн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квантовые технологии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промышленный Интернет;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новые производственные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системы распределенного реестра.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63809">
              <w:rPr>
                <w:rFonts w:eastAsiaTheme="minorHAnsi"/>
                <w:b/>
                <w:color w:val="000000"/>
                <w:szCs w:val="24"/>
                <w:lang w:eastAsia="ru-RU" w:bidi="ru-RU"/>
              </w:rPr>
              <w:t>Как называется система</w:t>
            </w: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>, способная с определенной степенью автономности воспринимать информацию, обучаться и принимать решения.</w:t>
            </w: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4</w:t>
            </w: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технологии беспроводной связи;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технологии виртуальной и дополненной реальностей;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новые производственные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искусственный интеллект;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система распределенного реестра.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63809">
              <w:rPr>
                <w:rFonts w:eastAsiaTheme="minorHAnsi"/>
                <w:b/>
                <w:color w:val="000000"/>
                <w:szCs w:val="24"/>
                <w:lang w:eastAsia="ru-RU" w:bidi="ru-RU"/>
              </w:rPr>
              <w:t xml:space="preserve">С чем связаны аддитивные технологии?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3,4,5</w:t>
            </w: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Fonts w:eastAsiaTheme="minorHAnsi"/>
                <w:color w:val="000000"/>
                <w:szCs w:val="24"/>
                <w:lang w:eastAsia="ru-RU" w:bidi="ru-RU"/>
              </w:rPr>
              <w:t xml:space="preserve">с </w:t>
            </w: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использованием специфических ресурсов;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с использованием квантовых эффектов;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с послойным созданием трехмерных объектов;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с цифровыми моделями;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с изготовлением изделий сложных геометрических форм и профилей.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63809">
              <w:rPr>
                <w:rFonts w:eastAsiaTheme="minorHAnsi"/>
                <w:b/>
                <w:color w:val="000000"/>
                <w:szCs w:val="24"/>
                <w:lang w:eastAsia="ru-RU" w:bidi="ru-RU"/>
              </w:rPr>
              <w:t xml:space="preserve">Какая СЦТ применяется </w:t>
            </w: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на всем протяжении жизненного цикла изделия?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3</w:t>
            </w: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аддитивные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квантовые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компьютерный инжиниринг;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промышленный Интернет;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суперкомпьютерные технологии.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Fonts w:eastAsiaTheme="minorHAnsi"/>
                <w:b/>
                <w:color w:val="000000"/>
                <w:szCs w:val="24"/>
                <w:lang w:eastAsia="ru-RU" w:bidi="ru-RU"/>
              </w:rPr>
              <w:t xml:space="preserve">Какие принципы используют суперкомпьютерные технологии?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2,3</w:t>
            </w: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Fonts w:eastAsiaTheme="minorHAnsi"/>
                <w:color w:val="000000"/>
                <w:szCs w:val="24"/>
                <w:lang w:eastAsia="ru-RU" w:bidi="ru-RU"/>
              </w:rPr>
              <w:t>квантового эффекта;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Fonts w:eastAsiaTheme="minorHAnsi"/>
                <w:color w:val="000000"/>
                <w:szCs w:val="24"/>
                <w:lang w:eastAsia="ru-RU" w:bidi="ru-RU"/>
              </w:rPr>
              <w:t>распределительной обработки данных;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Fonts w:eastAsiaTheme="minorHAnsi"/>
                <w:color w:val="000000"/>
                <w:szCs w:val="24"/>
                <w:lang w:eastAsia="ru-RU" w:bidi="ru-RU"/>
              </w:rPr>
              <w:t>параллельной обработки данных;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Fonts w:eastAsiaTheme="minorHAnsi"/>
                <w:color w:val="000000"/>
                <w:szCs w:val="24"/>
                <w:lang w:eastAsia="ru-RU" w:bidi="ru-RU"/>
              </w:rPr>
              <w:t>цифрового моделирования;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Fonts w:eastAsiaTheme="minorHAnsi"/>
                <w:color w:val="000000"/>
                <w:szCs w:val="24"/>
                <w:lang w:eastAsia="ru-RU" w:bidi="ru-RU"/>
              </w:rPr>
              <w:t>степеней подвижности.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Что включает алгоритмы </w:t>
            </w: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>и протоколы децентрализованного хранения и обработки трансакций?</w:t>
            </w: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3,5</w:t>
            </w: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сенсорику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новые производственные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системы распределенного реестра;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нейротехнологии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 и искусственный интеллект;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блокчейн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компоненты робототехники.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Fonts w:eastAsiaTheme="minorHAnsi"/>
                <w:b/>
                <w:color w:val="000000"/>
                <w:szCs w:val="24"/>
                <w:lang w:eastAsia="ru-RU" w:bidi="ru-RU"/>
              </w:rPr>
              <w:t xml:space="preserve">Производственные </w:t>
            </w: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системы, обладающие тремя или более степенями подвижности (свободы), построенные на основе сенсоров и искусственного интеллекта.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1,2</w:t>
            </w: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промышленные роботы;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компоненты робототехники;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промышленный Интернет;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новые производственные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системы распределенного реестра.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Fonts w:eastAsiaTheme="minorHAnsi"/>
                <w:b/>
                <w:color w:val="000000"/>
                <w:szCs w:val="24"/>
                <w:lang w:eastAsia="ru-RU" w:bidi="ru-RU"/>
              </w:rPr>
              <w:t xml:space="preserve">Технологии </w:t>
            </w: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создания устройств, собирающих и передающих информацию о состоянии окружающей среды посредством сетей передачи данных.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</w:t>
            </w: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proofErr w:type="spellStart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сенсорика</w:t>
            </w:r>
            <w:proofErr w:type="spellEnd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промышленный Интернет;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 xml:space="preserve">технологии беспроводной связи;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новые производственные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системы распределенного реестра.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Fonts w:eastAsiaTheme="minorHAnsi"/>
                <w:b/>
                <w:color w:val="000000"/>
                <w:szCs w:val="24"/>
                <w:lang w:eastAsia="ru-RU" w:bidi="ru-RU"/>
              </w:rPr>
              <w:t xml:space="preserve">Что характерно для 5G?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1,4,5</w:t>
            </w: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надежность и безопасность сети;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визуальные эффекты;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 xml:space="preserve">стандартизированный </w:t>
            </w:r>
            <w:proofErr w:type="spellStart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радиоинтерфейс</w:t>
            </w:r>
            <w:proofErr w:type="spellEnd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высокая пропускная способность;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низкий уровень задержки передачи данных.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Fonts w:eastAsiaTheme="minorHAnsi"/>
                <w:b/>
                <w:color w:val="000000"/>
                <w:szCs w:val="24"/>
                <w:lang w:eastAsia="ru-RU" w:bidi="ru-RU"/>
              </w:rPr>
              <w:t xml:space="preserve">Технологии </w:t>
            </w: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визуализации, основанные на добавлении информации или визуальных эффектов.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2</w:t>
            </w: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технологии виртуальной реальности;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технологии дополнительной реальности;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новые производственные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аддитивные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квантовые технологии.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Чем характеризуется информация, с которой работают Большие данные?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1,3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 xml:space="preserve">значительный объем;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автономное восприятие;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быстрая скорость изменений;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несколько степеней подвижности;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пятимерное моделирование.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lastRenderedPageBreak/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Fonts w:eastAsiaTheme="minorHAnsi"/>
                <w:b/>
                <w:color w:val="000000"/>
                <w:szCs w:val="24"/>
                <w:lang w:eastAsia="ru-RU" w:bidi="ru-RU"/>
              </w:rPr>
              <w:t>Технологии,</w:t>
            </w: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обеспечивающие высокопроизводительные вычисления за счет высокой пропускной способности.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4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аддитивные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квантовые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промышленный Интернет;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суперкомпьютерные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компьютерный инжиниринг.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Fonts w:eastAsiaTheme="minorHAnsi"/>
                <w:b/>
                <w:color w:val="000000"/>
                <w:szCs w:val="24"/>
                <w:lang w:eastAsia="ru-RU" w:bidi="ru-RU"/>
              </w:rPr>
              <w:t>На что способны компоненты робототехники?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1,3,4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 xml:space="preserve">контролировать свои действия;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создавать трехмерные объекты;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адаптироваться к изменениям окружающей среды;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воспринимать окружающую среду;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 xml:space="preserve">использовать стандартизированный </w:t>
            </w:r>
            <w:proofErr w:type="spellStart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радиоинтерфейс</w:t>
            </w:r>
            <w:proofErr w:type="spellEnd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Fonts w:eastAsiaTheme="minorHAnsi"/>
                <w:b/>
                <w:color w:val="000000"/>
                <w:szCs w:val="24"/>
                <w:lang w:eastAsia="ru-RU" w:bidi="ru-RU"/>
              </w:rPr>
              <w:t>С чем связан компьютерный инжиниринг?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1,2,5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Fonts w:eastAsiaTheme="minorHAnsi"/>
                <w:color w:val="000000"/>
                <w:szCs w:val="24"/>
                <w:lang w:eastAsia="ru-RU" w:bidi="ru-RU"/>
              </w:rPr>
            </w:pPr>
            <w:r w:rsidRPr="00363809">
              <w:rPr>
                <w:rFonts w:eastAsiaTheme="minorHAnsi"/>
                <w:color w:val="000000"/>
                <w:szCs w:val="24"/>
                <w:lang w:eastAsia="ru-RU" w:bidi="ru-RU"/>
              </w:rPr>
              <w:t xml:space="preserve">с </w:t>
            </w: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цифровым моделированием;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Fonts w:eastAsiaTheme="minorHAnsi"/>
                <w:color w:val="000000"/>
                <w:szCs w:val="24"/>
                <w:lang w:eastAsia="ru-RU" w:bidi="ru-RU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с проектированием производственных процессов;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Fonts w:eastAsiaTheme="minorHAnsi"/>
                <w:color w:val="000000"/>
                <w:szCs w:val="24"/>
                <w:lang w:eastAsia="ru-RU" w:bidi="ru-RU"/>
              </w:rPr>
            </w:pPr>
            <w:r w:rsidRPr="00363809">
              <w:rPr>
                <w:rFonts w:eastAsiaTheme="minorHAnsi"/>
                <w:color w:val="000000"/>
                <w:szCs w:val="24"/>
                <w:lang w:eastAsia="ru-RU" w:bidi="ru-RU"/>
              </w:rPr>
              <w:t xml:space="preserve">с </w:t>
            </w: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использованием ресурсов;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Fonts w:eastAsiaTheme="minorHAnsi"/>
                <w:color w:val="000000"/>
                <w:szCs w:val="24"/>
                <w:lang w:eastAsia="ru-RU" w:bidi="ru-RU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с автономным восприятием информации;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Fonts w:eastAsiaTheme="minorHAnsi"/>
                <w:color w:val="000000"/>
                <w:szCs w:val="24"/>
                <w:lang w:eastAsia="ru-RU" w:bidi="ru-RU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с проектированием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Fonts w:eastAsiaTheme="minorHAnsi"/>
                <w:b/>
                <w:color w:val="000000"/>
                <w:szCs w:val="24"/>
                <w:lang w:eastAsia="ru-RU" w:bidi="ru-RU"/>
              </w:rPr>
              <w:t>Технологии</w:t>
            </w: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передачи данных посредством стандартизированного </w:t>
            </w:r>
            <w:proofErr w:type="spellStart"/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>радиоинтерфейса</w:t>
            </w:r>
            <w:proofErr w:type="spellEnd"/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2</w:t>
            </w: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Fonts w:eastAsiaTheme="minorHAnsi"/>
                <w:color w:val="000000"/>
                <w:szCs w:val="24"/>
                <w:lang w:eastAsia="ru-RU" w:bidi="ru-RU"/>
              </w:rPr>
            </w:pPr>
            <w:proofErr w:type="spellStart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сенсорика</w:t>
            </w:r>
            <w:proofErr w:type="spellEnd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Fonts w:eastAsiaTheme="minorHAnsi"/>
                <w:color w:val="000000"/>
                <w:szCs w:val="24"/>
                <w:lang w:eastAsia="ru-RU" w:bidi="ru-RU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технологии беспроводной связи;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Fonts w:eastAsiaTheme="minorHAnsi"/>
                <w:color w:val="000000"/>
                <w:szCs w:val="24"/>
                <w:lang w:eastAsia="ru-RU" w:bidi="ru-RU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промышленный Интернет;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Fonts w:eastAsiaTheme="minorHAnsi"/>
                <w:color w:val="000000"/>
                <w:szCs w:val="24"/>
                <w:lang w:eastAsia="ru-RU" w:bidi="ru-RU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новые производственные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Fonts w:eastAsiaTheme="minorHAnsi"/>
                <w:color w:val="000000"/>
                <w:szCs w:val="24"/>
                <w:lang w:eastAsia="ru-RU" w:bidi="ru-RU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системы распределенного реестра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Системы, </w:t>
            </w: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замещающие или дополняющие функционирование нервной системы биологического объекта.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нейротехнологии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технологии виртуальной и дополненной реальностей;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квантовые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новые производственные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компоненты робототехники и </w:t>
            </w: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сенсорика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Какая СЦТ требует специальных инструментов и методов работы с ними?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5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квантовые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новые производственные технологии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промышленный Интернет;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системы распределенного реестра;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большие данные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Элементы какой СЦТ структурированы </w:t>
            </w: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в виде последовательности связанных блоков?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3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компоненты робототехники и </w:t>
            </w: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сенсорика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новые производственные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системы распределенного реестра;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нейротехнологии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 и искусственный интеллект;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технологии виртуальной и дополненной реальностей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jc w:val="center"/>
              <w:rPr>
                <w:rFonts w:eastAsiaTheme="minorHAnsi"/>
                <w:color w:val="000000"/>
                <w:szCs w:val="24"/>
                <w:lang w:eastAsia="ru-RU" w:bidi="ru-RU"/>
              </w:rPr>
            </w:pPr>
            <w:r w:rsidRPr="00363809">
              <w:rPr>
                <w:rStyle w:val="320"/>
                <w:rFonts w:ascii="Times New Roman" w:hAnsi="Times New Roman" w:cs="Times New Roman"/>
                <w:sz w:val="24"/>
                <w:szCs w:val="24"/>
              </w:rPr>
              <w:t>Трансформация условий жизни человека (ч.3)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rPr>
                <w:szCs w:val="24"/>
              </w:rPr>
            </w:pPr>
          </w:p>
        </w:tc>
      </w:tr>
      <w:tr w:rsidR="00363809" w:rsidRPr="009C3963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Fonts w:eastAsiaTheme="minorHAnsi"/>
                <w:b/>
                <w:color w:val="000000"/>
                <w:szCs w:val="24"/>
                <w:lang w:eastAsia="ru-RU" w:bidi="ru-RU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>Какая технология позволит отказаться от использования подопытных животных для тестирования безопасности лекарственных препаратов?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2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Fonts w:eastAsiaTheme="minorHAnsi"/>
                <w:color w:val="000000"/>
                <w:szCs w:val="24"/>
                <w:lang w:eastAsia="ru-RU" w:bidi="ru-RU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редактирования генома CRISPR/</w:t>
            </w:r>
            <w:proofErr w:type="spellStart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Cas</w:t>
            </w:r>
            <w:proofErr w:type="spellEnd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Fonts w:eastAsiaTheme="minorHAnsi"/>
                <w:color w:val="000000"/>
                <w:szCs w:val="24"/>
                <w:lang w:eastAsia="ru-RU" w:bidi="ru-RU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«орган-на-чипе»;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Fonts w:eastAsiaTheme="minorHAnsi"/>
                <w:color w:val="000000"/>
                <w:szCs w:val="24"/>
                <w:lang w:eastAsia="ru-RU" w:bidi="ru-RU"/>
              </w:rPr>
            </w:pPr>
            <w:proofErr w:type="spellStart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биоинформатика</w:t>
            </w:r>
            <w:proofErr w:type="spellEnd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7500CF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Fonts w:eastAsiaTheme="minorHAnsi"/>
                <w:color w:val="000000"/>
                <w:szCs w:val="24"/>
                <w:lang w:eastAsia="ru-RU" w:bidi="ru-RU"/>
              </w:rPr>
            </w:pPr>
            <w:proofErr w:type="spellStart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нейротехнологии</w:t>
            </w:r>
            <w:proofErr w:type="spellEnd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Fonts w:eastAsiaTheme="minorHAnsi"/>
                <w:color w:val="000000"/>
                <w:szCs w:val="24"/>
                <w:lang w:eastAsia="ru-RU" w:bidi="ru-RU"/>
              </w:rPr>
            </w:pPr>
            <w:proofErr w:type="spellStart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экзобионика</w:t>
            </w:r>
            <w:proofErr w:type="spellEnd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9C3963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Каким традиционным принципам бросает вызов развитие цифровых технологий?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1,3,5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суверенитет;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религия;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территориальность;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семья;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географически обоснованные сообщества.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9C3963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Вклад в решение, каких проблем общества вносят технологии, из-за чего обретают важные социальные роли?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1,2,4,5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социальное расслоение;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экологические проблемы;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синтетическая биология;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изменение климата;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старение населения.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9C3963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Какие формы образования развиваются вследствие перестройки всей системы образования из-за требований цифровизации?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3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нестандартные;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нейротехнологические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транснациональные;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неалгоритмизируемые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алгоритмизируемые.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9C3963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Из каких элементов состоит «умное» пространство?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1,2,4,5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технологические системы;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цифровая среда;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«человеческое в человеке»;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люди;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интеллектуальные экосистемы;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физическая среда.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9C3963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Что позволяет модернизировать и персонализировать современную медицину?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2,3,5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радикальные изменения в науках о жизни;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увеличение скорости оказания медицинской помощи;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подбор индивидуальных средств терапии;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внедрение новых технологий;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постоянный мониторинг состояния здоровья каждого человека.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9C3963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Новые провайдеры образовательных услуг на </w:t>
            </w: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глобальном образовательном рынке</w:t>
            </w: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1,2,5,6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Восточная Азия;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Юго-восточная Азия;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США;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Великобритания;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Восточная Европа;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Ближний Восток.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9C3963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Развитие чего позволяет проводить анализ новых последовательностей ДНК, РНК?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5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геномика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клеточные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синтетическая биология;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экзобионика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биоинформатика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9C3963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Какие характеристики обучающегося должна максимально учитывать </w:t>
            </w: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система адаптивного образования и оценки?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1,4,5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потребности;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творчество;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наставничество;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уровень;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интересы.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9C3963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Какими характеристиками обладают </w:t>
            </w:r>
            <w:proofErr w:type="spellStart"/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экзоскелеты</w:t>
            </w:r>
            <w:proofErr w:type="spellEnd"/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, как </w:t>
            </w:r>
            <w:proofErr w:type="spellStart"/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биомиметрические</w:t>
            </w:r>
            <w:proofErr w:type="spellEnd"/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 </w:t>
            </w:r>
            <w:r w:rsidRPr="00363809">
              <w:rPr>
                <w:rStyle w:val="af2"/>
                <w:rFonts w:eastAsiaTheme="minorHAnsi"/>
                <w:b/>
                <w:sz w:val="24"/>
                <w:szCs w:val="24"/>
              </w:rPr>
              <w:t xml:space="preserve"> </w:t>
            </w: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системы?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1,2,4,5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мобильные;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электрифицированные;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когнитивные;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механизированные;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роботизированные.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9C3963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Какая технология позволит в будущем служить для восстановления утраченных функций отдельных органов?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2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редактирования генома CRISPR/</w:t>
            </w:r>
            <w:proofErr w:type="spellStart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Cas</w:t>
            </w:r>
            <w:proofErr w:type="spellEnd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«орган-на-чипе»;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биоинформатика</w:t>
            </w:r>
            <w:proofErr w:type="spellEnd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нейротехнологии</w:t>
            </w:r>
            <w:proofErr w:type="spellEnd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экзобионика</w:t>
            </w:r>
            <w:proofErr w:type="spellEnd"/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9C3963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Где применяют систему </w:t>
            </w: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>редактирования генома CRISPR/</w:t>
            </w:r>
            <w:proofErr w:type="spellStart"/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>Cas</w:t>
            </w:r>
            <w:proofErr w:type="spellEnd"/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2,3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при имитации функции тканей человека;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в генной инженерии растений;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при создании новых пород рыб;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 xml:space="preserve">при </w:t>
            </w:r>
            <w:r w:rsidRPr="00363809">
              <w:rPr>
                <w:rStyle w:val="25"/>
                <w:rFonts w:eastAsiaTheme="minorHAnsi"/>
                <w:sz w:val="24"/>
                <w:szCs w:val="24"/>
              </w:rPr>
              <w:t>анализе новых последовательностей ДНК, РНК;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в генной инженерии методом </w:t>
            </w: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in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silico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9C3963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>Решения каких вопросов требует цифровизация образования, привнося ряд сложностей?</w:t>
            </w: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1,3,5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проработка этических аспектов применения цифровых технологий в долгосрочной перспективе;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утрата вузами монополии на передачу знаний;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развитие массового онлайн-образования;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обилие информации в открытых источниках;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адаптация образовательной системы к цифровой среде.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9C3963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Что относится к так называемому «человеческое в человеке»?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1,4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творчество;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высокий уровень образования;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гибкость занятости;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неалгоритмизируемый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 труд;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учет этических потребностей.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9C3963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Какие технологии входят в науку о жизни?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1,3,4,5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геномика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экзобионика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клеточные технологии;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синтетическая биология;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биоинформатика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9C3963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>Что становится ключевым мотивирующим фактором для людей, родившихся в век цифровых технологий?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4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карьерный рост;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уровень оплаты труда;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новые методы работы;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возможность личностного развития;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работа в сбалансированной экосистеме.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9C3963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Для лечения каких заболеваний потенциально может найти применение </w:t>
            </w: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>технология редактирования генома CRISPR/</w:t>
            </w:r>
            <w:proofErr w:type="spellStart"/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>Cas</w:t>
            </w:r>
            <w:proofErr w:type="spellEnd"/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1,2,5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 xml:space="preserve">наследственных;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вирусных;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психических;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профессиональных;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онкологических.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9C3963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>Что делает технология «орган-на-чипе»?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2,5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 xml:space="preserve">создает новые породы животных;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имитирует функции тканей человека;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создает системы, аналогичные человеческому мозгу в </w:t>
            </w: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алгоритмировании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изучает потенциал развития мозга;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ускоряет тестирование безопасности лекарственных препаратов.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9C3963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 xml:space="preserve">В чём помогают </w:t>
            </w:r>
            <w:proofErr w:type="spellStart"/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нейротехнологии</w:t>
            </w:r>
            <w:proofErr w:type="spellEnd"/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1,3,5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создавать системы, аналогичные человеческому мозгу в </w:t>
            </w:r>
            <w:proofErr w:type="spellStart"/>
            <w:r w:rsidRPr="00363809">
              <w:rPr>
                <w:rStyle w:val="25"/>
                <w:rFonts w:eastAsiaTheme="minorHAnsi"/>
                <w:sz w:val="24"/>
                <w:szCs w:val="24"/>
              </w:rPr>
              <w:t>алгоритмировании</w:t>
            </w:r>
            <w:proofErr w:type="spellEnd"/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создавать новые породы животных;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изучать механизмы поведения;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sz w:val="24"/>
                <w:szCs w:val="24"/>
              </w:rPr>
              <w:t>создавать скоординированные интеллектуальные экосистемы;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изучать потенциал развития мозга.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9C3963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  <w:rPr>
                <w:b/>
              </w:rPr>
            </w:pPr>
            <w:r w:rsidRPr="00363809">
              <w:rPr>
                <w:b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b/>
                <w:sz w:val="24"/>
                <w:szCs w:val="24"/>
              </w:rPr>
            </w:pPr>
            <w:r w:rsidRPr="00363809">
              <w:rPr>
                <w:rStyle w:val="16"/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Кем в образовательном процессе в большей степени становится преподаватель при переходе </w:t>
            </w:r>
            <w:r w:rsidRPr="00363809">
              <w:rPr>
                <w:rStyle w:val="25"/>
                <w:rFonts w:eastAsiaTheme="minorHAnsi"/>
                <w:b/>
                <w:sz w:val="24"/>
                <w:szCs w:val="24"/>
              </w:rPr>
              <w:t>к персонализированному обучению?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b/>
                <w:szCs w:val="24"/>
              </w:rPr>
            </w:pPr>
            <w:r w:rsidRPr="00363809">
              <w:rPr>
                <w:b/>
                <w:szCs w:val="24"/>
              </w:rPr>
              <w:t>3,4</w:t>
            </w: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 xml:space="preserve">провайдер образовательных услуг;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электронный помощник;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наставник;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навигатор;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63809" w:rsidRPr="005C4B97" w:rsidTr="003638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09" w:rsidRPr="00363809" w:rsidRDefault="00363809" w:rsidP="00363809">
            <w:pPr>
              <w:pStyle w:val="a8"/>
              <w:spacing w:after="0"/>
              <w:ind w:left="-107" w:right="-108"/>
              <w:jc w:val="center"/>
            </w:pPr>
            <w:r w:rsidRPr="00363809">
              <w:t>Ответ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/>
              <w:rPr>
                <w:rStyle w:val="25"/>
                <w:rFonts w:eastAsiaTheme="minorHAnsi"/>
                <w:sz w:val="24"/>
                <w:szCs w:val="24"/>
              </w:rPr>
            </w:pPr>
            <w:r w:rsidRPr="00363809">
              <w:rPr>
                <w:rStyle w:val="25"/>
                <w:rFonts w:eastAsiaTheme="minorHAnsi"/>
                <w:sz w:val="24"/>
                <w:szCs w:val="24"/>
              </w:rPr>
              <w:t>репродуктор информации.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9" w:rsidRPr="00363809" w:rsidRDefault="00363809" w:rsidP="00363809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363809" w:rsidRDefault="00363809" w:rsidP="00B47C58"/>
    <w:p w:rsidR="00162AA6" w:rsidRDefault="00162AA6" w:rsidP="00162AA6">
      <w:pPr>
        <w:jc w:val="center"/>
        <w:rPr>
          <w:b/>
          <w:szCs w:val="24"/>
        </w:rPr>
      </w:pPr>
      <w:r>
        <w:rPr>
          <w:b/>
          <w:szCs w:val="24"/>
        </w:rPr>
        <w:t>Критерии оценки результатов тестирования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162AA6" w:rsidRPr="00AD5A18" w:rsidTr="008E25D4">
        <w:trPr>
          <w:jc w:val="center"/>
        </w:trPr>
        <w:tc>
          <w:tcPr>
            <w:tcW w:w="5760" w:type="dxa"/>
            <w:gridSpan w:val="2"/>
            <w:vAlign w:val="center"/>
          </w:tcPr>
          <w:p w:rsidR="00162AA6" w:rsidRPr="007D2E6A" w:rsidRDefault="00162AA6" w:rsidP="008E25D4">
            <w:pPr>
              <w:jc w:val="center"/>
              <w:rPr>
                <w:b/>
                <w:szCs w:val="24"/>
              </w:rPr>
            </w:pPr>
            <w:r w:rsidRPr="007D2E6A">
              <w:rPr>
                <w:b/>
                <w:szCs w:val="24"/>
              </w:rPr>
              <w:t>Система оценок</w:t>
            </w:r>
          </w:p>
        </w:tc>
      </w:tr>
      <w:tr w:rsidR="00162AA6" w:rsidRPr="005B5EEC" w:rsidTr="008E25D4">
        <w:trPr>
          <w:jc w:val="center"/>
        </w:trPr>
        <w:tc>
          <w:tcPr>
            <w:tcW w:w="2520" w:type="dxa"/>
            <w:vAlign w:val="center"/>
          </w:tcPr>
          <w:p w:rsidR="00162AA6" w:rsidRPr="007D2E6A" w:rsidRDefault="00162AA6" w:rsidP="008E25D4">
            <w:pPr>
              <w:jc w:val="center"/>
              <w:rPr>
                <w:b/>
                <w:szCs w:val="24"/>
              </w:rPr>
            </w:pPr>
            <w:r w:rsidRPr="007D2E6A">
              <w:rPr>
                <w:b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  <w:vAlign w:val="center"/>
          </w:tcPr>
          <w:p w:rsidR="00162AA6" w:rsidRPr="007D2E6A" w:rsidRDefault="00162AA6" w:rsidP="008E25D4">
            <w:pPr>
              <w:jc w:val="center"/>
              <w:rPr>
                <w:b/>
                <w:szCs w:val="24"/>
              </w:rPr>
            </w:pPr>
            <w:r w:rsidRPr="007D2E6A">
              <w:rPr>
                <w:b/>
                <w:szCs w:val="24"/>
              </w:rPr>
              <w:t>Оценка</w:t>
            </w:r>
          </w:p>
        </w:tc>
      </w:tr>
      <w:tr w:rsidR="00162AA6" w:rsidTr="008E25D4">
        <w:trPr>
          <w:jc w:val="center"/>
        </w:trPr>
        <w:tc>
          <w:tcPr>
            <w:tcW w:w="2520" w:type="dxa"/>
            <w:vAlign w:val="center"/>
          </w:tcPr>
          <w:p w:rsidR="00162AA6" w:rsidRPr="007D2E6A" w:rsidRDefault="00162AA6" w:rsidP="008E25D4">
            <w:pPr>
              <w:jc w:val="center"/>
              <w:rPr>
                <w:szCs w:val="24"/>
              </w:rPr>
            </w:pPr>
            <w:r w:rsidRPr="007D2E6A">
              <w:rPr>
                <w:szCs w:val="24"/>
              </w:rPr>
              <w:t>( 0  – 50)</w:t>
            </w:r>
          </w:p>
          <w:p w:rsidR="00162AA6" w:rsidRPr="007D2E6A" w:rsidRDefault="00162AA6" w:rsidP="008E25D4">
            <w:pPr>
              <w:jc w:val="center"/>
              <w:rPr>
                <w:szCs w:val="24"/>
              </w:rPr>
            </w:pPr>
            <w:r w:rsidRPr="007D2E6A">
              <w:rPr>
                <w:szCs w:val="24"/>
              </w:rPr>
              <w:t>(51 – 70)</w:t>
            </w:r>
          </w:p>
          <w:p w:rsidR="00162AA6" w:rsidRPr="007D2E6A" w:rsidRDefault="00162AA6" w:rsidP="008E25D4">
            <w:pPr>
              <w:jc w:val="center"/>
              <w:rPr>
                <w:szCs w:val="24"/>
              </w:rPr>
            </w:pPr>
            <w:r w:rsidRPr="007D2E6A">
              <w:rPr>
                <w:szCs w:val="24"/>
              </w:rPr>
              <w:t>(71 – 90)</w:t>
            </w:r>
          </w:p>
          <w:p w:rsidR="00162AA6" w:rsidRPr="007D2E6A" w:rsidRDefault="00162AA6" w:rsidP="008E25D4">
            <w:pPr>
              <w:jc w:val="center"/>
              <w:rPr>
                <w:szCs w:val="24"/>
              </w:rPr>
            </w:pPr>
            <w:r w:rsidRPr="007D2E6A">
              <w:rPr>
                <w:szCs w:val="24"/>
              </w:rPr>
              <w:sym w:font="Symbol" w:char="F03E"/>
            </w:r>
            <w:r w:rsidRPr="007D2E6A">
              <w:rPr>
                <w:szCs w:val="24"/>
              </w:rPr>
              <w:t xml:space="preserve"> 90</w:t>
            </w:r>
          </w:p>
        </w:tc>
        <w:tc>
          <w:tcPr>
            <w:tcW w:w="3240" w:type="dxa"/>
            <w:vAlign w:val="center"/>
          </w:tcPr>
          <w:p w:rsidR="00162AA6" w:rsidRPr="007D2E6A" w:rsidRDefault="00162AA6" w:rsidP="008E25D4">
            <w:pPr>
              <w:jc w:val="center"/>
              <w:rPr>
                <w:szCs w:val="24"/>
              </w:rPr>
            </w:pPr>
            <w:r w:rsidRPr="007D2E6A">
              <w:rPr>
                <w:b/>
                <w:szCs w:val="24"/>
              </w:rPr>
              <w:t>2</w:t>
            </w:r>
            <w:r w:rsidRPr="007D2E6A">
              <w:rPr>
                <w:szCs w:val="24"/>
              </w:rPr>
              <w:t xml:space="preserve"> (</w:t>
            </w:r>
            <w:proofErr w:type="spellStart"/>
            <w:r w:rsidRPr="007D2E6A">
              <w:rPr>
                <w:szCs w:val="24"/>
              </w:rPr>
              <w:t>неудовл</w:t>
            </w:r>
            <w:proofErr w:type="spellEnd"/>
            <w:r w:rsidRPr="007D2E6A">
              <w:rPr>
                <w:szCs w:val="24"/>
              </w:rPr>
              <w:t>)</w:t>
            </w:r>
          </w:p>
          <w:p w:rsidR="00162AA6" w:rsidRPr="007D2E6A" w:rsidRDefault="00162AA6" w:rsidP="008E25D4">
            <w:pPr>
              <w:jc w:val="center"/>
              <w:rPr>
                <w:szCs w:val="24"/>
              </w:rPr>
            </w:pPr>
            <w:r w:rsidRPr="007D2E6A">
              <w:rPr>
                <w:b/>
                <w:szCs w:val="24"/>
              </w:rPr>
              <w:t>3</w:t>
            </w:r>
            <w:r w:rsidRPr="007D2E6A">
              <w:rPr>
                <w:szCs w:val="24"/>
              </w:rPr>
              <w:t xml:space="preserve"> (</w:t>
            </w:r>
            <w:proofErr w:type="spellStart"/>
            <w:r w:rsidRPr="007D2E6A">
              <w:rPr>
                <w:szCs w:val="24"/>
              </w:rPr>
              <w:t>удовлетв</w:t>
            </w:r>
            <w:proofErr w:type="spellEnd"/>
            <w:r w:rsidRPr="007D2E6A">
              <w:rPr>
                <w:szCs w:val="24"/>
              </w:rPr>
              <w:t>)</w:t>
            </w:r>
          </w:p>
          <w:p w:rsidR="00162AA6" w:rsidRPr="007D2E6A" w:rsidRDefault="00162AA6" w:rsidP="008E25D4">
            <w:pPr>
              <w:jc w:val="center"/>
              <w:rPr>
                <w:szCs w:val="24"/>
              </w:rPr>
            </w:pPr>
            <w:r w:rsidRPr="007D2E6A">
              <w:rPr>
                <w:b/>
                <w:szCs w:val="24"/>
              </w:rPr>
              <w:t>4</w:t>
            </w:r>
            <w:r w:rsidRPr="007D2E6A">
              <w:rPr>
                <w:szCs w:val="24"/>
              </w:rPr>
              <w:t xml:space="preserve"> (хорошо)</w:t>
            </w:r>
          </w:p>
          <w:p w:rsidR="00162AA6" w:rsidRPr="007D2E6A" w:rsidRDefault="00162AA6" w:rsidP="008E25D4">
            <w:pPr>
              <w:jc w:val="center"/>
              <w:rPr>
                <w:szCs w:val="24"/>
              </w:rPr>
            </w:pPr>
            <w:r w:rsidRPr="007D2E6A">
              <w:rPr>
                <w:b/>
                <w:szCs w:val="24"/>
              </w:rPr>
              <w:t>5</w:t>
            </w:r>
            <w:r w:rsidRPr="007D2E6A">
              <w:rPr>
                <w:szCs w:val="24"/>
              </w:rPr>
              <w:t xml:space="preserve"> (отлично)</w:t>
            </w:r>
          </w:p>
        </w:tc>
      </w:tr>
    </w:tbl>
    <w:p w:rsidR="00162AA6" w:rsidRDefault="00162AA6" w:rsidP="0026469E"/>
    <w:p w:rsidR="00162AA6" w:rsidRDefault="00162AA6">
      <w:pPr>
        <w:spacing w:after="200" w:line="276" w:lineRule="auto"/>
      </w:pPr>
      <w:r>
        <w:br w:type="page"/>
      </w:r>
    </w:p>
    <w:p w:rsidR="00564D65" w:rsidRPr="00E30EB8" w:rsidRDefault="00564D65" w:rsidP="00564D65">
      <w:pPr>
        <w:jc w:val="center"/>
        <w:rPr>
          <w:b/>
          <w:caps/>
          <w:szCs w:val="24"/>
          <w:lang w:eastAsia="ru-RU"/>
        </w:rPr>
      </w:pPr>
      <w:r w:rsidRPr="00E30EB8">
        <w:rPr>
          <w:b/>
          <w:caps/>
          <w:szCs w:val="24"/>
          <w:lang w:eastAsia="ru-RU"/>
        </w:rPr>
        <w:lastRenderedPageBreak/>
        <w:t>Методические материалы</w:t>
      </w:r>
    </w:p>
    <w:p w:rsidR="00564D65" w:rsidRPr="00C32DF6" w:rsidRDefault="00564D65" w:rsidP="00E01983">
      <w:pPr>
        <w:jc w:val="center"/>
        <w:rPr>
          <w:szCs w:val="24"/>
        </w:rPr>
      </w:pPr>
      <w:r w:rsidRPr="00C32DF6">
        <w:rPr>
          <w:b/>
          <w:szCs w:val="24"/>
        </w:rPr>
        <w:t xml:space="preserve">1. Критерии и показатели оценки сформированности планируемых результатов обучения </w:t>
      </w:r>
      <w:r w:rsidRPr="00C32DF6">
        <w:rPr>
          <w:b/>
          <w:szCs w:val="24"/>
          <w:lang w:eastAsia="ru-RU"/>
        </w:rPr>
        <w:t>по дисциплине</w:t>
      </w:r>
      <w:r w:rsidRPr="00C32DF6">
        <w:rPr>
          <w:b/>
          <w:caps/>
          <w:szCs w:val="24"/>
        </w:rPr>
        <w:t xml:space="preserve"> «</w:t>
      </w:r>
      <w:r w:rsidR="00883F09" w:rsidRPr="00BD5604">
        <w:rPr>
          <w:b/>
          <w:szCs w:val="24"/>
        </w:rPr>
        <w:t>ПРОГРАММНОЕ ОБЕСПЕЧЕНИЕ И АВТОМАТИЗАЦИЯ ДЕЯТЕЛЬНОСТИ ПРЕДПРИЯТИЙ РЕСТОРАННОГО БИЗНЕСА</w:t>
      </w:r>
      <w:r w:rsidRPr="00C32DF6">
        <w:rPr>
          <w:b/>
          <w:szCs w:val="24"/>
        </w:rPr>
        <w:t>»</w:t>
      </w:r>
      <w:r w:rsidRPr="00C32DF6">
        <w:rPr>
          <w:b/>
          <w:szCs w:val="24"/>
          <w:lang w:eastAsia="ru-RU"/>
        </w:rPr>
        <w:t xml:space="preserve"> </w:t>
      </w:r>
    </w:p>
    <w:tbl>
      <w:tblPr>
        <w:tblW w:w="10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133"/>
        <w:gridCol w:w="1904"/>
        <w:gridCol w:w="2238"/>
        <w:gridCol w:w="1904"/>
        <w:gridCol w:w="2110"/>
      </w:tblGrid>
      <w:tr w:rsidR="00564D65" w:rsidRPr="000A5350" w:rsidTr="001B63B6">
        <w:trPr>
          <w:trHeight w:val="254"/>
        </w:trPr>
        <w:tc>
          <w:tcPr>
            <w:tcW w:w="2151" w:type="dxa"/>
            <w:vMerge w:val="restart"/>
            <w:shd w:val="clear" w:color="auto" w:fill="FFFFFF"/>
            <w:tcMar>
              <w:left w:w="83" w:type="dxa"/>
            </w:tcMar>
          </w:tcPr>
          <w:p w:rsidR="00564D65" w:rsidRPr="000A5350" w:rsidRDefault="00564D65" w:rsidP="00F6337A">
            <w:pPr>
              <w:suppressAutoHyphens/>
              <w:overflowPunct w:val="0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 w:rsidRPr="000A5350">
              <w:rPr>
                <w:b/>
                <w:bCs/>
                <w:color w:val="00000A"/>
                <w:sz w:val="20"/>
                <w:szCs w:val="20"/>
              </w:rPr>
              <w:t>Планируемый результат обучения</w:t>
            </w:r>
          </w:p>
        </w:tc>
        <w:tc>
          <w:tcPr>
            <w:tcW w:w="8138" w:type="dxa"/>
            <w:gridSpan w:val="4"/>
            <w:shd w:val="clear" w:color="auto" w:fill="FFFFFF"/>
            <w:tcMar>
              <w:left w:w="83" w:type="dxa"/>
            </w:tcMar>
          </w:tcPr>
          <w:p w:rsidR="00564D65" w:rsidRPr="000A5350" w:rsidRDefault="00564D65" w:rsidP="007276B5">
            <w:pPr>
              <w:suppressAutoHyphens/>
              <w:overflowPunct w:val="0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 w:rsidRPr="000A5350">
              <w:rPr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0A5350" w:rsidRPr="000A5350" w:rsidTr="001B63B6">
        <w:trPr>
          <w:trHeight w:val="361"/>
        </w:trPr>
        <w:tc>
          <w:tcPr>
            <w:tcW w:w="2151" w:type="dxa"/>
            <w:vMerge/>
            <w:shd w:val="clear" w:color="auto" w:fill="FFFFFF"/>
            <w:tcMar>
              <w:left w:w="83" w:type="dxa"/>
            </w:tcMar>
          </w:tcPr>
          <w:p w:rsidR="00564D65" w:rsidRPr="000A5350" w:rsidRDefault="00564D65" w:rsidP="007276B5">
            <w:pPr>
              <w:suppressAutoHyphens/>
              <w:overflowPunct w:val="0"/>
              <w:rPr>
                <w:color w:val="00000A"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FFFFFF"/>
            <w:tcMar>
              <w:left w:w="83" w:type="dxa"/>
            </w:tcMar>
          </w:tcPr>
          <w:p w:rsidR="00564D65" w:rsidRPr="000A5350" w:rsidRDefault="00564D65" w:rsidP="007276B5">
            <w:pPr>
              <w:suppressAutoHyphens/>
              <w:overflowPunct w:val="0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 w:rsidRPr="000A5350">
              <w:rPr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2265" w:type="dxa"/>
            <w:shd w:val="clear" w:color="auto" w:fill="FFFFFF"/>
            <w:tcMar>
              <w:left w:w="83" w:type="dxa"/>
            </w:tcMar>
          </w:tcPr>
          <w:p w:rsidR="00564D65" w:rsidRPr="000A5350" w:rsidRDefault="00564D65" w:rsidP="007276B5">
            <w:pPr>
              <w:suppressAutoHyphens/>
              <w:overflowPunct w:val="0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 w:rsidRPr="000A5350">
              <w:rPr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1843" w:type="dxa"/>
            <w:shd w:val="clear" w:color="auto" w:fill="FFFFFF"/>
            <w:tcMar>
              <w:left w:w="83" w:type="dxa"/>
            </w:tcMar>
          </w:tcPr>
          <w:p w:rsidR="00564D65" w:rsidRPr="000A5350" w:rsidRDefault="00564D65" w:rsidP="007276B5">
            <w:pPr>
              <w:suppressAutoHyphens/>
              <w:overflowPunct w:val="0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 w:rsidRPr="000A5350">
              <w:rPr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2126" w:type="dxa"/>
            <w:shd w:val="clear" w:color="auto" w:fill="FFFFFF"/>
            <w:tcMar>
              <w:left w:w="83" w:type="dxa"/>
            </w:tcMar>
          </w:tcPr>
          <w:p w:rsidR="00564D65" w:rsidRPr="000A5350" w:rsidRDefault="00564D65" w:rsidP="007276B5">
            <w:pPr>
              <w:suppressAutoHyphens/>
              <w:overflowPunct w:val="0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 w:rsidRPr="000A5350">
              <w:rPr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0A5350" w:rsidRPr="000A5350" w:rsidTr="001B63B6">
        <w:tc>
          <w:tcPr>
            <w:tcW w:w="2151" w:type="dxa"/>
            <w:shd w:val="clear" w:color="auto" w:fill="FFFFFF"/>
            <w:tcMar>
              <w:left w:w="83" w:type="dxa"/>
            </w:tcMar>
          </w:tcPr>
          <w:p w:rsidR="00A4709A" w:rsidRPr="000A5350" w:rsidRDefault="00564D65" w:rsidP="00A4709A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A"/>
                <w:sz w:val="20"/>
                <w:szCs w:val="20"/>
              </w:rPr>
            </w:pPr>
            <w:r w:rsidRPr="000A5350">
              <w:rPr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A4709A" w:rsidRPr="000A5350" w:rsidRDefault="00A4709A" w:rsidP="00A4709A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A"/>
                <w:sz w:val="20"/>
                <w:szCs w:val="20"/>
              </w:rPr>
            </w:pPr>
            <w:r w:rsidRPr="000A5350">
              <w:rPr>
                <w:color w:val="00000A"/>
                <w:sz w:val="20"/>
                <w:szCs w:val="20"/>
              </w:rPr>
              <w:t>информационно-коммуникационные технологии;</w:t>
            </w:r>
          </w:p>
          <w:p w:rsidR="00A4709A" w:rsidRPr="000A5350" w:rsidRDefault="00A4709A" w:rsidP="00A4709A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A"/>
                <w:sz w:val="20"/>
                <w:szCs w:val="20"/>
              </w:rPr>
            </w:pPr>
            <w:r w:rsidRPr="000A5350">
              <w:rPr>
                <w:color w:val="00000A"/>
                <w:sz w:val="20"/>
                <w:szCs w:val="20"/>
              </w:rPr>
              <w:t>материал образовательной программы;</w:t>
            </w:r>
          </w:p>
          <w:p w:rsidR="00564D65" w:rsidRPr="000A5350" w:rsidRDefault="00A4709A" w:rsidP="00A4709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5350">
              <w:rPr>
                <w:color w:val="00000A"/>
                <w:sz w:val="20"/>
                <w:szCs w:val="20"/>
              </w:rPr>
              <w:t>принципы работы современных информационных технологий.</w:t>
            </w:r>
          </w:p>
        </w:tc>
        <w:tc>
          <w:tcPr>
            <w:tcW w:w="1904" w:type="dxa"/>
            <w:shd w:val="clear" w:color="auto" w:fill="FFFFFF"/>
            <w:tcMar>
              <w:left w:w="83" w:type="dxa"/>
            </w:tcMar>
          </w:tcPr>
          <w:p w:rsidR="00A4709A" w:rsidRPr="000A5350" w:rsidRDefault="00564D65" w:rsidP="00A4709A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A"/>
                <w:sz w:val="20"/>
                <w:szCs w:val="20"/>
              </w:rPr>
            </w:pPr>
            <w:r w:rsidRPr="000A5350">
              <w:rPr>
                <w:b/>
                <w:bCs/>
                <w:color w:val="00000A"/>
                <w:sz w:val="20"/>
                <w:szCs w:val="20"/>
              </w:rPr>
              <w:t>Не знает</w:t>
            </w:r>
            <w:r w:rsidRPr="000A5350">
              <w:rPr>
                <w:bCs/>
                <w:color w:val="00000A"/>
                <w:sz w:val="20"/>
                <w:szCs w:val="20"/>
              </w:rPr>
              <w:t xml:space="preserve"> </w:t>
            </w:r>
          </w:p>
          <w:p w:rsidR="00A4709A" w:rsidRPr="000A5350" w:rsidRDefault="00A4709A" w:rsidP="00A4709A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A"/>
                <w:sz w:val="20"/>
                <w:szCs w:val="20"/>
              </w:rPr>
            </w:pPr>
            <w:r w:rsidRPr="000A5350">
              <w:rPr>
                <w:color w:val="00000A"/>
                <w:sz w:val="20"/>
                <w:szCs w:val="20"/>
              </w:rPr>
              <w:t>информационно-коммуникационные технологии;</w:t>
            </w:r>
          </w:p>
          <w:p w:rsidR="00564D65" w:rsidRPr="000A5350" w:rsidRDefault="00A4709A" w:rsidP="00A4709A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A"/>
                <w:sz w:val="20"/>
                <w:szCs w:val="20"/>
              </w:rPr>
            </w:pPr>
            <w:r w:rsidRPr="000A5350">
              <w:rPr>
                <w:color w:val="00000A"/>
                <w:sz w:val="20"/>
                <w:szCs w:val="20"/>
              </w:rPr>
              <w:t>мате</w:t>
            </w:r>
            <w:r w:rsidRPr="000A5350">
              <w:rPr>
                <w:color w:val="00000A"/>
                <w:sz w:val="20"/>
                <w:szCs w:val="20"/>
              </w:rPr>
              <w:t xml:space="preserve">риал образовательной программы; </w:t>
            </w:r>
            <w:r w:rsidRPr="000A5350">
              <w:rPr>
                <w:color w:val="00000A"/>
                <w:sz w:val="20"/>
                <w:szCs w:val="20"/>
              </w:rPr>
              <w:t>принципы работы современных информационных технологий.</w:t>
            </w:r>
          </w:p>
        </w:tc>
        <w:tc>
          <w:tcPr>
            <w:tcW w:w="2265" w:type="dxa"/>
            <w:shd w:val="clear" w:color="auto" w:fill="FFFFFF"/>
            <w:tcMar>
              <w:left w:w="83" w:type="dxa"/>
            </w:tcMar>
          </w:tcPr>
          <w:p w:rsidR="00A4709A" w:rsidRPr="000A5350" w:rsidRDefault="00252FD8" w:rsidP="00A4709A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A"/>
                <w:sz w:val="20"/>
                <w:szCs w:val="20"/>
              </w:rPr>
            </w:pPr>
            <w:r w:rsidRPr="000A5350">
              <w:rPr>
                <w:b/>
                <w:bCs/>
                <w:color w:val="00000A"/>
                <w:sz w:val="20"/>
                <w:szCs w:val="20"/>
              </w:rPr>
              <w:t>Слабо з</w:t>
            </w:r>
            <w:r w:rsidR="00564D65" w:rsidRPr="000A5350">
              <w:rPr>
                <w:b/>
                <w:bCs/>
                <w:color w:val="00000A"/>
                <w:sz w:val="20"/>
                <w:szCs w:val="20"/>
              </w:rPr>
              <w:t>нает</w:t>
            </w:r>
            <w:r w:rsidR="00564D65" w:rsidRPr="000A5350">
              <w:rPr>
                <w:bCs/>
                <w:color w:val="00000A"/>
                <w:sz w:val="20"/>
                <w:szCs w:val="20"/>
              </w:rPr>
              <w:t xml:space="preserve"> </w:t>
            </w:r>
          </w:p>
          <w:p w:rsidR="00A4709A" w:rsidRPr="000A5350" w:rsidRDefault="00A4709A" w:rsidP="00A4709A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A"/>
                <w:sz w:val="20"/>
                <w:szCs w:val="20"/>
              </w:rPr>
            </w:pPr>
            <w:r w:rsidRPr="000A5350">
              <w:rPr>
                <w:color w:val="00000A"/>
                <w:sz w:val="20"/>
                <w:szCs w:val="20"/>
              </w:rPr>
              <w:t>информационно-коммуникационные технологии;</w:t>
            </w:r>
          </w:p>
          <w:p w:rsidR="00A4709A" w:rsidRPr="000A5350" w:rsidRDefault="00A4709A" w:rsidP="00A4709A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A"/>
                <w:sz w:val="20"/>
                <w:szCs w:val="20"/>
              </w:rPr>
            </w:pPr>
            <w:r w:rsidRPr="000A5350">
              <w:rPr>
                <w:color w:val="00000A"/>
                <w:sz w:val="20"/>
                <w:szCs w:val="20"/>
              </w:rPr>
              <w:t>материал образовательной программы;</w:t>
            </w:r>
          </w:p>
          <w:p w:rsidR="00564D65" w:rsidRPr="000A5350" w:rsidRDefault="00A4709A" w:rsidP="00A4709A">
            <w:pPr>
              <w:overflowPunct w:val="0"/>
              <w:jc w:val="both"/>
              <w:rPr>
                <w:bCs/>
                <w:color w:val="00000A"/>
                <w:sz w:val="20"/>
                <w:szCs w:val="20"/>
              </w:rPr>
            </w:pPr>
            <w:r w:rsidRPr="000A5350">
              <w:rPr>
                <w:color w:val="00000A"/>
                <w:sz w:val="20"/>
                <w:szCs w:val="20"/>
              </w:rPr>
              <w:t>принципы работы современных информационных технологий.</w:t>
            </w:r>
          </w:p>
        </w:tc>
        <w:tc>
          <w:tcPr>
            <w:tcW w:w="1843" w:type="dxa"/>
            <w:shd w:val="clear" w:color="auto" w:fill="FFFFFF"/>
            <w:tcMar>
              <w:left w:w="83" w:type="dxa"/>
            </w:tcMar>
          </w:tcPr>
          <w:p w:rsidR="00A4709A" w:rsidRPr="000A5350" w:rsidRDefault="00564D65" w:rsidP="00A4709A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A"/>
                <w:sz w:val="20"/>
                <w:szCs w:val="20"/>
              </w:rPr>
            </w:pPr>
            <w:r w:rsidRPr="000A5350">
              <w:rPr>
                <w:b/>
                <w:bCs/>
                <w:color w:val="00000A"/>
                <w:sz w:val="20"/>
                <w:szCs w:val="20"/>
              </w:rPr>
              <w:t xml:space="preserve">Знает </w:t>
            </w:r>
          </w:p>
          <w:p w:rsidR="00564D65" w:rsidRPr="000A5350" w:rsidRDefault="00A4709A" w:rsidP="009B50F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A"/>
                <w:sz w:val="20"/>
                <w:szCs w:val="20"/>
              </w:rPr>
            </w:pPr>
            <w:r w:rsidRPr="000A5350">
              <w:rPr>
                <w:color w:val="00000A"/>
                <w:sz w:val="20"/>
                <w:szCs w:val="20"/>
              </w:rPr>
              <w:t>мате</w:t>
            </w:r>
            <w:r w:rsidR="009B50F4" w:rsidRPr="000A5350">
              <w:rPr>
                <w:color w:val="00000A"/>
                <w:sz w:val="20"/>
                <w:szCs w:val="20"/>
              </w:rPr>
              <w:t xml:space="preserve">риал образовательной программы; </w:t>
            </w:r>
            <w:r w:rsidRPr="000A5350">
              <w:rPr>
                <w:color w:val="00000A"/>
                <w:sz w:val="20"/>
                <w:szCs w:val="20"/>
              </w:rPr>
              <w:t>принципы работы современных информационных технологий.</w:t>
            </w:r>
          </w:p>
        </w:tc>
        <w:tc>
          <w:tcPr>
            <w:tcW w:w="2126" w:type="dxa"/>
            <w:shd w:val="clear" w:color="auto" w:fill="FFFFFF"/>
            <w:tcMar>
              <w:left w:w="83" w:type="dxa"/>
            </w:tcMar>
          </w:tcPr>
          <w:p w:rsidR="00A4709A" w:rsidRPr="000A5350" w:rsidRDefault="00564D65" w:rsidP="00A4709A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A"/>
                <w:sz w:val="20"/>
                <w:szCs w:val="20"/>
              </w:rPr>
            </w:pPr>
            <w:r w:rsidRPr="000A5350">
              <w:rPr>
                <w:b/>
                <w:bCs/>
                <w:color w:val="00000A"/>
                <w:sz w:val="20"/>
                <w:szCs w:val="20"/>
              </w:rPr>
              <w:t>Знает</w:t>
            </w:r>
            <w:r w:rsidRPr="000A5350">
              <w:rPr>
                <w:bCs/>
                <w:color w:val="00000A"/>
                <w:sz w:val="20"/>
                <w:szCs w:val="20"/>
              </w:rPr>
              <w:t xml:space="preserve"> </w:t>
            </w:r>
          </w:p>
          <w:p w:rsidR="00A4709A" w:rsidRPr="000A5350" w:rsidRDefault="00A4709A" w:rsidP="00A4709A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A"/>
                <w:sz w:val="20"/>
                <w:szCs w:val="20"/>
              </w:rPr>
            </w:pPr>
            <w:r w:rsidRPr="000A5350">
              <w:rPr>
                <w:color w:val="00000A"/>
                <w:sz w:val="20"/>
                <w:szCs w:val="20"/>
              </w:rPr>
              <w:t>информационно-коммуникационные технологии;</w:t>
            </w:r>
          </w:p>
          <w:p w:rsidR="00A4709A" w:rsidRPr="000A5350" w:rsidRDefault="00A4709A" w:rsidP="00A4709A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A"/>
                <w:sz w:val="20"/>
                <w:szCs w:val="20"/>
              </w:rPr>
            </w:pPr>
            <w:r w:rsidRPr="000A5350">
              <w:rPr>
                <w:color w:val="00000A"/>
                <w:sz w:val="20"/>
                <w:szCs w:val="20"/>
              </w:rPr>
              <w:t>материал образовательной программы;</w:t>
            </w:r>
          </w:p>
          <w:p w:rsidR="00564D65" w:rsidRPr="000A5350" w:rsidRDefault="00A4709A" w:rsidP="00A4709A">
            <w:pPr>
              <w:overflowPunct w:val="0"/>
              <w:jc w:val="both"/>
              <w:rPr>
                <w:bCs/>
                <w:color w:val="00000A"/>
                <w:sz w:val="20"/>
                <w:szCs w:val="20"/>
              </w:rPr>
            </w:pPr>
            <w:r w:rsidRPr="000A5350">
              <w:rPr>
                <w:color w:val="00000A"/>
                <w:sz w:val="20"/>
                <w:szCs w:val="20"/>
              </w:rPr>
              <w:t>принципы работы современных информационных технологий.</w:t>
            </w:r>
          </w:p>
        </w:tc>
      </w:tr>
      <w:tr w:rsidR="000A5350" w:rsidRPr="000A5350" w:rsidTr="001B63B6">
        <w:tc>
          <w:tcPr>
            <w:tcW w:w="2151" w:type="dxa"/>
            <w:shd w:val="clear" w:color="auto" w:fill="FFFFFF"/>
            <w:tcMar>
              <w:left w:w="83" w:type="dxa"/>
            </w:tcMar>
          </w:tcPr>
          <w:p w:rsidR="009B50F4" w:rsidRPr="000A5350" w:rsidRDefault="00564D65" w:rsidP="009B50F4">
            <w:pPr>
              <w:jc w:val="both"/>
              <w:rPr>
                <w:sz w:val="20"/>
                <w:szCs w:val="20"/>
              </w:rPr>
            </w:pPr>
            <w:r w:rsidRPr="000A5350">
              <w:rPr>
                <w:b/>
                <w:sz w:val="20"/>
                <w:szCs w:val="20"/>
              </w:rPr>
              <w:t>Уметь:</w:t>
            </w:r>
            <w:r w:rsidRPr="000A5350">
              <w:rPr>
                <w:sz w:val="20"/>
                <w:szCs w:val="20"/>
              </w:rPr>
              <w:t xml:space="preserve"> </w:t>
            </w:r>
            <w:r w:rsidR="009B50F4" w:rsidRPr="000A5350">
              <w:rPr>
                <w:sz w:val="20"/>
                <w:szCs w:val="20"/>
              </w:rPr>
              <w:t>разрабатывать основные и дополнительные образовательные программы;</w:t>
            </w:r>
          </w:p>
          <w:p w:rsidR="00564D65" w:rsidRPr="000A5350" w:rsidRDefault="009B50F4" w:rsidP="009B50F4">
            <w:pPr>
              <w:jc w:val="both"/>
              <w:rPr>
                <w:sz w:val="20"/>
                <w:szCs w:val="20"/>
              </w:rPr>
            </w:pPr>
            <w:r w:rsidRPr="000A5350">
              <w:rPr>
                <w:sz w:val="20"/>
                <w:szCs w:val="20"/>
              </w:rPr>
              <w:t>-использовать информацион</w:t>
            </w:r>
            <w:r w:rsidRPr="000A5350">
              <w:rPr>
                <w:sz w:val="20"/>
                <w:szCs w:val="20"/>
              </w:rPr>
              <w:t xml:space="preserve">но-коммуникационные технологии; </w:t>
            </w:r>
            <w:r w:rsidRPr="000A5350">
              <w:rPr>
                <w:sz w:val="20"/>
                <w:szCs w:val="20"/>
              </w:rPr>
              <w:t>выполнять деятельность и демонстрировать элементы деятельности, предусмотренной программой учебного пред</w:t>
            </w:r>
            <w:r w:rsidRPr="000A5350">
              <w:rPr>
                <w:sz w:val="20"/>
                <w:szCs w:val="20"/>
              </w:rPr>
              <w:t xml:space="preserve">мета; </w:t>
            </w:r>
            <w:r w:rsidRPr="000A5350">
              <w:rPr>
                <w:sz w:val="20"/>
                <w:szCs w:val="20"/>
              </w:rPr>
              <w:t>работать с современными информационными технологиями.</w:t>
            </w:r>
          </w:p>
        </w:tc>
        <w:tc>
          <w:tcPr>
            <w:tcW w:w="1904" w:type="dxa"/>
            <w:shd w:val="clear" w:color="auto" w:fill="FFFFFF"/>
            <w:tcMar>
              <w:left w:w="83" w:type="dxa"/>
            </w:tcMar>
          </w:tcPr>
          <w:p w:rsidR="009B50F4" w:rsidRPr="000A5350" w:rsidRDefault="00564D65" w:rsidP="009B50F4">
            <w:pPr>
              <w:jc w:val="both"/>
              <w:rPr>
                <w:sz w:val="20"/>
                <w:szCs w:val="20"/>
              </w:rPr>
            </w:pPr>
            <w:r w:rsidRPr="000A5350">
              <w:rPr>
                <w:b/>
                <w:bCs/>
                <w:sz w:val="20"/>
                <w:szCs w:val="20"/>
              </w:rPr>
              <w:t>Не умеет</w:t>
            </w:r>
            <w:r w:rsidRPr="000A5350">
              <w:rPr>
                <w:bCs/>
                <w:sz w:val="20"/>
                <w:szCs w:val="20"/>
              </w:rPr>
              <w:t xml:space="preserve"> </w:t>
            </w:r>
            <w:r w:rsidR="009B50F4" w:rsidRPr="000A5350">
              <w:rPr>
                <w:sz w:val="20"/>
                <w:szCs w:val="20"/>
              </w:rPr>
              <w:t>разрабатывать основные и дополнительные образовательные программы;</w:t>
            </w:r>
          </w:p>
          <w:p w:rsidR="00564D65" w:rsidRPr="000A5350" w:rsidRDefault="009B50F4" w:rsidP="009B50F4">
            <w:pPr>
              <w:overflowPunct w:val="0"/>
              <w:jc w:val="both"/>
              <w:rPr>
                <w:bCs/>
                <w:sz w:val="20"/>
                <w:szCs w:val="20"/>
              </w:rPr>
            </w:pPr>
            <w:r w:rsidRPr="000A5350">
              <w:rPr>
                <w:sz w:val="20"/>
                <w:szCs w:val="20"/>
              </w:rPr>
              <w:t>-использовать информационно-коммуникационные технологии; выполнять деятельность и демонстрировать элементы деятельности, предусмотренной программой учебного предмета; работать с современными информационными технологиями.</w:t>
            </w:r>
          </w:p>
        </w:tc>
        <w:tc>
          <w:tcPr>
            <w:tcW w:w="2265" w:type="dxa"/>
            <w:shd w:val="clear" w:color="auto" w:fill="FFFFFF"/>
            <w:tcMar>
              <w:left w:w="83" w:type="dxa"/>
            </w:tcMar>
          </w:tcPr>
          <w:p w:rsidR="009B50F4" w:rsidRPr="000A5350" w:rsidRDefault="004934BD" w:rsidP="009B50F4">
            <w:pPr>
              <w:jc w:val="both"/>
              <w:rPr>
                <w:sz w:val="20"/>
                <w:szCs w:val="20"/>
              </w:rPr>
            </w:pPr>
            <w:r w:rsidRPr="000A5350">
              <w:rPr>
                <w:b/>
                <w:bCs/>
                <w:sz w:val="20"/>
                <w:szCs w:val="20"/>
              </w:rPr>
              <w:t>У</w:t>
            </w:r>
            <w:r w:rsidR="00564D65" w:rsidRPr="000A5350">
              <w:rPr>
                <w:b/>
                <w:bCs/>
                <w:sz w:val="20"/>
                <w:szCs w:val="20"/>
              </w:rPr>
              <w:t>меет</w:t>
            </w:r>
            <w:r w:rsidR="00564D65" w:rsidRPr="000A5350">
              <w:rPr>
                <w:bCs/>
                <w:sz w:val="20"/>
                <w:szCs w:val="20"/>
              </w:rPr>
              <w:t xml:space="preserve"> </w:t>
            </w:r>
            <w:r w:rsidR="009B50F4" w:rsidRPr="000A5350">
              <w:rPr>
                <w:sz w:val="20"/>
                <w:szCs w:val="20"/>
              </w:rPr>
              <w:t>разрабатывать основные и дополнительные образовательные программы;</w:t>
            </w:r>
          </w:p>
          <w:p w:rsidR="00564D65" w:rsidRPr="000A5350" w:rsidRDefault="009B50F4" w:rsidP="009B50F4">
            <w:pPr>
              <w:jc w:val="both"/>
              <w:rPr>
                <w:sz w:val="20"/>
                <w:szCs w:val="20"/>
              </w:rPr>
            </w:pPr>
            <w:r w:rsidRPr="000A5350">
              <w:rPr>
                <w:sz w:val="20"/>
                <w:szCs w:val="20"/>
              </w:rPr>
              <w:t>-использовать информационно-коммуникационные технологии; выполнять деятельность и демонстрировать элементы деятельности, предусмотренной программой учебного предмета; работать с современными информационными технологиями.</w:t>
            </w:r>
          </w:p>
          <w:p w:rsidR="00564D65" w:rsidRPr="000A5350" w:rsidRDefault="00564D65" w:rsidP="007276B5">
            <w:pPr>
              <w:overflowPunct w:val="0"/>
              <w:rPr>
                <w:bCs/>
                <w:sz w:val="20"/>
                <w:szCs w:val="20"/>
              </w:rPr>
            </w:pPr>
          </w:p>
          <w:p w:rsidR="00564D65" w:rsidRPr="000A5350" w:rsidRDefault="00564D65" w:rsidP="007276B5">
            <w:pPr>
              <w:overflowPunct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  <w:tcMar>
              <w:left w:w="83" w:type="dxa"/>
            </w:tcMar>
          </w:tcPr>
          <w:p w:rsidR="009B50F4" w:rsidRPr="000A5350" w:rsidRDefault="005F1FE0" w:rsidP="009B50F4">
            <w:pPr>
              <w:jc w:val="both"/>
              <w:rPr>
                <w:sz w:val="20"/>
                <w:szCs w:val="20"/>
              </w:rPr>
            </w:pPr>
            <w:r w:rsidRPr="000A5350">
              <w:rPr>
                <w:b/>
                <w:bCs/>
                <w:sz w:val="20"/>
                <w:szCs w:val="20"/>
              </w:rPr>
              <w:t>Умеет</w:t>
            </w:r>
            <w:r w:rsidRPr="000A5350">
              <w:rPr>
                <w:sz w:val="20"/>
                <w:szCs w:val="20"/>
              </w:rPr>
              <w:t xml:space="preserve"> </w:t>
            </w:r>
            <w:r w:rsidR="009B50F4" w:rsidRPr="000A5350">
              <w:rPr>
                <w:sz w:val="20"/>
                <w:szCs w:val="20"/>
              </w:rPr>
              <w:t>разрабатывать основные и дополнительные образовательные программы;</w:t>
            </w:r>
          </w:p>
          <w:p w:rsidR="00564D65" w:rsidRPr="000A5350" w:rsidRDefault="009B50F4" w:rsidP="001B63B6">
            <w:pPr>
              <w:jc w:val="both"/>
              <w:rPr>
                <w:bCs/>
                <w:sz w:val="20"/>
                <w:szCs w:val="20"/>
              </w:rPr>
            </w:pPr>
            <w:r w:rsidRPr="000A5350">
              <w:rPr>
                <w:sz w:val="20"/>
                <w:szCs w:val="20"/>
              </w:rPr>
              <w:t>-использовать информационно-коммуникационные технологии; выполнять деятельность и демонстрировать элементы деятельности, предусмотренной программой учебного пред</w:t>
            </w:r>
            <w:r w:rsidR="001B63B6">
              <w:rPr>
                <w:sz w:val="20"/>
                <w:szCs w:val="20"/>
              </w:rPr>
              <w:t>мета.</w:t>
            </w:r>
          </w:p>
        </w:tc>
        <w:tc>
          <w:tcPr>
            <w:tcW w:w="2126" w:type="dxa"/>
            <w:shd w:val="clear" w:color="auto" w:fill="FFFFFF"/>
            <w:tcMar>
              <w:left w:w="83" w:type="dxa"/>
            </w:tcMar>
          </w:tcPr>
          <w:p w:rsidR="009B50F4" w:rsidRPr="000A5350" w:rsidRDefault="00564D65" w:rsidP="009B50F4">
            <w:pPr>
              <w:jc w:val="both"/>
              <w:rPr>
                <w:sz w:val="20"/>
                <w:szCs w:val="20"/>
              </w:rPr>
            </w:pPr>
            <w:r w:rsidRPr="000A5350">
              <w:rPr>
                <w:b/>
                <w:bCs/>
                <w:sz w:val="20"/>
                <w:szCs w:val="20"/>
              </w:rPr>
              <w:t>Умеет</w:t>
            </w:r>
            <w:r w:rsidRPr="000A5350">
              <w:rPr>
                <w:bCs/>
                <w:sz w:val="20"/>
                <w:szCs w:val="20"/>
              </w:rPr>
              <w:t xml:space="preserve"> </w:t>
            </w:r>
            <w:r w:rsidR="009B50F4" w:rsidRPr="000A5350">
              <w:rPr>
                <w:sz w:val="20"/>
                <w:szCs w:val="20"/>
              </w:rPr>
              <w:t>разрабатывать основные и дополнительные образовательные программы;</w:t>
            </w:r>
          </w:p>
          <w:p w:rsidR="00564D65" w:rsidRPr="000A5350" w:rsidRDefault="009B50F4" w:rsidP="009B50F4">
            <w:pPr>
              <w:jc w:val="both"/>
              <w:rPr>
                <w:bCs/>
                <w:sz w:val="20"/>
                <w:szCs w:val="20"/>
              </w:rPr>
            </w:pPr>
            <w:r w:rsidRPr="000A5350">
              <w:rPr>
                <w:sz w:val="20"/>
                <w:szCs w:val="20"/>
              </w:rPr>
              <w:t>-использовать информационно-коммуникационные технологии; выполнять деятельность и демонстрировать элементы деятельности, предусмотренной программой учебного предмета; работать с современными информационными технологиями.</w:t>
            </w:r>
          </w:p>
        </w:tc>
      </w:tr>
      <w:tr w:rsidR="000A5350" w:rsidRPr="000A5350" w:rsidTr="001B63B6">
        <w:tc>
          <w:tcPr>
            <w:tcW w:w="2151" w:type="dxa"/>
            <w:shd w:val="clear" w:color="auto" w:fill="FFFFFF"/>
            <w:tcMar>
              <w:left w:w="83" w:type="dxa"/>
            </w:tcMar>
          </w:tcPr>
          <w:p w:rsidR="00564D65" w:rsidRPr="000A5350" w:rsidRDefault="00564D65" w:rsidP="000A5350">
            <w:pPr>
              <w:pStyle w:val="11"/>
              <w:jc w:val="both"/>
            </w:pPr>
            <w:r w:rsidRPr="000A5350">
              <w:rPr>
                <w:b/>
              </w:rPr>
              <w:t>Владеть:</w:t>
            </w:r>
            <w:r w:rsidR="00673D69" w:rsidRPr="000A5350">
              <w:rPr>
                <w:b/>
              </w:rPr>
              <w:t xml:space="preserve"> </w:t>
            </w:r>
            <w:r w:rsidR="000A5350" w:rsidRPr="000A5350">
              <w:t>методами и инструментарием использования информацион</w:t>
            </w:r>
            <w:r w:rsidR="000A5350" w:rsidRPr="000A5350">
              <w:t xml:space="preserve">но-коммуникационных технологий; </w:t>
            </w:r>
            <w:r w:rsidR="000A5350" w:rsidRPr="000A5350">
              <w:t>материал</w:t>
            </w:r>
            <w:r w:rsidR="000A5350" w:rsidRPr="000A5350">
              <w:t xml:space="preserve">ом программы учебного предмета; </w:t>
            </w:r>
            <w:r w:rsidR="000A5350" w:rsidRPr="000A5350">
              <w:t>принципами работы с современными информационными технологиями.</w:t>
            </w:r>
          </w:p>
        </w:tc>
        <w:tc>
          <w:tcPr>
            <w:tcW w:w="1904" w:type="dxa"/>
            <w:shd w:val="clear" w:color="auto" w:fill="FFFFFF"/>
            <w:tcMar>
              <w:left w:w="83" w:type="dxa"/>
            </w:tcMar>
          </w:tcPr>
          <w:p w:rsidR="00564D65" w:rsidRPr="000A5350" w:rsidRDefault="00564D65" w:rsidP="00A02F47">
            <w:pPr>
              <w:jc w:val="both"/>
              <w:rPr>
                <w:bCs/>
                <w:sz w:val="20"/>
                <w:szCs w:val="20"/>
              </w:rPr>
            </w:pPr>
            <w:r w:rsidRPr="000A5350">
              <w:rPr>
                <w:b/>
                <w:bCs/>
                <w:color w:val="00000A"/>
                <w:sz w:val="20"/>
                <w:szCs w:val="20"/>
              </w:rPr>
              <w:t>Не владеет</w:t>
            </w:r>
            <w:r w:rsidR="00A244E4" w:rsidRPr="000A5350">
              <w:rPr>
                <w:b/>
                <w:bCs/>
                <w:color w:val="00000A"/>
                <w:sz w:val="20"/>
                <w:szCs w:val="20"/>
              </w:rPr>
              <w:t xml:space="preserve"> </w:t>
            </w:r>
            <w:r w:rsidR="000A5350" w:rsidRPr="000A5350">
              <w:rPr>
                <w:sz w:val="20"/>
                <w:szCs w:val="20"/>
              </w:rPr>
              <w:t>методами и инструментарием использования информационно-коммуникационных технологий; материалом программы учебного предмета; принципами работы с современными информационными технологиями.</w:t>
            </w:r>
          </w:p>
        </w:tc>
        <w:tc>
          <w:tcPr>
            <w:tcW w:w="2265" w:type="dxa"/>
            <w:shd w:val="clear" w:color="auto" w:fill="FFFFFF"/>
            <w:tcMar>
              <w:left w:w="83" w:type="dxa"/>
            </w:tcMar>
          </w:tcPr>
          <w:p w:rsidR="00564D65" w:rsidRPr="000A5350" w:rsidRDefault="004934BD" w:rsidP="00A02F47">
            <w:pPr>
              <w:jc w:val="both"/>
              <w:rPr>
                <w:bCs/>
                <w:sz w:val="20"/>
                <w:szCs w:val="20"/>
              </w:rPr>
            </w:pPr>
            <w:r w:rsidRPr="000A5350">
              <w:rPr>
                <w:b/>
                <w:bCs/>
                <w:sz w:val="20"/>
                <w:szCs w:val="20"/>
              </w:rPr>
              <w:t>В</w:t>
            </w:r>
            <w:r w:rsidR="00564D65" w:rsidRPr="000A5350">
              <w:rPr>
                <w:b/>
                <w:bCs/>
                <w:sz w:val="20"/>
                <w:szCs w:val="20"/>
              </w:rPr>
              <w:t>ладеет</w:t>
            </w:r>
            <w:r w:rsidR="00564D65" w:rsidRPr="000A5350">
              <w:rPr>
                <w:bCs/>
                <w:sz w:val="20"/>
                <w:szCs w:val="20"/>
              </w:rPr>
              <w:t xml:space="preserve"> </w:t>
            </w:r>
            <w:r w:rsidR="000A5350" w:rsidRPr="000A5350">
              <w:rPr>
                <w:sz w:val="20"/>
                <w:szCs w:val="20"/>
              </w:rPr>
              <w:t>методами и инструментарием использования информационно-коммуникационных технологий; материалом программы учебного предмета; принципами работы с современными информационными технологиями.</w:t>
            </w:r>
          </w:p>
        </w:tc>
        <w:tc>
          <w:tcPr>
            <w:tcW w:w="1843" w:type="dxa"/>
            <w:shd w:val="clear" w:color="auto" w:fill="FFFFFF"/>
            <w:tcMar>
              <w:left w:w="83" w:type="dxa"/>
            </w:tcMar>
          </w:tcPr>
          <w:p w:rsidR="00564D65" w:rsidRPr="000A5350" w:rsidRDefault="00564D65" w:rsidP="001B63B6">
            <w:pPr>
              <w:jc w:val="both"/>
              <w:rPr>
                <w:sz w:val="20"/>
                <w:szCs w:val="20"/>
              </w:rPr>
            </w:pPr>
            <w:r w:rsidRPr="000A5350">
              <w:rPr>
                <w:b/>
                <w:bCs/>
                <w:sz w:val="20"/>
                <w:szCs w:val="20"/>
              </w:rPr>
              <w:t>Владеет</w:t>
            </w:r>
            <w:r w:rsidRPr="000A5350">
              <w:rPr>
                <w:bCs/>
                <w:sz w:val="20"/>
                <w:szCs w:val="20"/>
              </w:rPr>
              <w:t xml:space="preserve"> </w:t>
            </w:r>
            <w:r w:rsidR="000A5350" w:rsidRPr="000A5350">
              <w:rPr>
                <w:sz w:val="20"/>
                <w:szCs w:val="20"/>
              </w:rPr>
              <w:t xml:space="preserve">методами использования информационно-коммуникационных технологий; материалом программы учебного предмета; принципами работы с </w:t>
            </w:r>
            <w:bookmarkStart w:id="0" w:name="_GoBack"/>
            <w:bookmarkEnd w:id="0"/>
            <w:r w:rsidR="000A5350" w:rsidRPr="000A5350">
              <w:rPr>
                <w:sz w:val="20"/>
                <w:szCs w:val="20"/>
              </w:rPr>
              <w:t>информационными технологиями.</w:t>
            </w:r>
          </w:p>
        </w:tc>
        <w:tc>
          <w:tcPr>
            <w:tcW w:w="2126" w:type="dxa"/>
            <w:shd w:val="clear" w:color="auto" w:fill="FFFFFF"/>
            <w:tcMar>
              <w:left w:w="83" w:type="dxa"/>
            </w:tcMar>
          </w:tcPr>
          <w:p w:rsidR="00564D65" w:rsidRPr="000A5350" w:rsidRDefault="00564D65" w:rsidP="00A02F47">
            <w:pPr>
              <w:jc w:val="both"/>
              <w:rPr>
                <w:sz w:val="20"/>
                <w:szCs w:val="20"/>
              </w:rPr>
            </w:pPr>
            <w:r w:rsidRPr="000A5350">
              <w:rPr>
                <w:b/>
                <w:bCs/>
                <w:color w:val="00000A"/>
                <w:sz w:val="20"/>
                <w:szCs w:val="20"/>
              </w:rPr>
              <w:t>Владеет</w:t>
            </w:r>
            <w:r w:rsidRPr="000A5350">
              <w:rPr>
                <w:bCs/>
                <w:color w:val="00000A"/>
                <w:sz w:val="20"/>
                <w:szCs w:val="20"/>
              </w:rPr>
              <w:t xml:space="preserve"> </w:t>
            </w:r>
            <w:r w:rsidR="000A5350" w:rsidRPr="000A5350">
              <w:rPr>
                <w:sz w:val="20"/>
                <w:szCs w:val="20"/>
              </w:rPr>
              <w:t>методами и инструментарием использования информационно-коммуникационных технологий; материалом программы учебного предмета; принципами работы с современными информационными технологиями.</w:t>
            </w:r>
          </w:p>
        </w:tc>
      </w:tr>
    </w:tbl>
    <w:p w:rsidR="00564D65" w:rsidRPr="00C63E9E" w:rsidRDefault="00564D65" w:rsidP="00564D65">
      <w:pPr>
        <w:jc w:val="center"/>
        <w:rPr>
          <w:b/>
          <w:caps/>
          <w:szCs w:val="24"/>
          <w:lang w:eastAsia="ru-RU"/>
        </w:rPr>
      </w:pPr>
    </w:p>
    <w:p w:rsidR="008311EA" w:rsidRDefault="00564D65" w:rsidP="00564D65">
      <w:pPr>
        <w:jc w:val="center"/>
        <w:rPr>
          <w:b/>
          <w:szCs w:val="24"/>
          <w:lang w:eastAsia="ru-RU"/>
        </w:rPr>
      </w:pPr>
      <w:r>
        <w:rPr>
          <w:b/>
          <w:caps/>
          <w:szCs w:val="24"/>
          <w:lang w:eastAsia="ru-RU"/>
        </w:rPr>
        <w:t xml:space="preserve">2. </w:t>
      </w:r>
      <w:r w:rsidRPr="00836318">
        <w:rPr>
          <w:b/>
          <w:szCs w:val="24"/>
          <w:lang w:eastAsia="ru-RU"/>
        </w:rPr>
        <w:t>Оценка сформированности компетенций обучающихся по дисциплине</w:t>
      </w:r>
      <w:r w:rsidR="008311EA">
        <w:rPr>
          <w:b/>
          <w:szCs w:val="24"/>
          <w:lang w:eastAsia="ru-RU"/>
        </w:rPr>
        <w:t xml:space="preserve"> </w:t>
      </w:r>
    </w:p>
    <w:p w:rsidR="00564D65" w:rsidRPr="005638E3" w:rsidRDefault="00564D65" w:rsidP="00564D65">
      <w:pPr>
        <w:jc w:val="center"/>
      </w:pPr>
      <w:r w:rsidRPr="00654145">
        <w:rPr>
          <w:b/>
          <w:caps/>
          <w:szCs w:val="24"/>
        </w:rPr>
        <w:t xml:space="preserve"> «</w:t>
      </w:r>
      <w:r w:rsidR="00883F09" w:rsidRPr="00BD5604">
        <w:rPr>
          <w:b/>
          <w:szCs w:val="24"/>
        </w:rPr>
        <w:t>ПРОГРАММНОЕ ОБЕСПЕЧЕНИЕ И АВТОМАТИЗАЦИЯ ДЕЯТЕЛЬНОСТИ ПРЕДПРИЯТИЙ РЕСТОРАННОГО БИЗНЕСА</w:t>
      </w:r>
      <w:r w:rsidRPr="00654145">
        <w:rPr>
          <w:b/>
          <w:szCs w:val="24"/>
        </w:rPr>
        <w:t>»</w:t>
      </w:r>
      <w:r>
        <w:rPr>
          <w:b/>
          <w:szCs w:val="24"/>
          <w:lang w:eastAsia="ru-RU"/>
        </w:rPr>
        <w:t xml:space="preserve"> </w:t>
      </w:r>
    </w:p>
    <w:tbl>
      <w:tblPr>
        <w:tblW w:w="5402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8"/>
        <w:gridCol w:w="2127"/>
        <w:gridCol w:w="1984"/>
        <w:gridCol w:w="2127"/>
        <w:gridCol w:w="1718"/>
        <w:gridCol w:w="2112"/>
      </w:tblGrid>
      <w:tr w:rsidR="00564D65" w:rsidRPr="00FC4277" w:rsidTr="004B4DAC">
        <w:trPr>
          <w:trHeight w:val="562"/>
        </w:trPr>
        <w:tc>
          <w:tcPr>
            <w:tcW w:w="271" w:type="pct"/>
            <w:vMerge w:val="restart"/>
            <w:vAlign w:val="center"/>
          </w:tcPr>
          <w:p w:rsidR="00564D65" w:rsidRPr="00FC4277" w:rsidRDefault="00564D65" w:rsidP="007276B5">
            <w:pPr>
              <w:ind w:left="-145" w:right="-4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9" w:type="pct"/>
            <w:vMerge w:val="restart"/>
            <w:vAlign w:val="center"/>
          </w:tcPr>
          <w:p w:rsidR="00564D65" w:rsidRPr="00FC4277" w:rsidRDefault="00564D65" w:rsidP="007276B5">
            <w:pPr>
              <w:jc w:val="center"/>
              <w:rPr>
                <w:b/>
                <w:sz w:val="20"/>
                <w:szCs w:val="20"/>
              </w:rPr>
            </w:pPr>
            <w:r w:rsidRPr="00FC4277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3730" w:type="pct"/>
            <w:gridSpan w:val="4"/>
            <w:vAlign w:val="center"/>
          </w:tcPr>
          <w:p w:rsidR="00564D65" w:rsidRPr="00FC4277" w:rsidRDefault="00564D65" w:rsidP="007276B5">
            <w:pPr>
              <w:jc w:val="center"/>
              <w:rPr>
                <w:b/>
                <w:sz w:val="20"/>
                <w:szCs w:val="20"/>
              </w:rPr>
            </w:pPr>
            <w:r w:rsidRPr="00FC4277">
              <w:rPr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564D65" w:rsidRPr="003A7967" w:rsidTr="003B1805">
        <w:tc>
          <w:tcPr>
            <w:tcW w:w="271" w:type="pct"/>
            <w:vMerge/>
            <w:vAlign w:val="center"/>
          </w:tcPr>
          <w:p w:rsidR="00564D65" w:rsidRPr="00FC4277" w:rsidRDefault="00564D65" w:rsidP="007276B5">
            <w:pPr>
              <w:ind w:left="-145"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Merge/>
            <w:vAlign w:val="center"/>
          </w:tcPr>
          <w:p w:rsidR="00564D65" w:rsidRPr="00FC4277" w:rsidRDefault="00564D65" w:rsidP="00727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:rsidR="00564D65" w:rsidRPr="003A7967" w:rsidRDefault="00564D65" w:rsidP="007276B5">
            <w:pPr>
              <w:jc w:val="center"/>
              <w:rPr>
                <w:b/>
                <w:sz w:val="20"/>
                <w:szCs w:val="20"/>
              </w:rPr>
            </w:pPr>
            <w:r w:rsidRPr="003A796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9" w:type="pct"/>
            <w:vAlign w:val="center"/>
          </w:tcPr>
          <w:p w:rsidR="00564D65" w:rsidRPr="003A7967" w:rsidRDefault="00564D65" w:rsidP="007276B5">
            <w:pPr>
              <w:jc w:val="center"/>
              <w:rPr>
                <w:b/>
                <w:sz w:val="20"/>
                <w:szCs w:val="20"/>
              </w:rPr>
            </w:pPr>
            <w:r w:rsidRPr="003A796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07" w:type="pct"/>
            <w:vAlign w:val="center"/>
          </w:tcPr>
          <w:p w:rsidR="00564D65" w:rsidRPr="003A7967" w:rsidRDefault="00564D65" w:rsidP="007276B5">
            <w:pPr>
              <w:jc w:val="center"/>
              <w:rPr>
                <w:b/>
                <w:sz w:val="20"/>
                <w:szCs w:val="20"/>
              </w:rPr>
            </w:pPr>
            <w:r w:rsidRPr="003A796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pct"/>
            <w:vAlign w:val="center"/>
          </w:tcPr>
          <w:p w:rsidR="00564D65" w:rsidRPr="003A7967" w:rsidRDefault="00564D65" w:rsidP="007276B5">
            <w:pPr>
              <w:jc w:val="center"/>
              <w:rPr>
                <w:b/>
                <w:sz w:val="20"/>
                <w:szCs w:val="20"/>
              </w:rPr>
            </w:pPr>
            <w:r w:rsidRPr="003A7967">
              <w:rPr>
                <w:b/>
                <w:sz w:val="20"/>
                <w:szCs w:val="20"/>
              </w:rPr>
              <w:t>5</w:t>
            </w:r>
          </w:p>
        </w:tc>
      </w:tr>
      <w:tr w:rsidR="00883F09" w:rsidRPr="003A7967" w:rsidTr="003B1805">
        <w:tc>
          <w:tcPr>
            <w:tcW w:w="271" w:type="pct"/>
            <w:vAlign w:val="center"/>
          </w:tcPr>
          <w:p w:rsidR="00883F09" w:rsidRPr="00A244E4" w:rsidRDefault="00883F09" w:rsidP="00883F09">
            <w:pPr>
              <w:ind w:left="-145" w:right="-45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ОПК-2</w:t>
            </w:r>
          </w:p>
        </w:tc>
        <w:tc>
          <w:tcPr>
            <w:tcW w:w="999" w:type="pct"/>
            <w:vAlign w:val="center"/>
          </w:tcPr>
          <w:p w:rsidR="00883F09" w:rsidRPr="00883F09" w:rsidRDefault="00883F09" w:rsidP="00883F09">
            <w:pPr>
              <w:jc w:val="both"/>
              <w:rPr>
                <w:sz w:val="20"/>
                <w:szCs w:val="20"/>
              </w:rPr>
            </w:pPr>
            <w:r w:rsidRPr="00883F09">
              <w:rPr>
                <w:sz w:val="20"/>
                <w:szCs w:val="20"/>
              </w:rPr>
              <w:t xml:space="preserve">способен участвовать в разработке основных и дополнительных образовательных </w:t>
            </w:r>
            <w:r w:rsidRPr="00883F09">
              <w:rPr>
                <w:sz w:val="20"/>
                <w:szCs w:val="20"/>
              </w:rPr>
              <w:lastRenderedPageBreak/>
              <w:t>программ, разрабатывать отдельные их компоненты (в том числе с использование информационно-коммуникационных технологий)</w:t>
            </w:r>
            <w:r w:rsidR="00663309">
              <w:rPr>
                <w:sz w:val="20"/>
                <w:szCs w:val="20"/>
              </w:rPr>
              <w:t>.</w:t>
            </w:r>
          </w:p>
        </w:tc>
        <w:tc>
          <w:tcPr>
            <w:tcW w:w="932" w:type="pct"/>
          </w:tcPr>
          <w:p w:rsidR="00883F09" w:rsidRDefault="00883F09" w:rsidP="00883F09">
            <w:r w:rsidRPr="00663309">
              <w:rPr>
                <w:b/>
                <w:sz w:val="20"/>
                <w:szCs w:val="20"/>
              </w:rPr>
              <w:lastRenderedPageBreak/>
              <w:t xml:space="preserve">Не </w:t>
            </w:r>
            <w:r w:rsidRPr="00663309">
              <w:rPr>
                <w:b/>
                <w:sz w:val="20"/>
                <w:szCs w:val="20"/>
              </w:rPr>
              <w:t>способен</w:t>
            </w:r>
            <w:r w:rsidRPr="00BF7AF9">
              <w:rPr>
                <w:sz w:val="20"/>
                <w:szCs w:val="20"/>
              </w:rPr>
              <w:t xml:space="preserve"> участвовать в разработке основных и дополнительных образо</w:t>
            </w:r>
            <w:r w:rsidRPr="00BF7AF9">
              <w:rPr>
                <w:sz w:val="20"/>
                <w:szCs w:val="20"/>
              </w:rPr>
              <w:lastRenderedPageBreak/>
              <w:t>вательных программ, разрабатывать отдельные их компоненты (в том числе с использование информационно-коммуникационных технологий)</w:t>
            </w:r>
            <w:r w:rsidR="00663309">
              <w:rPr>
                <w:sz w:val="20"/>
                <w:szCs w:val="20"/>
              </w:rPr>
              <w:t>.</w:t>
            </w:r>
          </w:p>
        </w:tc>
        <w:tc>
          <w:tcPr>
            <w:tcW w:w="999" w:type="pct"/>
          </w:tcPr>
          <w:p w:rsidR="00883F09" w:rsidRDefault="00883F09" w:rsidP="00883F09">
            <w:r w:rsidRPr="00663309">
              <w:rPr>
                <w:b/>
                <w:sz w:val="20"/>
                <w:szCs w:val="20"/>
              </w:rPr>
              <w:lastRenderedPageBreak/>
              <w:t xml:space="preserve">Слабо </w:t>
            </w:r>
            <w:r w:rsidRPr="00663309">
              <w:rPr>
                <w:b/>
                <w:sz w:val="20"/>
                <w:szCs w:val="20"/>
              </w:rPr>
              <w:t>способен</w:t>
            </w:r>
            <w:r w:rsidRPr="00BF7AF9">
              <w:rPr>
                <w:sz w:val="20"/>
                <w:szCs w:val="20"/>
              </w:rPr>
              <w:t xml:space="preserve"> участвовать в разработке основных и дополнительных об</w:t>
            </w:r>
            <w:r w:rsidRPr="00BF7AF9">
              <w:rPr>
                <w:sz w:val="20"/>
                <w:szCs w:val="20"/>
              </w:rPr>
              <w:lastRenderedPageBreak/>
              <w:t>разовательных программ, разрабатывать отдельные их компоненты (в том числе с использование информационно-коммуникационных технологий)</w:t>
            </w:r>
            <w:r w:rsidR="00663309">
              <w:rPr>
                <w:sz w:val="20"/>
                <w:szCs w:val="20"/>
              </w:rPr>
              <w:t>.</w:t>
            </w:r>
          </w:p>
        </w:tc>
        <w:tc>
          <w:tcPr>
            <w:tcW w:w="807" w:type="pct"/>
          </w:tcPr>
          <w:p w:rsidR="00883F09" w:rsidRDefault="00883F09" w:rsidP="00663309">
            <w:r w:rsidRPr="00663309">
              <w:rPr>
                <w:b/>
                <w:sz w:val="20"/>
                <w:szCs w:val="20"/>
              </w:rPr>
              <w:lastRenderedPageBreak/>
              <w:t>С</w:t>
            </w:r>
            <w:r w:rsidRPr="00663309">
              <w:rPr>
                <w:b/>
                <w:sz w:val="20"/>
                <w:szCs w:val="20"/>
              </w:rPr>
              <w:t>пособен</w:t>
            </w:r>
            <w:r w:rsidRPr="00BF7AF9">
              <w:rPr>
                <w:sz w:val="20"/>
                <w:szCs w:val="20"/>
              </w:rPr>
              <w:t xml:space="preserve"> участвовать в разработке основных и дополнитель</w:t>
            </w:r>
            <w:r w:rsidRPr="00BF7AF9">
              <w:rPr>
                <w:sz w:val="20"/>
                <w:szCs w:val="20"/>
              </w:rPr>
              <w:lastRenderedPageBreak/>
              <w:t>ных образовательных программ, разраб</w:t>
            </w:r>
            <w:r w:rsidR="00663309">
              <w:rPr>
                <w:sz w:val="20"/>
                <w:szCs w:val="20"/>
              </w:rPr>
              <w:t>атывать отдельные их компоненты.</w:t>
            </w:r>
          </w:p>
        </w:tc>
        <w:tc>
          <w:tcPr>
            <w:tcW w:w="992" w:type="pct"/>
          </w:tcPr>
          <w:p w:rsidR="00883F09" w:rsidRDefault="00663309" w:rsidP="00883F09">
            <w:r w:rsidRPr="00663309">
              <w:rPr>
                <w:b/>
                <w:sz w:val="20"/>
                <w:szCs w:val="20"/>
              </w:rPr>
              <w:lastRenderedPageBreak/>
              <w:t>С</w:t>
            </w:r>
            <w:r w:rsidR="00883F09" w:rsidRPr="00663309">
              <w:rPr>
                <w:b/>
                <w:sz w:val="20"/>
                <w:szCs w:val="20"/>
              </w:rPr>
              <w:t>пособен</w:t>
            </w:r>
            <w:r w:rsidR="00883F09" w:rsidRPr="00BF7AF9">
              <w:rPr>
                <w:sz w:val="20"/>
                <w:szCs w:val="20"/>
              </w:rPr>
              <w:t xml:space="preserve"> участвовать в разработке основных и дополнительных образова</w:t>
            </w:r>
            <w:r w:rsidR="00883F09" w:rsidRPr="00BF7AF9">
              <w:rPr>
                <w:sz w:val="20"/>
                <w:szCs w:val="20"/>
              </w:rPr>
              <w:lastRenderedPageBreak/>
              <w:t>тельных программ, разрабатывать отдельные их компоненты (в том числе с использование информационно-коммуникационных технологий)</w:t>
            </w:r>
            <w:r>
              <w:rPr>
                <w:sz w:val="20"/>
                <w:szCs w:val="20"/>
              </w:rPr>
              <w:t>.</w:t>
            </w:r>
          </w:p>
        </w:tc>
      </w:tr>
      <w:tr w:rsidR="00EF1ACD" w:rsidRPr="00E14B36" w:rsidTr="003B1805">
        <w:trPr>
          <w:trHeight w:val="58"/>
        </w:trPr>
        <w:tc>
          <w:tcPr>
            <w:tcW w:w="271" w:type="pct"/>
            <w:vAlign w:val="center"/>
          </w:tcPr>
          <w:p w:rsidR="00EF1ACD" w:rsidRPr="003A7967" w:rsidRDefault="00EF1ACD" w:rsidP="00EF1ACD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ind w:left="-145" w:right="-9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ПК-8</w:t>
            </w:r>
          </w:p>
        </w:tc>
        <w:tc>
          <w:tcPr>
            <w:tcW w:w="999" w:type="pct"/>
          </w:tcPr>
          <w:p w:rsidR="00EF1ACD" w:rsidRPr="0096068A" w:rsidRDefault="00EF1ACD" w:rsidP="00EF1ACD">
            <w:pPr>
              <w:pStyle w:val="a8"/>
              <w:widowControl w:val="0"/>
              <w:spacing w:after="0"/>
              <w:ind w:right="40"/>
              <w:jc w:val="both"/>
              <w:rPr>
                <w:sz w:val="20"/>
                <w:szCs w:val="20"/>
              </w:rPr>
            </w:pPr>
            <w:r w:rsidRPr="0096068A">
              <w:rPr>
                <w:rStyle w:val="a9"/>
                <w:color w:val="000000"/>
                <w:sz w:val="20"/>
                <w:szCs w:val="20"/>
              </w:rPr>
              <w:t>способен выполнять деятельность и (или) демонстрировать элементы осваиваемой обучающимися деятельности, предусмотренной программой учебного предмета, курса, дисциплины (модуля)</w:t>
            </w:r>
            <w:r>
              <w:rPr>
                <w:rStyle w:val="a9"/>
                <w:color w:val="000000"/>
                <w:sz w:val="20"/>
                <w:szCs w:val="20"/>
              </w:rPr>
              <w:t>, практики.</w:t>
            </w:r>
            <w:r w:rsidRPr="0096068A">
              <w:rPr>
                <w:rStyle w:val="a9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2" w:type="pct"/>
          </w:tcPr>
          <w:p w:rsidR="00EF1ACD" w:rsidRPr="0096068A" w:rsidRDefault="00EF1ACD" w:rsidP="00EF1ACD">
            <w:pPr>
              <w:pStyle w:val="a8"/>
              <w:widowControl w:val="0"/>
              <w:spacing w:after="0"/>
              <w:ind w:right="40"/>
              <w:jc w:val="both"/>
              <w:rPr>
                <w:sz w:val="20"/>
                <w:szCs w:val="20"/>
              </w:rPr>
            </w:pPr>
            <w:r w:rsidRPr="00663309">
              <w:rPr>
                <w:rStyle w:val="a9"/>
                <w:b/>
                <w:color w:val="000000"/>
                <w:sz w:val="20"/>
                <w:szCs w:val="20"/>
              </w:rPr>
              <w:t>Не способен</w:t>
            </w:r>
            <w:r w:rsidRPr="0096068A">
              <w:rPr>
                <w:rStyle w:val="a9"/>
                <w:color w:val="000000"/>
                <w:sz w:val="20"/>
                <w:szCs w:val="20"/>
              </w:rPr>
              <w:t xml:space="preserve"> выполнять деятельность и (или) демонстрировать элементы осваиваемой обучающимися деятельности, предусмотренной программой учебного предмета, курса, дисциплины (моду</w:t>
            </w:r>
            <w:r>
              <w:rPr>
                <w:rStyle w:val="a9"/>
                <w:color w:val="000000"/>
                <w:sz w:val="20"/>
                <w:szCs w:val="20"/>
              </w:rPr>
              <w:t>ля), практики.</w:t>
            </w:r>
          </w:p>
        </w:tc>
        <w:tc>
          <w:tcPr>
            <w:tcW w:w="999" w:type="pct"/>
          </w:tcPr>
          <w:p w:rsidR="00EF1ACD" w:rsidRPr="0096068A" w:rsidRDefault="00EF1ACD" w:rsidP="00EF1ACD">
            <w:pPr>
              <w:pStyle w:val="a8"/>
              <w:widowControl w:val="0"/>
              <w:spacing w:after="0"/>
              <w:ind w:right="40"/>
              <w:jc w:val="both"/>
              <w:rPr>
                <w:sz w:val="20"/>
                <w:szCs w:val="20"/>
              </w:rPr>
            </w:pPr>
            <w:r w:rsidRPr="00663309">
              <w:rPr>
                <w:rStyle w:val="a9"/>
                <w:b/>
                <w:color w:val="000000"/>
                <w:sz w:val="20"/>
                <w:szCs w:val="20"/>
              </w:rPr>
              <w:t>Слабо способен</w:t>
            </w:r>
            <w:r w:rsidRPr="0096068A">
              <w:rPr>
                <w:rStyle w:val="a9"/>
                <w:color w:val="000000"/>
                <w:sz w:val="20"/>
                <w:szCs w:val="20"/>
              </w:rPr>
              <w:t xml:space="preserve"> выполнять деятельность и (или) демонстрировать элементы осваиваемой обучающимися деятельности, предусмотренной программой учебного предмета, курса, дисциплины (моду</w:t>
            </w:r>
            <w:r>
              <w:rPr>
                <w:rStyle w:val="a9"/>
                <w:color w:val="000000"/>
                <w:sz w:val="20"/>
                <w:szCs w:val="20"/>
              </w:rPr>
              <w:t>ля), практики.</w:t>
            </w:r>
          </w:p>
        </w:tc>
        <w:tc>
          <w:tcPr>
            <w:tcW w:w="807" w:type="pct"/>
          </w:tcPr>
          <w:p w:rsidR="00EF1ACD" w:rsidRPr="0096068A" w:rsidRDefault="00EF1ACD" w:rsidP="003B1805">
            <w:pPr>
              <w:pStyle w:val="a8"/>
              <w:widowControl w:val="0"/>
              <w:spacing w:after="0"/>
              <w:ind w:right="40"/>
              <w:jc w:val="both"/>
              <w:rPr>
                <w:sz w:val="20"/>
                <w:szCs w:val="20"/>
              </w:rPr>
            </w:pPr>
            <w:r w:rsidRPr="00663309">
              <w:rPr>
                <w:rStyle w:val="a9"/>
                <w:b/>
                <w:color w:val="000000"/>
                <w:sz w:val="20"/>
                <w:szCs w:val="20"/>
              </w:rPr>
              <w:t>Способен</w:t>
            </w:r>
            <w:r w:rsidR="003B1805">
              <w:rPr>
                <w:rStyle w:val="a9"/>
                <w:color w:val="000000"/>
                <w:sz w:val="20"/>
                <w:szCs w:val="20"/>
              </w:rPr>
              <w:t xml:space="preserve"> выполнять деятельность и </w:t>
            </w:r>
            <w:r w:rsidRPr="0096068A">
              <w:rPr>
                <w:rStyle w:val="a9"/>
                <w:color w:val="000000"/>
                <w:sz w:val="20"/>
                <w:szCs w:val="20"/>
              </w:rPr>
              <w:t>демонстрировать элементы осваиваемой обучающимися деятельности, предусмотренно</w:t>
            </w:r>
            <w:r>
              <w:rPr>
                <w:rStyle w:val="a9"/>
                <w:color w:val="000000"/>
                <w:sz w:val="20"/>
                <w:szCs w:val="20"/>
              </w:rPr>
              <w:t>й программой учебного предмета.</w:t>
            </w:r>
          </w:p>
        </w:tc>
        <w:tc>
          <w:tcPr>
            <w:tcW w:w="992" w:type="pct"/>
          </w:tcPr>
          <w:p w:rsidR="00EF1ACD" w:rsidRPr="0096068A" w:rsidRDefault="00EF1ACD" w:rsidP="00EF1ACD">
            <w:pPr>
              <w:pStyle w:val="a8"/>
              <w:widowControl w:val="0"/>
              <w:spacing w:after="0"/>
              <w:ind w:right="40"/>
              <w:jc w:val="both"/>
              <w:rPr>
                <w:sz w:val="20"/>
                <w:szCs w:val="20"/>
              </w:rPr>
            </w:pPr>
            <w:r w:rsidRPr="00663309">
              <w:rPr>
                <w:rStyle w:val="a9"/>
                <w:b/>
                <w:color w:val="000000"/>
                <w:sz w:val="20"/>
                <w:szCs w:val="20"/>
              </w:rPr>
              <w:t>Способен</w:t>
            </w:r>
            <w:r w:rsidRPr="0096068A">
              <w:rPr>
                <w:rStyle w:val="a9"/>
                <w:color w:val="000000"/>
                <w:sz w:val="20"/>
                <w:szCs w:val="20"/>
              </w:rPr>
              <w:t xml:space="preserve"> выполнять деятельность и (или) демонстрировать элементы осваиваемой обучающимися деятельности, предусмотренной программой учебного предмета, курса, дисциплины (моду</w:t>
            </w:r>
            <w:r>
              <w:rPr>
                <w:rStyle w:val="a9"/>
                <w:color w:val="000000"/>
                <w:sz w:val="20"/>
                <w:szCs w:val="20"/>
              </w:rPr>
              <w:t>ля), практики.</w:t>
            </w:r>
          </w:p>
        </w:tc>
      </w:tr>
      <w:tr w:rsidR="00113AE7" w:rsidRPr="00E14B36" w:rsidTr="003B1805">
        <w:trPr>
          <w:trHeight w:val="58"/>
        </w:trPr>
        <w:tc>
          <w:tcPr>
            <w:tcW w:w="271" w:type="pct"/>
            <w:vAlign w:val="center"/>
          </w:tcPr>
          <w:p w:rsidR="00113AE7" w:rsidRDefault="00113AE7" w:rsidP="00113AE7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ind w:left="-145" w:right="-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ОПК-9</w:t>
            </w:r>
          </w:p>
        </w:tc>
        <w:tc>
          <w:tcPr>
            <w:tcW w:w="999" w:type="pct"/>
          </w:tcPr>
          <w:p w:rsidR="00113AE7" w:rsidRPr="0096068A" w:rsidRDefault="00113AE7" w:rsidP="00113AE7">
            <w:pPr>
              <w:pStyle w:val="a8"/>
              <w:widowControl w:val="0"/>
              <w:spacing w:after="0"/>
              <w:ind w:right="40"/>
              <w:jc w:val="both"/>
              <w:rPr>
                <w:rStyle w:val="a9"/>
                <w:color w:val="000000"/>
                <w:sz w:val="20"/>
                <w:szCs w:val="20"/>
              </w:rPr>
            </w:pPr>
            <w:r>
              <w:rPr>
                <w:rStyle w:val="a9"/>
                <w:color w:val="000000"/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932" w:type="pct"/>
          </w:tcPr>
          <w:p w:rsidR="00113AE7" w:rsidRDefault="00B123E4" w:rsidP="00113AE7">
            <w:r w:rsidRPr="00B123E4">
              <w:rPr>
                <w:rStyle w:val="a9"/>
                <w:b/>
                <w:color w:val="000000"/>
                <w:sz w:val="20"/>
                <w:szCs w:val="20"/>
              </w:rPr>
              <w:t>Не с</w:t>
            </w:r>
            <w:r w:rsidR="00113AE7" w:rsidRPr="00B123E4">
              <w:rPr>
                <w:rStyle w:val="a9"/>
                <w:b/>
                <w:color w:val="000000"/>
                <w:sz w:val="20"/>
                <w:szCs w:val="20"/>
              </w:rPr>
              <w:t>пособен</w:t>
            </w:r>
            <w:r w:rsidR="00113AE7" w:rsidRPr="00AB425A">
              <w:rPr>
                <w:rStyle w:val="a9"/>
                <w:color w:val="000000"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999" w:type="pct"/>
          </w:tcPr>
          <w:p w:rsidR="00113AE7" w:rsidRDefault="00B123E4" w:rsidP="00113AE7">
            <w:r w:rsidRPr="00B123E4">
              <w:rPr>
                <w:rStyle w:val="a9"/>
                <w:b/>
                <w:color w:val="000000"/>
                <w:sz w:val="20"/>
                <w:szCs w:val="20"/>
              </w:rPr>
              <w:t>Слабо с</w:t>
            </w:r>
            <w:r w:rsidR="00113AE7" w:rsidRPr="00B123E4">
              <w:rPr>
                <w:rStyle w:val="a9"/>
                <w:b/>
                <w:color w:val="000000"/>
                <w:sz w:val="20"/>
                <w:szCs w:val="20"/>
              </w:rPr>
              <w:t>пособен</w:t>
            </w:r>
            <w:r w:rsidR="00113AE7" w:rsidRPr="00AB425A">
              <w:rPr>
                <w:rStyle w:val="a9"/>
                <w:color w:val="000000"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807" w:type="pct"/>
          </w:tcPr>
          <w:p w:rsidR="00113AE7" w:rsidRDefault="00113AE7" w:rsidP="00B123E4">
            <w:r w:rsidRPr="00B123E4">
              <w:rPr>
                <w:rStyle w:val="a9"/>
                <w:b/>
                <w:color w:val="000000"/>
                <w:sz w:val="20"/>
                <w:szCs w:val="20"/>
              </w:rPr>
              <w:t>Способен</w:t>
            </w:r>
            <w:r w:rsidRPr="00AB425A">
              <w:rPr>
                <w:rStyle w:val="a9"/>
                <w:color w:val="000000"/>
                <w:sz w:val="20"/>
                <w:szCs w:val="20"/>
              </w:rPr>
              <w:t xml:space="preserve"> понимать принципы работы современных информационных технологий</w:t>
            </w:r>
            <w:r w:rsidR="00B123E4">
              <w:rPr>
                <w:rStyle w:val="a9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pct"/>
          </w:tcPr>
          <w:p w:rsidR="00113AE7" w:rsidRDefault="00113AE7" w:rsidP="00113AE7">
            <w:r w:rsidRPr="00B123E4">
              <w:rPr>
                <w:rStyle w:val="a9"/>
                <w:b/>
                <w:color w:val="000000"/>
                <w:sz w:val="20"/>
                <w:szCs w:val="20"/>
              </w:rPr>
              <w:t>Способен</w:t>
            </w:r>
            <w:r w:rsidRPr="00AB425A">
              <w:rPr>
                <w:rStyle w:val="a9"/>
                <w:color w:val="000000"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</w:tr>
    </w:tbl>
    <w:p w:rsidR="003E5602" w:rsidRDefault="003E5602" w:rsidP="003E5602">
      <w:pPr>
        <w:jc w:val="both"/>
        <w:rPr>
          <w:szCs w:val="24"/>
        </w:rPr>
      </w:pPr>
    </w:p>
    <w:p w:rsidR="003E5602" w:rsidRDefault="00564D65" w:rsidP="003E5602">
      <w:pPr>
        <w:jc w:val="both"/>
        <w:rPr>
          <w:szCs w:val="24"/>
        </w:rPr>
      </w:pPr>
      <w:r>
        <w:rPr>
          <w:szCs w:val="24"/>
        </w:rPr>
        <w:t>Фонд оценочных средст</w:t>
      </w:r>
      <w:r w:rsidR="003E5602">
        <w:rPr>
          <w:szCs w:val="24"/>
        </w:rPr>
        <w:t>в учебной дисциплины разработал:</w:t>
      </w:r>
    </w:p>
    <w:p w:rsidR="00564D65" w:rsidRDefault="003E5602" w:rsidP="003E5602">
      <w:pPr>
        <w:jc w:val="both"/>
        <w:rPr>
          <w:szCs w:val="24"/>
        </w:rPr>
      </w:pPr>
      <w:r>
        <w:rPr>
          <w:szCs w:val="24"/>
        </w:rPr>
        <w:t>Кузнецов П.М., к</w:t>
      </w:r>
      <w:r w:rsidR="00564D65" w:rsidRPr="008B6959">
        <w:rPr>
          <w:szCs w:val="24"/>
        </w:rPr>
        <w:t>.</w:t>
      </w:r>
      <w:r>
        <w:rPr>
          <w:szCs w:val="24"/>
        </w:rPr>
        <w:t xml:space="preserve"> </w:t>
      </w:r>
      <w:proofErr w:type="spellStart"/>
      <w:r w:rsidR="00564D65" w:rsidRPr="008B6959">
        <w:rPr>
          <w:szCs w:val="24"/>
        </w:rPr>
        <w:t>ф</w:t>
      </w:r>
      <w:r>
        <w:rPr>
          <w:szCs w:val="24"/>
        </w:rPr>
        <w:t>илол</w:t>
      </w:r>
      <w:proofErr w:type="spellEnd"/>
      <w:r>
        <w:rPr>
          <w:szCs w:val="24"/>
        </w:rPr>
        <w:t>. н., доцент</w:t>
      </w:r>
      <w:r w:rsidR="00564D65" w:rsidRPr="008B6959">
        <w:rPr>
          <w:szCs w:val="24"/>
        </w:rPr>
        <w:t xml:space="preserve"> каф. менеджмента</w:t>
      </w:r>
      <w:r w:rsidR="00564D65">
        <w:rPr>
          <w:szCs w:val="24"/>
        </w:rPr>
        <w:t>.</w:t>
      </w:r>
    </w:p>
    <w:p w:rsidR="003632AD" w:rsidRDefault="003632AD" w:rsidP="00564D65">
      <w:pPr>
        <w:rPr>
          <w:szCs w:val="24"/>
        </w:rPr>
      </w:pPr>
    </w:p>
    <w:p w:rsidR="00564D65" w:rsidRPr="002877A6" w:rsidRDefault="00564D65" w:rsidP="002877A6">
      <w:pPr>
        <w:jc w:val="center"/>
        <w:rPr>
          <w:b/>
        </w:rPr>
      </w:pPr>
    </w:p>
    <w:sectPr w:rsidR="00564D65" w:rsidRPr="002877A6" w:rsidSect="002877A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A"/>
    <w:multiLevelType w:val="multilevel"/>
    <w:tmpl w:val="696E208E"/>
    <w:name w:val="WW8Num10"/>
    <w:lvl w:ilvl="0">
      <w:start w:val="1"/>
      <w:numFmt w:val="lowerLetter"/>
      <w:lvlText w:val="%1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26F120F"/>
    <w:multiLevelType w:val="hybridMultilevel"/>
    <w:tmpl w:val="FA6CAA00"/>
    <w:lvl w:ilvl="0" w:tplc="3050E962">
      <w:start w:val="1"/>
      <w:numFmt w:val="decimal"/>
      <w:lvlText w:val="%1."/>
      <w:lvlJc w:val="left"/>
      <w:pPr>
        <w:ind w:left="748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" w15:restartNumberingAfterBreak="0">
    <w:nsid w:val="04EE5F91"/>
    <w:multiLevelType w:val="hybridMultilevel"/>
    <w:tmpl w:val="2E0AB1D6"/>
    <w:lvl w:ilvl="0" w:tplc="6B5AE3FA">
      <w:start w:val="1"/>
      <w:numFmt w:val="decimal"/>
      <w:lvlText w:val="%1."/>
      <w:lvlJc w:val="left"/>
      <w:pPr>
        <w:ind w:left="9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4F31654"/>
    <w:multiLevelType w:val="hybridMultilevel"/>
    <w:tmpl w:val="35AC67D2"/>
    <w:lvl w:ilvl="0" w:tplc="76B8EC9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8" w15:restartNumberingAfterBreak="0">
    <w:nsid w:val="17F412CE"/>
    <w:multiLevelType w:val="hybridMultilevel"/>
    <w:tmpl w:val="A23096EC"/>
    <w:lvl w:ilvl="0" w:tplc="6B5AE3FA">
      <w:start w:val="1"/>
      <w:numFmt w:val="decimal"/>
      <w:lvlText w:val="%1."/>
      <w:lvlJc w:val="left"/>
      <w:pPr>
        <w:ind w:left="74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9" w15:restartNumberingAfterBreak="0">
    <w:nsid w:val="211E2795"/>
    <w:multiLevelType w:val="hybridMultilevel"/>
    <w:tmpl w:val="38628748"/>
    <w:lvl w:ilvl="0" w:tplc="799268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E6DD4"/>
    <w:multiLevelType w:val="hybridMultilevel"/>
    <w:tmpl w:val="4EF6B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96C3E"/>
    <w:multiLevelType w:val="hybridMultilevel"/>
    <w:tmpl w:val="028C37A2"/>
    <w:lvl w:ilvl="0" w:tplc="D4542FE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5A56EE"/>
    <w:multiLevelType w:val="hybridMultilevel"/>
    <w:tmpl w:val="675211BC"/>
    <w:lvl w:ilvl="0" w:tplc="AFFE24A0">
      <w:start w:val="1"/>
      <w:numFmt w:val="decimal"/>
      <w:lvlText w:val="%1."/>
      <w:lvlJc w:val="left"/>
      <w:pPr>
        <w:ind w:left="748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3" w15:restartNumberingAfterBreak="0">
    <w:nsid w:val="3DCE414D"/>
    <w:multiLevelType w:val="hybridMultilevel"/>
    <w:tmpl w:val="D4DC765A"/>
    <w:lvl w:ilvl="0" w:tplc="3744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B465F"/>
    <w:multiLevelType w:val="hybridMultilevel"/>
    <w:tmpl w:val="96EE9438"/>
    <w:lvl w:ilvl="0" w:tplc="A866D8B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86A32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4E00955"/>
    <w:multiLevelType w:val="hybridMultilevel"/>
    <w:tmpl w:val="0A76BC3C"/>
    <w:lvl w:ilvl="0" w:tplc="3744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46F10"/>
    <w:multiLevelType w:val="hybridMultilevel"/>
    <w:tmpl w:val="3DD8EB2A"/>
    <w:lvl w:ilvl="0" w:tplc="64C8CD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B22DC"/>
    <w:multiLevelType w:val="hybridMultilevel"/>
    <w:tmpl w:val="DD0CD88A"/>
    <w:lvl w:ilvl="0" w:tplc="CF94ECC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2B23820"/>
    <w:multiLevelType w:val="hybridMultilevel"/>
    <w:tmpl w:val="E67A6D5A"/>
    <w:lvl w:ilvl="0" w:tplc="742651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146C5"/>
    <w:multiLevelType w:val="hybridMultilevel"/>
    <w:tmpl w:val="96EE9438"/>
    <w:lvl w:ilvl="0" w:tplc="A866D8B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1780F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3" w15:restartNumberingAfterBreak="0">
    <w:nsid w:val="5F993C4D"/>
    <w:multiLevelType w:val="hybridMultilevel"/>
    <w:tmpl w:val="4EF6B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B7889"/>
    <w:multiLevelType w:val="hybridMultilevel"/>
    <w:tmpl w:val="FA6CAA00"/>
    <w:lvl w:ilvl="0" w:tplc="3050E962">
      <w:start w:val="1"/>
      <w:numFmt w:val="decimal"/>
      <w:lvlText w:val="%1."/>
      <w:lvlJc w:val="left"/>
      <w:pPr>
        <w:ind w:left="748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5" w15:restartNumberingAfterBreak="0">
    <w:nsid w:val="719E7F7B"/>
    <w:multiLevelType w:val="hybridMultilevel"/>
    <w:tmpl w:val="86A4EB52"/>
    <w:lvl w:ilvl="0" w:tplc="4DC882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93F5F"/>
    <w:multiLevelType w:val="hybridMultilevel"/>
    <w:tmpl w:val="35AC67D2"/>
    <w:lvl w:ilvl="0" w:tplc="76B8EC9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7"/>
  </w:num>
  <w:num w:numId="4">
    <w:abstractNumId w:val="15"/>
  </w:num>
  <w:num w:numId="5">
    <w:abstractNumId w:val="13"/>
  </w:num>
  <w:num w:numId="6">
    <w:abstractNumId w:val="22"/>
  </w:num>
  <w:num w:numId="7">
    <w:abstractNumId w:val="16"/>
  </w:num>
  <w:num w:numId="8">
    <w:abstractNumId w:val="8"/>
  </w:num>
  <w:num w:numId="9">
    <w:abstractNumId w:val="12"/>
  </w:num>
  <w:num w:numId="10">
    <w:abstractNumId w:val="11"/>
  </w:num>
  <w:num w:numId="11">
    <w:abstractNumId w:val="5"/>
  </w:num>
  <w:num w:numId="12">
    <w:abstractNumId w:val="10"/>
  </w:num>
  <w:num w:numId="13">
    <w:abstractNumId w:val="18"/>
  </w:num>
  <w:num w:numId="14">
    <w:abstractNumId w:val="23"/>
  </w:num>
  <w:num w:numId="15">
    <w:abstractNumId w:val="24"/>
  </w:num>
  <w:num w:numId="16">
    <w:abstractNumId w:val="6"/>
  </w:num>
  <w:num w:numId="17">
    <w:abstractNumId w:val="4"/>
  </w:num>
  <w:num w:numId="18">
    <w:abstractNumId w:val="27"/>
  </w:num>
  <w:num w:numId="19">
    <w:abstractNumId w:val="20"/>
  </w:num>
  <w:num w:numId="20">
    <w:abstractNumId w:val="21"/>
  </w:num>
  <w:num w:numId="21">
    <w:abstractNumId w:val="25"/>
  </w:num>
  <w:num w:numId="22">
    <w:abstractNumId w:val="14"/>
  </w:num>
  <w:num w:numId="23">
    <w:abstractNumId w:val="9"/>
  </w:num>
  <w:num w:numId="24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EC"/>
    <w:rsid w:val="00072956"/>
    <w:rsid w:val="000952A1"/>
    <w:rsid w:val="000A5350"/>
    <w:rsid w:val="001113EB"/>
    <w:rsid w:val="00113AE7"/>
    <w:rsid w:val="00115EBC"/>
    <w:rsid w:val="001217F6"/>
    <w:rsid w:val="00162AA6"/>
    <w:rsid w:val="001813FC"/>
    <w:rsid w:val="001A0FAF"/>
    <w:rsid w:val="001A2974"/>
    <w:rsid w:val="001A5A78"/>
    <w:rsid w:val="001B63B6"/>
    <w:rsid w:val="002505C6"/>
    <w:rsid w:val="00252FD8"/>
    <w:rsid w:val="0026469E"/>
    <w:rsid w:val="00271580"/>
    <w:rsid w:val="002736EA"/>
    <w:rsid w:val="002877A6"/>
    <w:rsid w:val="002B17ED"/>
    <w:rsid w:val="002B7578"/>
    <w:rsid w:val="002D3424"/>
    <w:rsid w:val="003632AD"/>
    <w:rsid w:val="00363809"/>
    <w:rsid w:val="00387756"/>
    <w:rsid w:val="003B1805"/>
    <w:rsid w:val="003E5602"/>
    <w:rsid w:val="004038B2"/>
    <w:rsid w:val="0043155B"/>
    <w:rsid w:val="00460028"/>
    <w:rsid w:val="004934BD"/>
    <w:rsid w:val="004B4DAC"/>
    <w:rsid w:val="004E47A3"/>
    <w:rsid w:val="005005FC"/>
    <w:rsid w:val="00512853"/>
    <w:rsid w:val="005147BC"/>
    <w:rsid w:val="00524DA7"/>
    <w:rsid w:val="00564D65"/>
    <w:rsid w:val="00565526"/>
    <w:rsid w:val="0057178A"/>
    <w:rsid w:val="005E6173"/>
    <w:rsid w:val="005F1FE0"/>
    <w:rsid w:val="006126D5"/>
    <w:rsid w:val="00663309"/>
    <w:rsid w:val="00673D69"/>
    <w:rsid w:val="00692B4C"/>
    <w:rsid w:val="006A5261"/>
    <w:rsid w:val="007276B5"/>
    <w:rsid w:val="007724FE"/>
    <w:rsid w:val="007B4F1D"/>
    <w:rsid w:val="007D7DE9"/>
    <w:rsid w:val="007F4B39"/>
    <w:rsid w:val="007F746D"/>
    <w:rsid w:val="008311EA"/>
    <w:rsid w:val="00883F09"/>
    <w:rsid w:val="008E310B"/>
    <w:rsid w:val="008F55A7"/>
    <w:rsid w:val="009011E7"/>
    <w:rsid w:val="009126B0"/>
    <w:rsid w:val="00936A75"/>
    <w:rsid w:val="00947B3E"/>
    <w:rsid w:val="00950E56"/>
    <w:rsid w:val="00996F66"/>
    <w:rsid w:val="009B50F4"/>
    <w:rsid w:val="009D10E8"/>
    <w:rsid w:val="009F1196"/>
    <w:rsid w:val="00A02F47"/>
    <w:rsid w:val="00A244E4"/>
    <w:rsid w:val="00A303F8"/>
    <w:rsid w:val="00A4709A"/>
    <w:rsid w:val="00AA40F3"/>
    <w:rsid w:val="00AE2B62"/>
    <w:rsid w:val="00AF1DC2"/>
    <w:rsid w:val="00AF65E1"/>
    <w:rsid w:val="00B001EC"/>
    <w:rsid w:val="00B123E4"/>
    <w:rsid w:val="00B47C58"/>
    <w:rsid w:val="00BD5604"/>
    <w:rsid w:val="00BF23A9"/>
    <w:rsid w:val="00C021E8"/>
    <w:rsid w:val="00C82CE4"/>
    <w:rsid w:val="00CE3429"/>
    <w:rsid w:val="00D31503"/>
    <w:rsid w:val="00D632F7"/>
    <w:rsid w:val="00D7717E"/>
    <w:rsid w:val="00DE01FF"/>
    <w:rsid w:val="00DE1882"/>
    <w:rsid w:val="00E01983"/>
    <w:rsid w:val="00E20E33"/>
    <w:rsid w:val="00E30EB8"/>
    <w:rsid w:val="00E32DAC"/>
    <w:rsid w:val="00E46456"/>
    <w:rsid w:val="00E64CC1"/>
    <w:rsid w:val="00EA24DD"/>
    <w:rsid w:val="00EE2E97"/>
    <w:rsid w:val="00EF1ACD"/>
    <w:rsid w:val="00F41373"/>
    <w:rsid w:val="00F6337A"/>
    <w:rsid w:val="00F640D0"/>
    <w:rsid w:val="00F70B9F"/>
    <w:rsid w:val="00F730BF"/>
    <w:rsid w:val="00FE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D024"/>
  <w15:docId w15:val="{1B87D41F-74B0-4FB0-8649-EB263E05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4B3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D7717E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32D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rsid w:val="0026469E"/>
    <w:pPr>
      <w:jc w:val="both"/>
      <w:outlineLvl w:val="6"/>
    </w:pPr>
    <w:rPr>
      <w:rFonts w:eastAsia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717E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E32DAC"/>
    <w:rPr>
      <w:rFonts w:ascii="Cambria" w:eastAsia="Calibri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26469E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rsid w:val="00287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7A6"/>
    <w:rPr>
      <w:rFonts w:ascii="Calibri" w:eastAsia="Calibri" w:hAnsi="Calibri" w:cs="Times New Roman"/>
    </w:rPr>
  </w:style>
  <w:style w:type="character" w:customStyle="1" w:styleId="BodyTextChar">
    <w:name w:val="Body Text Char"/>
    <w:locked/>
    <w:rsid w:val="00271580"/>
    <w:rPr>
      <w:sz w:val="26"/>
      <w:shd w:val="clear" w:color="auto" w:fill="FFFFFF"/>
    </w:rPr>
  </w:style>
  <w:style w:type="character" w:customStyle="1" w:styleId="a5">
    <w:name w:val="Основной текст_"/>
    <w:basedOn w:val="a0"/>
    <w:link w:val="2"/>
    <w:uiPriority w:val="99"/>
    <w:rsid w:val="00271580"/>
    <w:rPr>
      <w:rFonts w:cs="Times New Roman"/>
      <w:sz w:val="28"/>
      <w:lang w:val="ru-RU" w:eastAsia="ru-RU" w:bidi="ar-SA"/>
    </w:rPr>
  </w:style>
  <w:style w:type="paragraph" w:customStyle="1" w:styleId="2">
    <w:name w:val="Основной текст2"/>
    <w:basedOn w:val="a"/>
    <w:link w:val="a5"/>
    <w:uiPriority w:val="99"/>
    <w:rsid w:val="00947B3E"/>
    <w:pPr>
      <w:widowControl w:val="0"/>
      <w:shd w:val="clear" w:color="auto" w:fill="FFFFFF"/>
      <w:spacing w:before="60" w:after="1140" w:line="240" w:lineRule="atLeast"/>
      <w:jc w:val="both"/>
    </w:pPr>
    <w:rPr>
      <w:rFonts w:asciiTheme="minorHAnsi" w:eastAsiaTheme="minorHAnsi" w:hAnsiTheme="minorHAnsi"/>
      <w:sz w:val="28"/>
      <w:lang w:eastAsia="ru-RU"/>
    </w:rPr>
  </w:style>
  <w:style w:type="paragraph" w:customStyle="1" w:styleId="11">
    <w:name w:val="Обычный1"/>
    <w:uiPriority w:val="99"/>
    <w:rsid w:val="00271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64D65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564D65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rsid w:val="00564D65"/>
    <w:pPr>
      <w:ind w:left="645"/>
    </w:pPr>
    <w:rPr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4D65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564D65"/>
    <w:pPr>
      <w:spacing w:after="120"/>
    </w:pPr>
    <w:rPr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64D6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rsid w:val="00564D65"/>
    <w:pPr>
      <w:spacing w:after="120" w:line="480" w:lineRule="auto"/>
      <w:ind w:left="283"/>
    </w:pPr>
    <w:rPr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64D6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2505C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505C6"/>
    <w:rPr>
      <w:rFonts w:ascii="Calibri" w:eastAsia="Calibri" w:hAnsi="Calibri" w:cs="Times New Roman"/>
      <w:sz w:val="16"/>
      <w:szCs w:val="16"/>
    </w:rPr>
  </w:style>
  <w:style w:type="paragraph" w:styleId="aa">
    <w:name w:val="Normal (Web)"/>
    <w:basedOn w:val="a"/>
    <w:rsid w:val="00692B4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A5A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A5A78"/>
    <w:rPr>
      <w:rFonts w:ascii="Calibri" w:eastAsia="Calibri" w:hAnsi="Calibri" w:cs="Times New Roman"/>
    </w:rPr>
  </w:style>
  <w:style w:type="paragraph" w:customStyle="1" w:styleId="110">
    <w:name w:val="Заголовок 11"/>
    <w:basedOn w:val="a"/>
    <w:next w:val="a"/>
    <w:uiPriority w:val="99"/>
    <w:rsid w:val="00E64CC1"/>
    <w:pPr>
      <w:keepNext/>
      <w:shd w:val="clear" w:color="auto" w:fill="FFFFFF"/>
      <w:spacing w:line="360" w:lineRule="auto"/>
      <w:ind w:right="6"/>
      <w:jc w:val="center"/>
      <w:outlineLvl w:val="0"/>
    </w:pPr>
    <w:rPr>
      <w:b/>
      <w:color w:val="000000"/>
      <w:sz w:val="32"/>
      <w:szCs w:val="20"/>
      <w:lang w:eastAsia="ru-RU"/>
    </w:rPr>
  </w:style>
  <w:style w:type="paragraph" w:styleId="ad">
    <w:name w:val="footer"/>
    <w:basedOn w:val="a"/>
    <w:link w:val="ae"/>
    <w:uiPriority w:val="99"/>
    <w:rsid w:val="00A303F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303F8"/>
    <w:rPr>
      <w:rFonts w:ascii="Calibri" w:eastAsia="Calibri" w:hAnsi="Calibri" w:cs="Times New Roman"/>
    </w:rPr>
  </w:style>
  <w:style w:type="paragraph" w:styleId="22">
    <w:name w:val="Body Text 2"/>
    <w:basedOn w:val="a"/>
    <w:link w:val="23"/>
    <w:uiPriority w:val="99"/>
    <w:semiHidden/>
    <w:unhideWhenUsed/>
    <w:rsid w:val="00947B3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47B3E"/>
    <w:rPr>
      <w:rFonts w:ascii="Calibri" w:eastAsia="Calibri" w:hAnsi="Calibri" w:cs="Times New Roman"/>
    </w:rPr>
  </w:style>
  <w:style w:type="paragraph" w:customStyle="1" w:styleId="24">
    <w:name w:val="Обычный2"/>
    <w:rsid w:val="009126B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Вопрос"/>
    <w:basedOn w:val="a"/>
    <w:uiPriority w:val="99"/>
    <w:rsid w:val="00E32DAC"/>
    <w:pPr>
      <w:keepNext/>
      <w:spacing w:before="280"/>
      <w:jc w:val="both"/>
    </w:pPr>
    <w:rPr>
      <w:rFonts w:eastAsia="Times New Roman"/>
      <w:b/>
      <w:bCs/>
      <w:sz w:val="28"/>
      <w:szCs w:val="28"/>
      <w:lang w:eastAsia="ru-RU"/>
    </w:rPr>
  </w:style>
  <w:style w:type="paragraph" w:customStyle="1" w:styleId="af0">
    <w:name w:val="Ответ"/>
    <w:basedOn w:val="a"/>
    <w:uiPriority w:val="99"/>
    <w:rsid w:val="00E32DAC"/>
    <w:pPr>
      <w:ind w:left="851"/>
      <w:jc w:val="both"/>
    </w:pPr>
    <w:rPr>
      <w:rFonts w:eastAsia="Times New Roman"/>
      <w:sz w:val="28"/>
      <w:szCs w:val="28"/>
      <w:lang w:eastAsia="ru-RU"/>
    </w:rPr>
  </w:style>
  <w:style w:type="character" w:customStyle="1" w:styleId="16">
    <w:name w:val="Основной текст (16)"/>
    <w:basedOn w:val="a0"/>
    <w:rsid w:val="00B47C5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0">
    <w:name w:val="Заголовок №3 (2)"/>
    <w:basedOn w:val="a0"/>
    <w:rsid w:val="00B47C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ArialNarrow">
    <w:name w:val="Основной текст (16) + Arial Narrow"/>
    <w:aliases w:val="7,5 pt,Полужирный,Основной текст (2) + Arial Narrow,10,Основной текст (2) + 10 pt"/>
    <w:basedOn w:val="a0"/>
    <w:rsid w:val="00B47C58"/>
    <w:rPr>
      <w:rFonts w:ascii="Times New Roman" w:eastAsia="Times New Roman" w:hAnsi="Times New Roman" w:cs="Times New Roman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105pt">
    <w:name w:val="Основной текст (2) + 10;5 pt;Курсив"/>
    <w:basedOn w:val="a0"/>
    <w:rsid w:val="00B47C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Основной текст (2)"/>
    <w:basedOn w:val="a0"/>
    <w:rsid w:val="00B47C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 + Курсив"/>
    <w:basedOn w:val="a0"/>
    <w:rsid w:val="00B47C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a0"/>
    <w:rsid w:val="00B47C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1">
    <w:name w:val="No Spacing"/>
    <w:uiPriority w:val="1"/>
    <w:qFormat/>
    <w:rsid w:val="006126D5"/>
    <w:pPr>
      <w:spacing w:after="0" w:line="240" w:lineRule="auto"/>
      <w:jc w:val="both"/>
    </w:pPr>
    <w:rPr>
      <w:rFonts w:ascii="Times New Roman" w:eastAsia="Calibri" w:hAnsi="Times New Roman"/>
      <w:sz w:val="24"/>
    </w:rPr>
  </w:style>
  <w:style w:type="character" w:customStyle="1" w:styleId="af2">
    <w:name w:val="Сноска"/>
    <w:basedOn w:val="a0"/>
    <w:rsid w:val="003638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Заголовок №2"/>
    <w:basedOn w:val="a0"/>
    <w:rsid w:val="0036380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36380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638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0%B8%D0%BD%D0%B0%D0%BD%D1%81%D0%BE%D0%B2%D1%8B%D0%B9_%D0%BC%D0%B5%D0%BD%D0%B5%D0%B4%D0%B6%D0%BC%D0%B5%D0%BD%D1%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3%D0%BF%D1%80%D0%B0%D0%B2%D0%BB%D0%B5%D0%BD%D0%B8%D0%B5_%D0%BF%D0%B5%D1%80%D1%81%D0%BE%D0%BD%D0%B0%D0%BB%D0%BE%D0%B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3%D0%BF%D1%80%D0%B0%D0%B2%D0%BB%D0%B5%D0%BD%D0%B8%D0%B5_%D0%BE%D0%BF%D0%B5%D1%80%D0%B0%D1%86%D0%B8%D1%8F%D0%BC%D0%B8" TargetMode="External"/><Relationship Id="rId11" Type="http://schemas.openxmlformats.org/officeDocument/2006/relationships/hyperlink" Target="https://ru.wikipedia.org/wiki/%D0%91%D0%B8%D0%B7%D0%BD%D0%B5%D1%81-%D0%BF%D1%80%D0%BE%D1%86%D0%B5%D1%81%D1%81" TargetMode="External"/><Relationship Id="rId5" Type="http://schemas.openxmlformats.org/officeDocument/2006/relationships/hyperlink" Target="https://ru.wikipedia.org/wiki/%D0%9F%D1%80%D0%BE%D0%B8%D0%B7%D0%B2%D0%BE%D0%B4%D1%81%D1%82%D0%B2%D0%BE" TargetMode="External"/><Relationship Id="rId10" Type="http://schemas.openxmlformats.org/officeDocument/2006/relationships/hyperlink" Target="https://ru.wikipedia.org/wiki/%D0%9C%D0%BE%D0%B4%D0%B5%D0%BB%D1%8C_%D0%B4%D0%B0%D0%BD%D0%BD%D1%8B%D1%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3%D0%BF%D1%80%D0%B0%D0%B2%D0%BB%D0%B5%D0%BD%D0%B8%D0%B5_%D0%B0%D0%BA%D1%82%D0%B8%D0%B2%D0%B0%D0%BC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26</Pages>
  <Words>8577</Words>
  <Characters>48893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Пользователь</cp:lastModifiedBy>
  <cp:revision>20</cp:revision>
  <dcterms:created xsi:type="dcterms:W3CDTF">2022-05-31T06:10:00Z</dcterms:created>
  <dcterms:modified xsi:type="dcterms:W3CDTF">2022-06-09T09:45:00Z</dcterms:modified>
</cp:coreProperties>
</file>