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DD" w:rsidRPr="00D660DD" w:rsidRDefault="00454E0B" w:rsidP="00D660D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14"/>
          <w:sz w:val="24"/>
          <w:szCs w:val="24"/>
          <w:lang w:eastAsia="zh-CN"/>
        </w:rPr>
      </w:pPr>
      <w:r w:rsidRPr="003F01A3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  <w:r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="00D660DD"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Детская психология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ind w:left="-180" w:firstLine="540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</w:t>
      </w:r>
    </w:p>
    <w:tbl>
      <w:tblPr>
        <w:tblStyle w:val="a3"/>
        <w:tblW w:w="0" w:type="auto"/>
        <w:tblInd w:w="-180" w:type="dxa"/>
        <w:tblLook w:val="04A0" w:firstRow="1" w:lastRow="0" w:firstColumn="1" w:lastColumn="0" w:noHBand="0" w:noVBand="1"/>
      </w:tblPr>
      <w:tblGrid>
        <w:gridCol w:w="714"/>
        <w:gridCol w:w="3260"/>
        <w:gridCol w:w="2126"/>
        <w:gridCol w:w="3471"/>
      </w:tblGrid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№№ п/п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 xml:space="preserve">Контролируемые разделы </w:t>
            </w:r>
          </w:p>
          <w:p w:rsidR="00D660DD" w:rsidRPr="00D660DD" w:rsidRDefault="00D660DD" w:rsidP="00D660DD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(темы) дисциплины</w:t>
            </w:r>
          </w:p>
        </w:tc>
        <w:tc>
          <w:tcPr>
            <w:tcW w:w="2126" w:type="dxa"/>
          </w:tcPr>
          <w:p w:rsidR="00EC6822" w:rsidRPr="00EC6822" w:rsidRDefault="00EC6822" w:rsidP="00EC682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822">
              <w:rPr>
                <w:rFonts w:ascii="Times New Roman" w:hAnsi="Times New Roman"/>
                <w:b/>
                <w:sz w:val="24"/>
                <w:szCs w:val="24"/>
              </w:rPr>
              <w:t>Контролируемые результаты</w:t>
            </w:r>
          </w:p>
          <w:p w:rsidR="00D660DD" w:rsidRPr="00D660DD" w:rsidRDefault="00EC6822" w:rsidP="00EC6822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EC6822">
              <w:rPr>
                <w:b/>
              </w:rPr>
              <w:t xml:space="preserve"> обучения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Наименование оценочного средства</w:t>
            </w: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i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Детская психология как отрасль психологической науки</w:t>
            </w:r>
            <w:r w:rsidRPr="00D660DD">
              <w:rPr>
                <w:rFonts w:cs="Calibri"/>
                <w:i/>
                <w:sz w:val="24"/>
                <w:szCs w:val="24"/>
                <w:lang w:eastAsia="zh-CN"/>
              </w:rPr>
              <w:t>.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:rsid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ОПК -</w:t>
            </w:r>
            <w:r w:rsidR="00EC6822">
              <w:rPr>
                <w:rFonts w:cs="Calibri"/>
                <w:sz w:val="24"/>
                <w:szCs w:val="24"/>
                <w:lang w:eastAsia="zh-CN"/>
              </w:rPr>
              <w:t>6</w:t>
            </w:r>
          </w:p>
          <w:p w:rsidR="00552469" w:rsidRPr="00D660DD" w:rsidRDefault="00552469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</w:t>
            </w:r>
            <w:r w:rsidR="00EC6822">
              <w:rPr>
                <w:rFonts w:cs="Calibri"/>
                <w:sz w:val="24"/>
                <w:szCs w:val="24"/>
                <w:lang w:eastAsia="zh-CN"/>
              </w:rPr>
              <w:t>8</w:t>
            </w:r>
          </w:p>
          <w:p w:rsidR="00D660DD" w:rsidRDefault="00476AF7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 w:rsidR="00EC6822"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EC6822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 тесты, </w:t>
            </w:r>
            <w:r w:rsidR="00122F8F">
              <w:rPr>
                <w:sz w:val="24"/>
                <w:szCs w:val="24"/>
                <w:lang w:eastAsia="zh-CN"/>
              </w:rPr>
              <w:t xml:space="preserve">зачет,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 xml:space="preserve">Период новорожденности.    Особенности развития ребенка младенческого возраста. 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ОПК -</w:t>
            </w:r>
            <w:r>
              <w:rPr>
                <w:rFonts w:cs="Calibri"/>
                <w:sz w:val="24"/>
                <w:szCs w:val="24"/>
                <w:lang w:eastAsia="zh-CN"/>
              </w:rPr>
              <w:t>6</w:t>
            </w:r>
          </w:p>
          <w:p w:rsidR="00EC6822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 тесты, </w:t>
            </w:r>
            <w:r w:rsidR="00122F8F">
              <w:rPr>
                <w:sz w:val="24"/>
                <w:szCs w:val="24"/>
                <w:lang w:eastAsia="zh-CN"/>
              </w:rPr>
              <w:t xml:space="preserve">зачет,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Основные достижения ребенка в период раннего детства.</w:t>
            </w:r>
          </w:p>
        </w:tc>
        <w:tc>
          <w:tcPr>
            <w:tcW w:w="2126" w:type="dxa"/>
          </w:tcPr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ОПК -</w:t>
            </w:r>
            <w:r>
              <w:rPr>
                <w:rFonts w:cs="Calibri"/>
                <w:sz w:val="24"/>
                <w:szCs w:val="24"/>
                <w:lang w:eastAsia="zh-CN"/>
              </w:rPr>
              <w:t>6</w:t>
            </w:r>
          </w:p>
          <w:p w:rsidR="00EC6822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моделирование, тесты, </w:t>
            </w:r>
            <w:r w:rsidR="00122F8F">
              <w:rPr>
                <w:sz w:val="24"/>
                <w:szCs w:val="24"/>
                <w:lang w:eastAsia="zh-CN"/>
              </w:rPr>
              <w:t xml:space="preserve">зачет,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Специфика развития деятельности в дошкольном возрасте.</w:t>
            </w:r>
          </w:p>
        </w:tc>
        <w:tc>
          <w:tcPr>
            <w:tcW w:w="2126" w:type="dxa"/>
          </w:tcPr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ОПК -</w:t>
            </w:r>
            <w:r>
              <w:rPr>
                <w:rFonts w:cs="Calibri"/>
                <w:sz w:val="24"/>
                <w:szCs w:val="24"/>
                <w:lang w:eastAsia="zh-CN"/>
              </w:rPr>
              <w:t>6</w:t>
            </w:r>
          </w:p>
          <w:p w:rsidR="00EC6822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 тесты, </w:t>
            </w:r>
            <w:r w:rsidR="00122F8F">
              <w:rPr>
                <w:sz w:val="24"/>
                <w:szCs w:val="24"/>
                <w:lang w:eastAsia="zh-CN"/>
              </w:rPr>
              <w:t xml:space="preserve">зачет,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Познавательное развитие ребенка дошкольного возраста.</w:t>
            </w:r>
          </w:p>
        </w:tc>
        <w:tc>
          <w:tcPr>
            <w:tcW w:w="2126" w:type="dxa"/>
          </w:tcPr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ОПК -</w:t>
            </w:r>
            <w:r>
              <w:rPr>
                <w:rFonts w:cs="Calibri"/>
                <w:sz w:val="24"/>
                <w:szCs w:val="24"/>
                <w:lang w:eastAsia="zh-CN"/>
              </w:rPr>
              <w:t>6</w:t>
            </w:r>
          </w:p>
          <w:p w:rsidR="00EC6822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 тесты, </w:t>
            </w:r>
            <w:r w:rsidR="00122F8F">
              <w:rPr>
                <w:sz w:val="24"/>
                <w:szCs w:val="24"/>
                <w:lang w:eastAsia="zh-CN"/>
              </w:rPr>
              <w:t xml:space="preserve">зачет,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Эмоционально – волевые процессы в дошкольном возрасте.</w:t>
            </w:r>
          </w:p>
        </w:tc>
        <w:tc>
          <w:tcPr>
            <w:tcW w:w="2126" w:type="dxa"/>
          </w:tcPr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ОПК -</w:t>
            </w:r>
            <w:r>
              <w:rPr>
                <w:rFonts w:cs="Calibri"/>
                <w:sz w:val="24"/>
                <w:szCs w:val="24"/>
                <w:lang w:eastAsia="zh-CN"/>
              </w:rPr>
              <w:t>6</w:t>
            </w:r>
          </w:p>
          <w:p w:rsidR="00EC6822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моделирование, тесты, </w:t>
            </w:r>
            <w:r w:rsidR="00122F8F">
              <w:rPr>
                <w:sz w:val="24"/>
                <w:szCs w:val="24"/>
                <w:lang w:eastAsia="zh-CN"/>
              </w:rPr>
              <w:t xml:space="preserve">зачет,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Развитие личности ребенка в дошкольном возрасте.</w:t>
            </w:r>
          </w:p>
        </w:tc>
        <w:tc>
          <w:tcPr>
            <w:tcW w:w="2126" w:type="dxa"/>
          </w:tcPr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ОПК -</w:t>
            </w:r>
            <w:r>
              <w:rPr>
                <w:rFonts w:cs="Calibri"/>
                <w:sz w:val="24"/>
                <w:szCs w:val="24"/>
                <w:lang w:eastAsia="zh-CN"/>
              </w:rPr>
              <w:t>6</w:t>
            </w:r>
          </w:p>
          <w:p w:rsidR="00EC6822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аналитическое задание, </w:t>
            </w:r>
            <w:r w:rsidR="00122F8F">
              <w:rPr>
                <w:sz w:val="24"/>
                <w:szCs w:val="24"/>
                <w:lang w:eastAsia="zh-CN"/>
              </w:rPr>
              <w:t xml:space="preserve">зачет, </w:t>
            </w:r>
            <w:r w:rsidRPr="00D660DD">
              <w:rPr>
                <w:sz w:val="24"/>
                <w:szCs w:val="24"/>
                <w:lang w:eastAsia="zh-CN"/>
              </w:rPr>
              <w:t>тесты, 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Индивидуальные особенности в детском возрасте и их влияние на развитие личности дошкольников.</w:t>
            </w:r>
          </w:p>
        </w:tc>
        <w:tc>
          <w:tcPr>
            <w:tcW w:w="2126" w:type="dxa"/>
          </w:tcPr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ОПК -</w:t>
            </w:r>
            <w:r>
              <w:rPr>
                <w:rFonts w:cs="Calibri"/>
                <w:sz w:val="24"/>
                <w:szCs w:val="24"/>
                <w:lang w:eastAsia="zh-CN"/>
              </w:rPr>
              <w:t>6</w:t>
            </w:r>
          </w:p>
          <w:p w:rsidR="00EC6822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моделирование, аналитическое задание, тесты, </w:t>
            </w:r>
            <w:r w:rsidR="00122F8F">
              <w:rPr>
                <w:sz w:val="24"/>
                <w:szCs w:val="24"/>
                <w:lang w:eastAsia="zh-CN"/>
              </w:rPr>
              <w:t xml:space="preserve">зачет,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Психологическая готовность ребенка к обучению в школе.</w:t>
            </w:r>
          </w:p>
        </w:tc>
        <w:tc>
          <w:tcPr>
            <w:tcW w:w="2126" w:type="dxa"/>
          </w:tcPr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ОПК -</w:t>
            </w:r>
            <w:r>
              <w:rPr>
                <w:rFonts w:cs="Calibri"/>
                <w:sz w:val="24"/>
                <w:szCs w:val="24"/>
                <w:lang w:eastAsia="zh-CN"/>
              </w:rPr>
              <w:t>6</w:t>
            </w:r>
          </w:p>
          <w:p w:rsidR="00EC6822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 -8</w:t>
            </w:r>
          </w:p>
          <w:p w:rsidR="00EC6822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476AF7">
              <w:rPr>
                <w:rFonts w:cs="Calibri"/>
                <w:sz w:val="24"/>
                <w:szCs w:val="24"/>
                <w:lang w:eastAsia="zh-CN"/>
              </w:rPr>
              <w:t>ПК-</w:t>
            </w:r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  <w:p w:rsidR="00D660DD" w:rsidRPr="00D660DD" w:rsidRDefault="00EC6822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аналитическое задание, </w:t>
            </w:r>
            <w:r w:rsidR="00122F8F">
              <w:rPr>
                <w:sz w:val="24"/>
                <w:szCs w:val="24"/>
                <w:lang w:eastAsia="zh-CN"/>
              </w:rPr>
              <w:t xml:space="preserve">зачет, </w:t>
            </w:r>
            <w:r w:rsidRPr="00D660DD">
              <w:rPr>
                <w:sz w:val="24"/>
                <w:szCs w:val="24"/>
                <w:lang w:eastAsia="zh-CN"/>
              </w:rPr>
              <w:t>тесты, 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</w:tbl>
    <w:p w:rsidR="00D660DD" w:rsidRPr="00D660DD" w:rsidRDefault="00D660DD" w:rsidP="00D660DD">
      <w:pPr>
        <w:suppressAutoHyphens/>
        <w:spacing w:after="0" w:line="240" w:lineRule="auto"/>
        <w:ind w:left="-180" w:firstLine="540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 </w:t>
      </w:r>
    </w:p>
    <w:p w:rsidR="00D660DD" w:rsidRPr="00D660DD" w:rsidRDefault="00D660DD" w:rsidP="00D660DD">
      <w:pPr>
        <w:suppressAutoHyphens/>
        <w:spacing w:after="0" w:line="240" w:lineRule="auto"/>
        <w:ind w:left="-180" w:firstLine="540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C6822" w:rsidRPr="00D660DD" w:rsidRDefault="00EC6822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Темы для рефератов, докладов (эссе)</w:t>
      </w:r>
    </w:p>
    <w:p w:rsidR="00D660DD" w:rsidRPr="00D660DD" w:rsidRDefault="00D660DD" w:rsidP="00D660DD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1.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1.Проблемы и задачи детской психологии на современном этапе.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2. Методология и методы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3.Объективные причины осложнения адаптации ребенка в дошкольной организации.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4. Субъективные причины осложнения адаптации ребенка в дошкольной организации. 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4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5.Значение игры для психического развития ребенка.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6. Многообразие точек зрения на природу детского рисунка.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7.Средства выразительности детского рисунка.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Проблема соотношения развития, воспитания и обучения в детском саду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5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9.</w:t>
      </w: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Закономерности восприятия ребенком – дошкольником художественного произведения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10. Особенности понимания ребенком произведений изобразительного искусства.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11. Специфика восприятия детьми музыкальных произведений. 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12. Исследования проблемы мышления ребенка в теориях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Э.Меймана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, В. Штерна,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Э.Клапареда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А.Бине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13. Концепция интеллектуального развития Ж. Пиаже. Общее и отличное с позициями Л.С. Выготского,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П.Я.Гальперина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14. Разнообразие научных позиций на проблему развития воображения ребенка в отечественной и зарубежной психологии.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6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15. Возрастные особенности развития  экспрессивного компонента эмоциональных переживаний у детей.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7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16.Динамика общения в детском возрасте.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9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17. Психологическая готовность ребенка к школе, многообразие точек зрения.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:rsidR="00454E0B" w:rsidRDefault="00454E0B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D660DD" w:rsidRPr="00D660DD" w:rsidRDefault="00D660DD" w:rsidP="00D660DD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Кейс-задачи (аналитические задания)</w:t>
      </w:r>
    </w:p>
    <w:p w:rsidR="00D660DD" w:rsidRPr="00D660DD" w:rsidRDefault="00D660DD" w:rsidP="00D660DD">
      <w:pPr>
        <w:tabs>
          <w:tab w:val="left" w:pos="993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left" w:pos="993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1.Определить симптоматику кризиса 1-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года жизни детей с позиций А. и З. Фрейд,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Э.Эриксона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Л.С. Выготского,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Д.Б.Эльконина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Выготский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Л.С.Вопросы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детской психологии. – 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СПб.,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Обухова Л.Ф. Детская психология: теории, факты, проблемы.- М.,1995.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-Фрейд А. Теория и практика детского психоанализа. –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Эльконин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Д.Б. Детская психология. –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Эриксон Э. Детство и 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общество.-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СПб., 1996.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3. Определить симптоматику кризиса 3-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года жизни с позиций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Э.Эриксона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З. и А. Фрейд, Л.С. Выготского,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Д.Б.Эльконина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Л.Н.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Галигузовой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А.И Елагиной.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Выготский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Л.С.Вопросы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детской психологии. – 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СПб.,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- Обухова Л.Ф. Детская психология: теории, факты, проблемы.- М.,1995.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-Фрейд А. Теория и практика детского психоанализа. –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Эльконин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Д.Б. Детская психология. –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- Эриксон Э. Детство и 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общество.-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СПб., 1996.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1. Обобщить позиции разных авторов и выделить стили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детско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родительских отношений, пагубно влияющие на развитие личности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Бернс Р. Развитие Я- концепции и воспитание. М.,1986.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Дружинин В. Н. Психология семьи. М.,2005.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Семья в психологической консультации //Ред.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Бодалев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А.А и др. М.,1989.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Целуйко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В.М. Психология неблагополучной семьи. М., 2003.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Целуйко.В.М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. Психология современной семьи. М., 2004.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Проанализировать цитату ФГОС ДО: «…построение образовательной деятельности на основе индивидуальных особенностей каждого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ребенка..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», предложить структуру детской индивидуальности.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-  Приказ Министерства образования и науки от 17.10.2013 № 155</w:t>
      </w:r>
    </w:p>
    <w:p w:rsidR="00D660DD" w:rsidRPr="00D660DD" w:rsidRDefault="00D660DD" w:rsidP="00D660DD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 Дифференцированный подход к детям Дифференцированный подход к детям как условие личностно – ориентированного взаимодействия в дошкольной образовательной организации: </w:t>
      </w:r>
      <w:proofErr w:type="spell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учебно</w:t>
      </w:r>
      <w:proofErr w:type="spell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– методическое </w:t>
      </w:r>
      <w:proofErr w:type="gram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пособие  /</w:t>
      </w:r>
      <w:proofErr w:type="gram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Под науч. ред. </w:t>
      </w:r>
      <w:proofErr w:type="spell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Л.В.Вершининой</w:t>
      </w:r>
      <w:proofErr w:type="spell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– Томск: ЦНТИ, 2014. - 264с.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3.Систематизировать показатели психологической готовности ребенка к школе, проанализировав взгляды психологов, педагогов.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Божович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Л.И. Личность и ее формирование в детском возрасте. – М.,2005.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Вьюнова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Н.И. и др. Психологическая готовность ребенка к обучению в школе. – М., 2003.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Гуткина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Н.И. Психологическая готовность к школе. – М., 2006. </w:t>
      </w:r>
    </w:p>
    <w:p w:rsidR="00D660DD" w:rsidRPr="00D660DD" w:rsidRDefault="00D660DD" w:rsidP="00D660DD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Групповые обсуждения (дискуссии)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 Положительные и отрицательные стороны методов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2. Являются ли обязательными знания детской психологии для грамотной практики воспитателя ДОО (Дошкольной образовательной организации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) ?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3.Обоснуйте оптимальный возраст психологической (личностной) готовности к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родительству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4.«За» и «Против» раннего обучения и развития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5. Стоит ли отдавать ребенка в дошкольное 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учреждение ?</w:t>
      </w:r>
      <w:proofErr w:type="gramEnd"/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i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i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  <w:t>Задания по моделированию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imes New Roman"/>
          <w:b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ind w:left="49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 Составить рекомендации для родителей по развитию детей младенческого возраста.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-Вершинина Л.В. и др. Детская практическая психология: инновационные подходы к организации адаптации детей раннего возраста в ДОУ.- Томск, 2008.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Павлова Л.Н. Знакомим малыша с окружающим миром.- М., 1990.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Первушина Е.В. Развивающие игры для детей от рождения до года.- СПб.,2001.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Скворцов И.А. Детство нервной системы.- М.,2001.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2. Разработать практические рекомендации для организации адаптационного периода ребенка раннего возраста к дошкольному образовательному учреждению.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Алямовская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В.Г. Ясли – это серьезно.-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-Вершинина Л.В. и др. Детская практическая психология: инновационные подходы к организации адаптации детей раннего возраста в ДОУ.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Томск, 2008.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Кирюхина Н.В. Организация и содержание работы по адаптации детей в ДОУ.- М., 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Севостьянова Е.О. Дружная семейка. Программа адаптации детей к ДОУ.-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 Составить схему основных направлений и этапов работы по эмоциональному развитию детей раннего и дошкольного возраста в ДОУ.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Детская практическая психология: эмоционально – личностное развитие детей в условиях ДОУ// Под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ред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Л.В.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Вершининой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. Томск, 2006.</w:t>
      </w:r>
    </w:p>
    <w:p w:rsidR="00D660DD" w:rsidRPr="00B2326F" w:rsidRDefault="00D660DD" w:rsidP="00B2326F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4.  Систематизируйте основные достижения (показатели психического развития) ребенка младенческого, раннего, среднего дошкольного (5 лет), старшего дошкольного возрастов.</w:t>
      </w:r>
      <w:bookmarkStart w:id="0" w:name="_GoBack"/>
      <w:bookmarkEnd w:id="0"/>
    </w:p>
    <w:p w:rsidR="00F135B1" w:rsidRDefault="00F135B1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Тесты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1.Какой из представленных процессов структурирует категорию детства?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 / развитие;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рост;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созревание.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2. Продолжите фразу: « Процесс развития характеризуется …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количественными изменениями;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качественными изменениями.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3. Определите, что относится к области психического развития: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когнитивные процессы;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изменения массы тела;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4. Процесс обогащения психики ребенка за счет резервов, присущих специфическим видам деятельности дошкольника: игра, восприятие сказок и т. д.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акселерация;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б/амплификация;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симплификаций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    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5. Отрасль психологической науки, разделом которой является детская психология.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общая психология;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педагогическая психология;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возрастная психология.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6. Основной метод исследования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праксиметрический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метод;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б/эксперимент;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беседа.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7. Вид наблюдения, как метода исследования детской психики.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включенное;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пилотажное.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8.Определите время появления утолщения называемого «нервной пластиной» у зародыша.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1-й месяц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 –й месяц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2-й триместр беременности.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9.Определите время появления первой социальной улыбки у детей.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3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1 месяц;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5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10.К атавистическим рефлексам относят: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рефлекс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Бабинского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б/рефлекс Бабкина;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рефлекс ходьбы.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11.Ведущим видом деятельности младенческого возраста является: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манипулятивно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предметная деятельность;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эмоционально – личностное развитие;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игра.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12. Определите время появления указательного жеста у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7-8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9- 12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13. Признак индивидуальности младенца, заключающийся  в скорости и легкости, с которой ребенок способен видоизменять свое поведение в ответ на изменение окружающей среды.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порог реактивности;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приспособляемость;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ритмичность.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14. Основное психическое новообразование младенческого возраста.   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манипулятивно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предметная деятельность;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овладение речью;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эмоциональная привязанность ребенка к матери.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15. Укажите возраст начала критической стадии формирования привязанности ребенка к матери.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 0 - 3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3-6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7-8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16. Назовите реакцию, </w:t>
      </w: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которая не входит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комплекс реакций «комплекс оживления».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а/ сосание;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вокализация;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двигательное возбуждение.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454E0B" w:rsidRDefault="00D660DD" w:rsidP="00454E0B">
      <w:pPr>
        <w:pStyle w:val="a4"/>
        <w:numPr>
          <w:ilvl w:val="0"/>
          <w:numId w:val="12"/>
        </w:num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Определите время появления у ребенка умения произвольно отпускать зажатый в руке предмет: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7 -8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9 – 12 месяцев.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18.Сколько стадий сенсомоторного этапа становления мыслительной деятельности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( по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версии Ж. Пиаже) приходится на период младенчества?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4;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19.Вид вокализаций, который оформляется к 6 –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му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месяцу жизни ребенка.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гуканье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гуление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лепет.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20.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физиологическая особенность ребенка раннего возраста, которая заключается в том, что пусковые условные рефлексы вырабатываются быстрее, чем тормозные связана: 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с малой выносливостью нервной системы;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со слабой подвижностью нервной системы;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 тем, что процессы возбуждения преобладают над процессами торможения.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21. Ведущий вид деятельности ребенка раннего возраста.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предметная деятельность;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эмоционально – личностное общение;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игра.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22.Отличительная особенность предметной деятельности.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познание ребенком свойств и качеств предметов;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открытие ребенком назначения предметов.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23. Вид предметных действий, предполагающий воздействие одного предмета на другой.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орудийное;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соотносящее;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конструктивное.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24. Механизм, который определяет переход ребенка к зрительной ориентировке в предметах.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экстериоризация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интериоризация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25. Стадия сенсомоторного этапа становления мыслительной деятельности ребенка, на которой наблюдаются признаки символического мышления.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б/5;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26. Какая линия развития речи ребенка в первом полугодии 2</w:t>
      </w:r>
      <w:r w:rsid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-го года жизни является ведущей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а/ совершенствование понимания речи взрослых;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пополнение словаря автономных слов;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27. Условие перехода от пассивной к активной речи ребенком, которое рассматривается современными отечественными психологами в качестве основного.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а/ подражание;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осознание ребенком потребности в активной речи;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эмоциональное общение взрослого с ребенком.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Основное условие возникновения  игры на рубеже дошкольного детства.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наличие разнообразных впечатлений;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подражание взрослому;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внутреннее противоречие между возросшими потребностями ребенка и ограниченными возможностями.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какого возраста характерна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отобразительная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предметно – игровая деятельность?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2- й год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3- й год жизни.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Сколько стадий каракулей, как основной формы изобразительной деятельности ребенка до 3 – лет, выделяла В.С. Мухина?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8;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6;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в/4.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Какие впечатления от предмета преимущественно «изображает» ребенок раннего возраста в своем рисунке?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тактильные;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зрительные;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слуховые.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Показатель зарождения «Я – концепции» у ребенка раннего возраста, принятый рядом зарубежных психологов (Льюис, Брукс) в качестве основного.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  осознание себя субъектом деятельности;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обозначение себя местоимением «Я»;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узнавание себя в зеркале.</w:t>
      </w: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Время зарождения представления о «внутреннем Я» у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 года;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 года;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 лет.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Реакция ребенка </w:t>
      </w: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не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содержание действия, а на предложение взрослого.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протест – бунт;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своеволие;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негативизм.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Кто из названных психологов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( психиатров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) рассматривал подавление тяги ребенка к самоутверждению со стороны родителей как основу формирующейся акцентуации его характера?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Выготский Л.С.;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Симсон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Т.П.;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Захаров А.И.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Период раннего детства – это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сензитивный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период для развития: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речи;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сюжетно – ролевой игры;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продуктивных видов деятельности.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 социально – психической адаптации, который предполагает активизацию защитных механизмов психики человека.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нормальная;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патологическая;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девиантная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Фаза адаптации ребенка к ДОУ, на которой наблюдается ускорение психического развития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острая;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подострая;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фаза компенсации.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Продолжительность легкой степени тяжести адаптации.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10 дней;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30 дней;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Объективная причина осложнения адаптации ребенка раннего возраста к ДОУ.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особенности медицинского анамнеза;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б/слабая подвижность нервных процессов;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социальная ситуация развития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00" w:lineRule="atLeast"/>
        <w:ind w:left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D660DD" w:rsidRPr="00D660DD" w:rsidRDefault="00476AF7" w:rsidP="00D660DD">
      <w:pPr>
        <w:suppressAutoHyphens/>
        <w:spacing w:after="0" w:line="240" w:lineRule="auto"/>
        <w:ind w:left="-180"/>
        <w:rPr>
          <w:rFonts w:ascii="Times New Roman" w:eastAsia="Times New Roman" w:hAnsi="Times New Roman" w:cs="Calibri"/>
          <w:sz w:val="24"/>
          <w:szCs w:val="24"/>
          <w:lang w:eastAsia="zh-CN"/>
        </w:rPr>
      </w:pPr>
      <w:r>
        <w:rPr>
          <w:rFonts w:ascii="Times New Roman" w:eastAsia="Times New Roman" w:hAnsi="Times New Roman" w:cs="Calibri"/>
          <w:sz w:val="24"/>
          <w:szCs w:val="24"/>
          <w:lang w:eastAsia="zh-CN"/>
        </w:rPr>
        <w:t>Вопросы к</w:t>
      </w:r>
      <w:r w:rsidR="00EC6822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зачету</w:t>
      </w:r>
    </w:p>
    <w:p w:rsidR="00D660DD" w:rsidRPr="00D660DD" w:rsidRDefault="00D660DD" w:rsidP="00D660DD">
      <w:pPr>
        <w:suppressAutoHyphens/>
        <w:spacing w:after="0" w:line="240" w:lineRule="auto"/>
        <w:ind w:left="-180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Детство как социокультурный феномен. 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Предмет и задачи детской психологии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Методы исследования детской психологии.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Роль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пренатального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периода в психическом развитии ребенка.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Психическое развитие ребенка в период новорожденности.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Эмоциональное развитие – ведущий вид деятельности ребенка младенческого возраста.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моторной сферы на 1-м году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когнитивной сферы в младенческом возрасте.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Предпосылки развития речи на 1-м году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Психофизиологические особенности детей раннего возраста.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Роль овладения ходьбой для психического развития ребенка 2-го года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Предметная деятельность – ведущий вид деятельности ребенка раннего возраста. 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речи в раннем детстве.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Виды задержки речевого развития психогенного происхождения.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Особенности формирования игровой и продуктивных видов деятельности в раннем детстве.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Предпосылки развития личности в раннем возрасте.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Причины и основные симптомы кризиса 3-х лет.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lastRenderedPageBreak/>
        <w:t>Психические закономерности социально – психической адаптации детей раннего возраста к ДОУ.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Причины осложнения течения адаптационного периода.</w:t>
      </w:r>
    </w:p>
    <w:p w:rsidR="00D660DD" w:rsidRPr="00454E0B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Основные подходы к организации адаптации в ДОУ. 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21.Многообразие теорий игровой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22.Характеристика основных компонентов детской игры.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23.Динамика игровой деятельности в дошкольном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24.Значение игры для психического развития ребенка.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25.Виды конструирования дошкольников.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26.Конструктивная деятельность в дошкольном возрасте, ее влияние на психическое развитие ребенка.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27.Специфика трудовой деятельности в дошкольном возрасте.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28.Становление социальной мотивации в трудовой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29.Особенности формирования предпосылок учебной деятельности в дошкольном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30.Условия формирования предпосылок учебной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31.Многообразие позиций на предмет изобразительной деятельности дошкольника.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32.Возрастная динамика детского рисунка.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33.Содержание детского рисунка.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34.Особенности развития внимания в младенческом и раннем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35.Соотношение видов внимания в дошкольном возрасте.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36.Специфика свойств внимания у дошкольника.</w:t>
      </w:r>
    </w:p>
    <w:p w:rsidR="00D660DD" w:rsidRPr="00D660DD" w:rsidRDefault="00D660DD" w:rsidP="00F135B1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F135B1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476AF7" w:rsidP="00F135B1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  Вопросы к экзамену</w:t>
      </w:r>
    </w:p>
    <w:p w:rsidR="00D660DD" w:rsidRPr="00D660DD" w:rsidRDefault="00D660DD" w:rsidP="00F135B1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Сенсорное развитие в раннем и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Сложные виды восприятия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Особенности восприятия дошкольниками музыкальных, художественных произведений и произведений изобразительного искусства.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памяти в младенческом и раннем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произвольной памяти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Соотношение видов памяти на протяжении дошкольного детства.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наглядно – действенного мышления у ребенка раннего и младшего дошкольного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Условия формирования наглядно – образного мышления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элементов логического мышления у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Исследования воображения ребенка в отечественной и зарубежной психологии.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Генезис воображения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Основные направления эмоционального развития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Генезис основных эмоций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высших чувств (социальных)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Структура самосознания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Понятие «притязание на признание», особенности его формирования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Динамика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полоролевой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идентичности в раннем и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Специфика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потребностно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мотивационной сферы, иерархия мотивов у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морального действия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Дисгармония супружеских отношений и их влияние на развитие личности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Стили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детско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родительских отношений и их влияние на развитие личности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lastRenderedPageBreak/>
        <w:t>Формы общения со взрослыми и сверстниками у ребенка до 7 лет.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Потребности и мотивы общения со сверстниками ребенка младенческого и раннего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Потребности и мотивы общения со сверстниками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Особенности темперамента ребенка дошкольного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Индивидуальный подход в работе с детьми, имеющими разные формально – динамические характеристики.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Влияние стиля общения воспитателя на формирование личности ребенка –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Формирование воли и произвольного поведения в раннем и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Проблема готовности ребенка к школьному обучению.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Характеристика сторон психологической готовности ребенка к школе.</w:t>
      </w:r>
    </w:p>
    <w:p w:rsidR="00D660DD" w:rsidRPr="00D660DD" w:rsidRDefault="00D660DD" w:rsidP="00626BC9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6158B" w:rsidRDefault="0026158B" w:rsidP="00626BC9">
      <w:pPr>
        <w:spacing w:after="0" w:line="240" w:lineRule="auto"/>
        <w:ind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Критерии оценки</w:t>
      </w:r>
    </w:p>
    <w:p w:rsidR="0026158B" w:rsidRPr="00626BC9" w:rsidRDefault="0026158B" w:rsidP="00626BC9">
      <w:pPr>
        <w:spacing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626BC9">
        <w:rPr>
          <w:rFonts w:ascii="Times New Roman" w:eastAsia="Batang" w:hAnsi="Times New Roman"/>
          <w:sz w:val="24"/>
          <w:szCs w:val="24"/>
          <w:lang w:eastAsia="ko-KR"/>
        </w:rPr>
        <w:t>(</w:t>
      </w:r>
      <w:r w:rsidRPr="00626BC9"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ри</w:t>
      </w:r>
      <w:r w:rsidRPr="00626BC9"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 w:rsidRPr="00626BC9">
        <w:rPr>
          <w:rFonts w:ascii="Times New Roman" w:eastAsia="Batang" w:hAnsi="Times New Roman"/>
          <w:spacing w:val="6"/>
          <w:sz w:val="24"/>
          <w:szCs w:val="24"/>
          <w:lang w:eastAsia="ko-KR"/>
        </w:rPr>
        <w:t>е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рии</w:t>
      </w:r>
      <w:r w:rsidRPr="00626BC9">
        <w:rPr>
          <w:rFonts w:ascii="Times New Roman" w:eastAsia="Batang" w:hAnsi="Times New Roman"/>
          <w:spacing w:val="14"/>
          <w:sz w:val="24"/>
          <w:szCs w:val="24"/>
          <w:lang w:eastAsia="ko-KR"/>
        </w:rPr>
        <w:t xml:space="preserve"> 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и</w:t>
      </w:r>
      <w:r w:rsidRPr="00626BC9">
        <w:rPr>
          <w:rFonts w:ascii="Times New Roman" w:eastAsia="Batang" w:hAnsi="Times New Roman"/>
          <w:spacing w:val="21"/>
          <w:sz w:val="24"/>
          <w:szCs w:val="24"/>
          <w:lang w:eastAsia="ko-KR"/>
        </w:rPr>
        <w:t xml:space="preserve"> 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по</w:t>
      </w:r>
      <w:r w:rsidRPr="00626BC9"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 w:rsidRPr="00626BC9">
        <w:rPr>
          <w:rFonts w:ascii="Times New Roman" w:eastAsia="Batang" w:hAnsi="Times New Roman"/>
          <w:spacing w:val="1"/>
          <w:sz w:val="24"/>
          <w:szCs w:val="24"/>
          <w:lang w:eastAsia="ko-KR"/>
        </w:rPr>
        <w:t>а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з</w:t>
      </w:r>
      <w:r w:rsidRPr="00626BC9">
        <w:rPr>
          <w:rFonts w:ascii="Times New Roman" w:eastAsia="Batang" w:hAnsi="Times New Roman"/>
          <w:spacing w:val="6"/>
          <w:sz w:val="24"/>
          <w:szCs w:val="24"/>
          <w:lang w:eastAsia="ko-KR"/>
        </w:rPr>
        <w:t>а</w:t>
      </w:r>
      <w:r w:rsidRPr="00626BC9"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 w:rsidRPr="00626BC9">
        <w:rPr>
          <w:rFonts w:ascii="Times New Roman" w:eastAsia="Batang" w:hAnsi="Times New Roman"/>
          <w:spacing w:val="1"/>
          <w:sz w:val="24"/>
          <w:szCs w:val="24"/>
          <w:lang w:eastAsia="ko-KR"/>
        </w:rPr>
        <w:t>е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л</w:t>
      </w:r>
      <w:r w:rsidRPr="00626BC9">
        <w:rPr>
          <w:rFonts w:ascii="Times New Roman" w:eastAsia="Batang" w:hAnsi="Times New Roman"/>
          <w:spacing w:val="1"/>
          <w:sz w:val="24"/>
          <w:szCs w:val="24"/>
          <w:lang w:eastAsia="ko-KR"/>
        </w:rPr>
        <w:t>и</w:t>
      </w:r>
      <w:r w:rsidRPr="00626BC9">
        <w:rPr>
          <w:rFonts w:ascii="Times New Roman" w:eastAsia="Batang" w:hAnsi="Times New Roman"/>
          <w:spacing w:val="8"/>
          <w:sz w:val="24"/>
          <w:szCs w:val="24"/>
          <w:lang w:eastAsia="ko-KR"/>
        </w:rPr>
        <w:t xml:space="preserve"> 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оц</w:t>
      </w:r>
      <w:r w:rsidRPr="00626BC9">
        <w:rPr>
          <w:rFonts w:ascii="Times New Roman" w:eastAsia="Batang" w:hAnsi="Times New Roman"/>
          <w:spacing w:val="1"/>
          <w:sz w:val="24"/>
          <w:szCs w:val="24"/>
          <w:lang w:eastAsia="ko-KR"/>
        </w:rPr>
        <w:t>е</w:t>
      </w:r>
      <w:r w:rsidRPr="00626BC9">
        <w:rPr>
          <w:rFonts w:ascii="Times New Roman" w:eastAsia="Batang" w:hAnsi="Times New Roman"/>
          <w:spacing w:val="4"/>
          <w:sz w:val="24"/>
          <w:szCs w:val="24"/>
          <w:lang w:eastAsia="ko-KR"/>
        </w:rPr>
        <w:t>н</w:t>
      </w:r>
      <w:r w:rsidRPr="00626BC9"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и</w:t>
      </w:r>
      <w:r w:rsidRPr="00626BC9">
        <w:rPr>
          <w:rFonts w:ascii="Times New Roman" w:eastAsia="Batang" w:hAnsi="Times New Roman"/>
          <w:spacing w:val="14"/>
          <w:sz w:val="24"/>
          <w:szCs w:val="24"/>
          <w:lang w:eastAsia="ko-KR"/>
        </w:rPr>
        <w:t xml:space="preserve"> </w:t>
      </w:r>
      <w:proofErr w:type="spellStart"/>
      <w:r w:rsidRPr="00626BC9">
        <w:rPr>
          <w:rFonts w:ascii="Times New Roman" w:eastAsia="Batang" w:hAnsi="Times New Roman"/>
          <w:spacing w:val="1"/>
          <w:sz w:val="24"/>
          <w:szCs w:val="24"/>
          <w:lang w:eastAsia="ko-KR"/>
        </w:rPr>
        <w:t>с</w:t>
      </w:r>
      <w:r w:rsidRPr="00626BC9">
        <w:rPr>
          <w:rFonts w:ascii="Times New Roman" w:eastAsia="Batang" w:hAnsi="Times New Roman"/>
          <w:spacing w:val="2"/>
          <w:sz w:val="24"/>
          <w:szCs w:val="24"/>
          <w:lang w:eastAsia="ko-KR"/>
        </w:rPr>
        <w:t>ф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ор</w:t>
      </w:r>
      <w:r w:rsidRPr="00626BC9">
        <w:rPr>
          <w:rFonts w:ascii="Times New Roman" w:eastAsia="Batang" w:hAnsi="Times New Roman"/>
          <w:spacing w:val="1"/>
          <w:sz w:val="24"/>
          <w:szCs w:val="24"/>
          <w:lang w:eastAsia="ko-KR"/>
        </w:rPr>
        <w:t>м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ир</w:t>
      </w:r>
      <w:r w:rsidRPr="00626BC9">
        <w:rPr>
          <w:rFonts w:ascii="Times New Roman" w:eastAsia="Batang" w:hAnsi="Times New Roman"/>
          <w:spacing w:val="5"/>
          <w:sz w:val="24"/>
          <w:szCs w:val="24"/>
          <w:lang w:eastAsia="ko-KR"/>
        </w:rPr>
        <w:t>о</w:t>
      </w:r>
      <w:r w:rsidRPr="00626BC9">
        <w:rPr>
          <w:rFonts w:ascii="Times New Roman" w:eastAsia="Batang" w:hAnsi="Times New Roman"/>
          <w:spacing w:val="-2"/>
          <w:sz w:val="24"/>
          <w:szCs w:val="24"/>
          <w:lang w:eastAsia="ko-KR"/>
        </w:rPr>
        <w:t>в</w:t>
      </w:r>
      <w:r w:rsidRPr="00626BC9">
        <w:rPr>
          <w:rFonts w:ascii="Times New Roman" w:eastAsia="Batang" w:hAnsi="Times New Roman"/>
          <w:spacing w:val="1"/>
          <w:sz w:val="24"/>
          <w:szCs w:val="24"/>
          <w:lang w:eastAsia="ko-KR"/>
        </w:rPr>
        <w:t>а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нно</w:t>
      </w:r>
      <w:r w:rsidRPr="00626BC9">
        <w:rPr>
          <w:rFonts w:ascii="Times New Roman" w:eastAsia="Batang" w:hAnsi="Times New Roman"/>
          <w:spacing w:val="6"/>
          <w:sz w:val="24"/>
          <w:szCs w:val="24"/>
          <w:lang w:eastAsia="ko-KR"/>
        </w:rPr>
        <w:t>с</w:t>
      </w:r>
      <w:r w:rsidRPr="00626BC9"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 w:rsidRPr="00626BC9">
        <w:rPr>
          <w:rFonts w:ascii="Times New Roman" w:eastAsia="Batang" w:hAnsi="Times New Roman"/>
          <w:sz w:val="24"/>
          <w:szCs w:val="24"/>
          <w:lang w:eastAsia="ko-KR"/>
        </w:rPr>
        <w:t>и</w:t>
      </w:r>
      <w:proofErr w:type="spellEnd"/>
      <w:r w:rsidRPr="00626BC9">
        <w:rPr>
          <w:rFonts w:ascii="Times New Roman" w:eastAsia="Batang" w:hAnsi="Times New Roman"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126"/>
        <w:gridCol w:w="2126"/>
        <w:gridCol w:w="2126"/>
      </w:tblGrid>
      <w:tr w:rsidR="00EC6822" w:rsidTr="00626BC9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b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м</w:t>
            </w:r>
            <w:r>
              <w:rPr>
                <w:rFonts w:ascii="Times New Roman" w:eastAsia="Batang" w:hAnsi="Times New Roman"/>
                <w:b/>
                <w:spacing w:val="-4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b/>
                <w:w w:val="101"/>
                <w:sz w:val="18"/>
                <w:szCs w:val="18"/>
                <w:lang w:eastAsia="ko-KR"/>
              </w:rPr>
              <w:t>е</w:t>
            </w:r>
          </w:p>
          <w:p w:rsidR="00EC6822" w:rsidRDefault="00EC6822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зу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b/>
                <w:spacing w:val="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об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ч</w:t>
            </w:r>
            <w:r>
              <w:rPr>
                <w:rFonts w:ascii="Times New Roman" w:eastAsia="Batang" w:hAnsi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Default="00EC6822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к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аза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ел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я, балл</w:t>
            </w:r>
          </w:p>
        </w:tc>
      </w:tr>
      <w:tr w:rsidR="00EC6822" w:rsidTr="00626BC9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rPr>
                <w:rFonts w:ascii="Times New Roman" w:eastAsia="Batang" w:hAnsi="Times New Roman"/>
                <w:sz w:val="18"/>
                <w:szCs w:val="18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5</w:t>
            </w:r>
          </w:p>
        </w:tc>
      </w:tr>
      <w:tr w:rsidR="00EC6822" w:rsidTr="00626B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</w:t>
            </w:r>
            <w:r w:rsidRPr="00386A33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</w:t>
            </w: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386A33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386A33">
              <w:rPr>
                <w:rFonts w:ascii="Times New Roman" w:eastAsia="Batang" w:hAnsi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:</w:t>
            </w:r>
            <w:r w:rsidRPr="00386A33"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  <w:t xml:space="preserve"> </w:t>
            </w:r>
          </w:p>
          <w:p w:rsidR="00EC6822" w:rsidRPr="00386A33" w:rsidRDefault="00EC6822" w:rsidP="00626BC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педагогических технологий;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основы педагогических исследований; специальные научные знания, теории познавательного развития детей дошкольного возраста; сущность, закономерности, особенности познавательной деятельности человека;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основы общетеоретических дисциплин в объеме, необходимом для решения педагогических, научно-методических и организационно-управленческих задач;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ограниченными возможностями здоровья;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lastRenderedPageBreak/>
              <w:t xml:space="preserve">Не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педагогических технологий;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основы педагогических исследований; специальные научные знания, теории познавательного развития детей дошкольного возраста; сущность, закономерности, особенности познавательной деятельности человека;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педагогических технологий;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основы педагогических исследований; специальные научные знания, теории познавательного развития детей дошкольного возраста; сущность, закономерности, особенности познавательной деятельности человека;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основы общетеоретических дисциплин в объеме, необходимом для решения педагогических, научно-методических и организационно-управленческих задач;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 </w:t>
            </w:r>
            <w:r w:rsidRPr="00386A33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педагогических технологий;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основы педагогических исследований; специальные научные знания, теории познавательного развития детей дошкольного возраста; сущность, закономерности, особенности познавательной деятельности человека;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основы общетеоретических дисциплин в объеме, необходимом для решения педагогических, научно-методических и организационно-управленческих задач;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 </w:t>
            </w:r>
            <w:r w:rsidRPr="00386A33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но </w:t>
            </w:r>
            <w:r w:rsidRPr="00386A33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lastRenderedPageBreak/>
              <w:t xml:space="preserve">допускает 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незначительные ошибки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lastRenderedPageBreak/>
              <w:t xml:space="preserve">Знает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педагогических технологий;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основы педагогических исследований; специальные научные знания, теории познавательного развития детей дошкольного возраста; сущность, закономерности, особенности познавательной деятельности человека;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</w:p>
        </w:tc>
      </w:tr>
      <w:tr w:rsidR="00EC6822" w:rsidTr="00626B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lastRenderedPageBreak/>
              <w:t>уметь:</w:t>
            </w:r>
          </w:p>
          <w:p w:rsidR="00EC6822" w:rsidRPr="00386A33" w:rsidRDefault="00626BC9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технологии и методы, позволяющие проводить коррекционно-развивающую работу;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проектировать индивидуальные образовательные маршруты для обучающихся;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учитывать в педагогическом взаимодействии особенности индивидуального развития обучающихся; применять методы анализа педагогической ситуации, педагогической рефлексии на основе специальных научных знаний; объяснить (интерпретировать) содержание, сущность, закономерности, особенности познавательного развития детей дошкольного возраста;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решать педагогические, научно-методические и организационно-управленческие задачи с опорой на знания общетеоретических дисциплин;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Не умеет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технологии и методы, позволяющие проводить коррекционно-развивающую работу;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проектировать индивидуальные образовательные маршруты для обучающихся;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учитывать в педагогическом взаимодействии особенности индивидуального развития обучающихся; применять методы анализа педагогической ситуации, педагогической рефлексии на основе специальных научных знаний; объяснить (интерпретировать) содержание, сущность, закономерности, особенности познавательного развития детей дошкольного возраста;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решать педагогические, научно-методические и организационно-управленческие задачи с опорой на знания общетеоретических дисциплин;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Испытывает явные затруднения  в умении</w:t>
            </w: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технологии и методы, позволяющие проводить коррекционно-развивающую работу;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проектировать индивидуальные образовательные маршруты для обучающихся;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учитывать в педагогическом взаимодействии особенности индивидуального развития обучающихся; применять методы анализа педагогической ситуации, педагогической рефлексии на основе специальных научных знаний; объяснить (интерпретировать) содержание, сущность, закономерности, особенности познавательного развития детей дошкольного возраста;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решать педагогические, научно-методические и организационно-управленческие задачи с опорой на знания общетеоретических дисциплин;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Испытывает незначительные затруднения в умении</w:t>
            </w:r>
          </w:p>
          <w:p w:rsidR="00EC6822" w:rsidRPr="00386A33" w:rsidRDefault="00626BC9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технологии и методы, позволяющие проводить коррекционно-развивающую работу;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проектировать индивидуальные образовательные маршруты для обучающихся;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учитывать в педагогическом взаимодействии особенности индивидуального развития обучающихся; применять методы анализа педагогической ситуации, педагогической рефлексии на основе специальных научных знаний; объяснить (интерпретировать) содержание, сущность, закономерности, особенности познавательного развития детей дошкольного возраста;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решать педагогические, научно-методические и организационно-управленческие задачи с опорой на знания общетеоретических дисциплин;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Умеет </w:t>
            </w: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грамотно 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технологии и методы, позволяющие проводить коррекционно-развивающую работу;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проектировать индивидуальные образовательные маршруты для обучающихся;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учитывать в педагогическом взаимодействии особенности индивидуального развития обучающихся; применять методы анализа педагогической ситуации, педагогической рефлексии на основе специальных научных знаний; объяснить (интерпретировать) содержание, сущность, закономерности, особенности познавательного развития детей дошкольного возраста;</w:t>
            </w:r>
            <w:r w:rsidR="00626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решать педагогические, научно-методические и организационно-управленческие задачи с опорой на знания общетеоретических дисциплин;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целями;</w:t>
            </w:r>
          </w:p>
        </w:tc>
      </w:tr>
      <w:tr w:rsidR="00EC6822" w:rsidTr="00C75D49">
        <w:trPr>
          <w:trHeight w:val="115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lastRenderedPageBreak/>
              <w:t>владеть: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</w:p>
          <w:p w:rsidR="00EC6822" w:rsidRPr="00386A33" w:rsidRDefault="00626BC9" w:rsidP="0026158B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системой регуляции поведения и деятельности обучающихся; технологией анализа педагогической ситуации, профессиональной рефлексии на основе специальных научных знаний; технологией применения базовых теорий познавательной деятельности в познавательном развитии детей дошкольного возраста;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технологией решения педагогических, научно-методических и организационно-управленческих задач с опорой на знания общетеоретических дисциплин; методами и приемами формирования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Обладает низким уровнем владения </w:t>
            </w:r>
          </w:p>
          <w:p w:rsidR="00EC6822" w:rsidRPr="00386A33" w:rsidRDefault="00C75D49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системой регуляции поведения и деятельности обучающихся; технологией анализа педагогической ситуации, профессиональной рефлексии на основе специальных научных знаний; технологией применения базовых теорий познавательной деятельности в познавательном развитии детей дошкольного возраста;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технологией решения педагогических, научно-методических и организационно-управленческих задач с опорой на знания общетеоретических дисциплин; методами и приемами формирования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Испытывает серьезные затруднения во</w:t>
            </w: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владении </w:t>
            </w:r>
            <w:r w:rsidR="00C75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системой регуляции поведения и деятельности обучающихся; технологией анализа педагогической ситуации, профессиональной рефлексии на основе специальных научных знаний; технологией применения базовых теорий познавательной деятельности в познавательном развитии детей дошкольного возраста;</w:t>
            </w:r>
            <w:r w:rsidR="00C75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технологией решения педагогических, научно-методических и организационно-управленческих задач с опорой на знания общетеоретических дисциплин; методами и приемами формирования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Владеет</w:t>
            </w:r>
          </w:p>
          <w:p w:rsidR="00EC6822" w:rsidRPr="00386A33" w:rsidRDefault="00C75D49" w:rsidP="00C75D4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системой регуляции поведения и деятельности обучающихся; технологией анализа педагогической ситуации, профессиональной рефлексии на основе специальных научных знаний; технологией применения базовых теорий познавательной деятельности в познавательном развитии детей дошкольного возраста;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технологией решения педагогических, научно-методических и организационно-управленческих задач с опорой на знания общетеоретических дисциплин; методами и приемами формирования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</w:t>
            </w:r>
            <w:r w:rsidR="00EC6822"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но наблюдаются незначительные трудности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Владеет</w:t>
            </w:r>
          </w:p>
          <w:p w:rsidR="00EC6822" w:rsidRPr="00386A33" w:rsidRDefault="00C75D49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системой регуляции поведения и деятельности обучающихся; технологией анализа педагогической ситуации, профессиональной рефлексии на основе специальных научных знаний; технологией применения базовых теорий познавательной деятельности в познавательном развитии детей дошкольного возраста;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технологией решения педагогических, научно-методических и организационно-управленческих задач с опорой на знания общетеоретических дисциплин; методами и приемами формирования инклюзивной образовательной среды с использованием развивающего и воспитательного потенциала учебного предмета, методами и средствами коррекционной работы с детьми с ограниченными возможностями здоровья;</w:t>
            </w:r>
          </w:p>
        </w:tc>
      </w:tr>
    </w:tbl>
    <w:p w:rsidR="0026158B" w:rsidRDefault="0026158B" w:rsidP="0026158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lang w:eastAsia="ko-KR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(зачет)</w:t>
      </w: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C6822" w:rsidRDefault="00EC6822" w:rsidP="00EC6822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26158B" w:rsidRDefault="0026158B" w:rsidP="0026158B">
      <w:pPr>
        <w:suppressAutoHyphens/>
        <w:spacing w:after="0" w:line="200" w:lineRule="atLeast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54E0B" w:rsidRDefault="00F135B1" w:rsidP="00454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</w:t>
      </w:r>
      <w:r w:rsidR="00454E0B">
        <w:rPr>
          <w:rFonts w:ascii="Times New Roman" w:hAnsi="Times New Roman"/>
          <w:sz w:val="24"/>
          <w:szCs w:val="24"/>
        </w:rPr>
        <w:t xml:space="preserve"> учебной дисциплины составлены </w:t>
      </w:r>
    </w:p>
    <w:p w:rsidR="00EC0E70" w:rsidRDefault="00B2326F" w:rsidP="00F135B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к</w:t>
      </w:r>
      <w:r w:rsidR="00C75D49">
        <w:rPr>
          <w:rFonts w:ascii="Times New Roman" w:hAnsi="Times New Roman"/>
          <w:sz w:val="24"/>
          <w:szCs w:val="24"/>
        </w:rPr>
        <w:t>андидатом психологических наук</w:t>
      </w:r>
      <w:r w:rsidR="00454E0B">
        <w:rPr>
          <w:rFonts w:ascii="Times New Roman" w:hAnsi="Times New Roman"/>
          <w:sz w:val="24"/>
          <w:szCs w:val="24"/>
        </w:rPr>
        <w:t xml:space="preserve">, доцентом </w:t>
      </w:r>
      <w:r w:rsidR="00A219F4">
        <w:rPr>
          <w:rFonts w:ascii="Times New Roman" w:hAnsi="Times New Roman"/>
          <w:sz w:val="24"/>
          <w:szCs w:val="24"/>
        </w:rPr>
        <w:t xml:space="preserve">кафедры дошкольного образования </w:t>
      </w:r>
      <w:proofErr w:type="spellStart"/>
      <w:r w:rsidR="00F135B1">
        <w:rPr>
          <w:rFonts w:ascii="Times New Roman" w:hAnsi="Times New Roman"/>
          <w:sz w:val="24"/>
          <w:szCs w:val="24"/>
        </w:rPr>
        <w:t>Вершининой</w:t>
      </w:r>
      <w:proofErr w:type="spellEnd"/>
      <w:r w:rsidR="00454E0B">
        <w:rPr>
          <w:rFonts w:ascii="Times New Roman" w:hAnsi="Times New Roman"/>
          <w:sz w:val="24"/>
          <w:szCs w:val="24"/>
        </w:rPr>
        <w:t xml:space="preserve"> Л</w:t>
      </w:r>
      <w:r w:rsidR="00C75D49">
        <w:rPr>
          <w:rFonts w:ascii="Times New Roman" w:hAnsi="Times New Roman"/>
          <w:sz w:val="24"/>
          <w:szCs w:val="24"/>
        </w:rPr>
        <w:t>арисой Владимировной</w:t>
      </w:r>
    </w:p>
    <w:sectPr w:rsidR="00EC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Sylfaen"/>
      </w:rPr>
    </w:lvl>
  </w:abstractNum>
  <w:abstractNum w:abstractNumId="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3D47B35"/>
    <w:multiLevelType w:val="hybridMultilevel"/>
    <w:tmpl w:val="DDD24308"/>
    <w:lvl w:ilvl="0" w:tplc="C6227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41FB2"/>
    <w:multiLevelType w:val="hybridMultilevel"/>
    <w:tmpl w:val="61CE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62B7B"/>
    <w:multiLevelType w:val="hybridMultilevel"/>
    <w:tmpl w:val="4100E950"/>
    <w:lvl w:ilvl="0" w:tplc="7B4A494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67153"/>
    <w:multiLevelType w:val="hybridMultilevel"/>
    <w:tmpl w:val="6C6CFCCC"/>
    <w:lvl w:ilvl="0" w:tplc="16B22F06">
      <w:start w:val="2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57BE6DFF"/>
    <w:multiLevelType w:val="hybridMultilevel"/>
    <w:tmpl w:val="39BC5C42"/>
    <w:lvl w:ilvl="0" w:tplc="C6227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A549E6"/>
    <w:multiLevelType w:val="hybridMultilevel"/>
    <w:tmpl w:val="91E69B5A"/>
    <w:lvl w:ilvl="0" w:tplc="7B4A494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A4C93"/>
    <w:multiLevelType w:val="hybridMultilevel"/>
    <w:tmpl w:val="DA8E1616"/>
    <w:lvl w:ilvl="0" w:tplc="C62279C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A60458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DD"/>
    <w:rsid w:val="00122F8F"/>
    <w:rsid w:val="001D7844"/>
    <w:rsid w:val="0026158B"/>
    <w:rsid w:val="00360FFC"/>
    <w:rsid w:val="00386A33"/>
    <w:rsid w:val="00454E0B"/>
    <w:rsid w:val="00476AF7"/>
    <w:rsid w:val="004E460D"/>
    <w:rsid w:val="00552469"/>
    <w:rsid w:val="00626BC9"/>
    <w:rsid w:val="00A219F4"/>
    <w:rsid w:val="00B2326F"/>
    <w:rsid w:val="00C75D49"/>
    <w:rsid w:val="00CF21FF"/>
    <w:rsid w:val="00D660DD"/>
    <w:rsid w:val="00EC0E70"/>
    <w:rsid w:val="00EC6822"/>
    <w:rsid w:val="00F1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D215D-F20E-43EA-89F1-B0DD7BC9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EC0E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EC0E70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EC0E70"/>
    <w:pPr>
      <w:widowControl w:val="0"/>
      <w:suppressAutoHyphens/>
      <w:autoSpaceDE w:val="0"/>
      <w:spacing w:after="0" w:line="562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454E0B"/>
    <w:pPr>
      <w:ind w:left="720"/>
      <w:contextualSpacing/>
    </w:pPr>
  </w:style>
  <w:style w:type="paragraph" w:customStyle="1" w:styleId="Standard">
    <w:name w:val="Standard"/>
    <w:rsid w:val="00EC6822"/>
    <w:pPr>
      <w:suppressAutoHyphens/>
      <w:autoSpaceDN w:val="0"/>
      <w:spacing w:after="160" w:line="252" w:lineRule="auto"/>
    </w:pPr>
    <w:rPr>
      <w:rFonts w:ascii="Calibri" w:eastAsia="Times New Roman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13</Pages>
  <Words>4518</Words>
  <Characters>25755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service-acer1</cp:lastModifiedBy>
  <cp:revision>15</cp:revision>
  <dcterms:created xsi:type="dcterms:W3CDTF">2017-01-10T06:51:00Z</dcterms:created>
  <dcterms:modified xsi:type="dcterms:W3CDTF">2021-06-01T05:42:00Z</dcterms:modified>
</cp:coreProperties>
</file>