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23" w:rsidRPr="00390CE6" w:rsidRDefault="00095923" w:rsidP="005A208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90CE6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095923" w:rsidRDefault="00095923" w:rsidP="005A20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5923" w:rsidRDefault="00095923" w:rsidP="005A20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1F5668">
        <w:rPr>
          <w:rFonts w:ascii="Times New Roman" w:hAnsi="Times New Roman"/>
          <w:sz w:val="24"/>
          <w:szCs w:val="24"/>
        </w:rPr>
        <w:t xml:space="preserve">Оценочные </w:t>
      </w:r>
      <w:r>
        <w:rPr>
          <w:rFonts w:ascii="Times New Roman" w:hAnsi="Times New Roman"/>
          <w:sz w:val="24"/>
          <w:szCs w:val="24"/>
        </w:rPr>
        <w:t xml:space="preserve">средства предназначены для контроля и оценки образовательных достижений обучающихся, осваивающих </w:t>
      </w:r>
      <w:r w:rsidRPr="001F5668">
        <w:rPr>
          <w:rFonts w:ascii="Times New Roman" w:hAnsi="Times New Roman"/>
          <w:i/>
          <w:sz w:val="24"/>
          <w:szCs w:val="24"/>
        </w:rPr>
        <w:t>(освоивших)</w:t>
      </w:r>
      <w:r>
        <w:rPr>
          <w:rFonts w:ascii="Times New Roman" w:hAnsi="Times New Roman"/>
          <w:sz w:val="24"/>
          <w:szCs w:val="24"/>
        </w:rPr>
        <w:t xml:space="preserve"> программу учебной дисциплины </w:t>
      </w:r>
      <w:r w:rsidR="00FC6907">
        <w:rPr>
          <w:rFonts w:ascii="Times New Roman" w:hAnsi="Times New Roman"/>
          <w:sz w:val="24"/>
          <w:szCs w:val="24"/>
        </w:rPr>
        <w:t>«</w:t>
      </w:r>
      <w:r w:rsidR="00FC6907" w:rsidRPr="003921AF">
        <w:rPr>
          <w:rFonts w:ascii="Times New Roman" w:hAnsi="Times New Roman"/>
          <w:b/>
          <w:bCs/>
          <w:sz w:val="24"/>
        </w:rPr>
        <w:t>Ф</w:t>
      </w:r>
      <w:r w:rsidR="00FC6907" w:rsidRPr="003921AF">
        <w:rPr>
          <w:rFonts w:ascii="Times New Roman" w:hAnsi="Times New Roman"/>
          <w:b/>
          <w:sz w:val="24"/>
        </w:rPr>
        <w:t xml:space="preserve">ИНАНСОВЫЙ </w:t>
      </w:r>
      <w:r w:rsidR="00FC6907" w:rsidRPr="005B3F9A">
        <w:rPr>
          <w:rFonts w:ascii="Times New Roman" w:hAnsi="Times New Roman"/>
          <w:b/>
          <w:sz w:val="24"/>
        </w:rPr>
        <w:t>АНАЛИЗ</w:t>
      </w:r>
      <w:r w:rsidR="00FC6907">
        <w:rPr>
          <w:rFonts w:ascii="Times New Roman" w:hAnsi="Times New Roman"/>
          <w:b/>
          <w:sz w:val="24"/>
        </w:rPr>
        <w:t>»</w:t>
      </w:r>
    </w:p>
    <w:p w:rsidR="00095923" w:rsidRDefault="00095923" w:rsidP="005A20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923" w:rsidRDefault="00095923" w:rsidP="005A208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 xml:space="preserve">2. </w:t>
      </w:r>
      <w:r w:rsidR="00FC6907">
        <w:rPr>
          <w:rFonts w:ascii="Times New Roman" w:hAnsi="Times New Roman"/>
          <w:b/>
          <w:sz w:val="24"/>
          <w:szCs w:val="24"/>
        </w:rPr>
        <w:t>Оценочные</w:t>
      </w:r>
      <w:r w:rsidRPr="001F5668">
        <w:rPr>
          <w:rFonts w:ascii="Times New Roman" w:hAnsi="Times New Roman"/>
          <w:b/>
          <w:sz w:val="24"/>
          <w:szCs w:val="24"/>
        </w:rPr>
        <w:t xml:space="preserve"> </w:t>
      </w:r>
      <w:r w:rsidR="00916DCC">
        <w:rPr>
          <w:rFonts w:ascii="Times New Roman" w:hAnsi="Times New Roman"/>
          <w:b/>
          <w:sz w:val="24"/>
          <w:szCs w:val="24"/>
        </w:rPr>
        <w:t>и методические материалы</w:t>
      </w:r>
      <w:r>
        <w:rPr>
          <w:rFonts w:ascii="Times New Roman" w:hAnsi="Times New Roman"/>
          <w:sz w:val="24"/>
          <w:szCs w:val="24"/>
        </w:rPr>
        <w:t xml:space="preserve"> </w:t>
      </w:r>
      <w:r w:rsidR="00FC6907">
        <w:rPr>
          <w:rFonts w:ascii="Times New Roman" w:hAnsi="Times New Roman"/>
          <w:sz w:val="24"/>
          <w:szCs w:val="24"/>
        </w:rPr>
        <w:t>включаю</w:t>
      </w:r>
      <w:r w:rsidR="00092FB4">
        <w:rPr>
          <w:rFonts w:ascii="Times New Roman" w:hAnsi="Times New Roman"/>
          <w:sz w:val="24"/>
          <w:szCs w:val="24"/>
        </w:rPr>
        <w:t>т контрольные материалы для провед</w:t>
      </w:r>
      <w:r w:rsidR="00092FB4">
        <w:rPr>
          <w:rFonts w:ascii="Times New Roman" w:hAnsi="Times New Roman"/>
          <w:sz w:val="24"/>
          <w:szCs w:val="24"/>
        </w:rPr>
        <w:t>е</w:t>
      </w:r>
      <w:r w:rsidR="00092FB4">
        <w:rPr>
          <w:rFonts w:ascii="Times New Roman" w:hAnsi="Times New Roman"/>
          <w:sz w:val="24"/>
          <w:szCs w:val="24"/>
        </w:rPr>
        <w:t xml:space="preserve">ния текущего контроля и промежуточной аттестации в форме тестовых заданий, </w:t>
      </w:r>
      <w:r w:rsidR="000E74C2">
        <w:rPr>
          <w:rFonts w:ascii="Times New Roman" w:hAnsi="Times New Roman"/>
          <w:sz w:val="24"/>
          <w:szCs w:val="24"/>
        </w:rPr>
        <w:t xml:space="preserve">вопросов </w:t>
      </w:r>
      <w:r w:rsidR="00916DCC">
        <w:rPr>
          <w:rFonts w:ascii="Times New Roman" w:hAnsi="Times New Roman"/>
          <w:sz w:val="24"/>
          <w:szCs w:val="24"/>
        </w:rPr>
        <w:t xml:space="preserve">к </w:t>
      </w:r>
      <w:r w:rsidR="000E74C2">
        <w:rPr>
          <w:rFonts w:ascii="Times New Roman" w:hAnsi="Times New Roman"/>
          <w:sz w:val="24"/>
          <w:szCs w:val="24"/>
        </w:rPr>
        <w:t xml:space="preserve">зачету и </w:t>
      </w:r>
      <w:r w:rsidR="00916DCC">
        <w:rPr>
          <w:rFonts w:ascii="Times New Roman" w:hAnsi="Times New Roman"/>
          <w:sz w:val="24"/>
          <w:szCs w:val="24"/>
        </w:rPr>
        <w:t>э</w:t>
      </w:r>
      <w:r w:rsidR="00916DCC">
        <w:rPr>
          <w:rFonts w:ascii="Times New Roman" w:hAnsi="Times New Roman"/>
          <w:sz w:val="24"/>
          <w:szCs w:val="24"/>
        </w:rPr>
        <w:t>к</w:t>
      </w:r>
      <w:r w:rsidR="00916DCC">
        <w:rPr>
          <w:rFonts w:ascii="Times New Roman" w:hAnsi="Times New Roman"/>
          <w:sz w:val="24"/>
          <w:szCs w:val="24"/>
        </w:rPr>
        <w:t>замену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95923" w:rsidRDefault="00095923" w:rsidP="005A20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923" w:rsidRDefault="00095923" w:rsidP="005A20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>3. Структура и содержание</w:t>
      </w:r>
      <w:r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 w:rsidR="00FC6907">
        <w:rPr>
          <w:rFonts w:ascii="Times New Roman" w:hAnsi="Times New Roman"/>
          <w:sz w:val="24"/>
          <w:szCs w:val="24"/>
        </w:rPr>
        <w:t>«</w:t>
      </w:r>
      <w:r w:rsidR="00FC6907" w:rsidRPr="003921AF">
        <w:rPr>
          <w:rFonts w:ascii="Times New Roman" w:hAnsi="Times New Roman"/>
          <w:b/>
          <w:bCs/>
          <w:sz w:val="24"/>
        </w:rPr>
        <w:t>Ф</w:t>
      </w:r>
      <w:r w:rsidR="00FC6907" w:rsidRPr="003921AF">
        <w:rPr>
          <w:rFonts w:ascii="Times New Roman" w:hAnsi="Times New Roman"/>
          <w:b/>
          <w:sz w:val="24"/>
        </w:rPr>
        <w:t xml:space="preserve">ИНАНСОВЫЙ </w:t>
      </w:r>
      <w:r w:rsidR="00FC6907" w:rsidRPr="005B3F9A">
        <w:rPr>
          <w:rFonts w:ascii="Times New Roman" w:hAnsi="Times New Roman"/>
          <w:b/>
          <w:sz w:val="24"/>
        </w:rPr>
        <w:t>АНАЛИЗ</w:t>
      </w:r>
      <w:r w:rsidR="00FC6907">
        <w:rPr>
          <w:rFonts w:ascii="Times New Roman" w:hAnsi="Times New Roman"/>
          <w:b/>
          <w:sz w:val="24"/>
        </w:rPr>
        <w:t>»</w:t>
      </w:r>
    </w:p>
    <w:p w:rsidR="00095923" w:rsidRDefault="00095923" w:rsidP="005A20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923" w:rsidRPr="001F5668" w:rsidRDefault="00095923" w:rsidP="005A20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 xml:space="preserve">4. </w:t>
      </w:r>
      <w:r w:rsidRPr="00390CE6">
        <w:rPr>
          <w:rFonts w:ascii="Times New Roman" w:hAnsi="Times New Roman"/>
          <w:b/>
          <w:sz w:val="24"/>
          <w:szCs w:val="24"/>
        </w:rPr>
        <w:t>Перечень компетенций, формируемых дисциплиной</w:t>
      </w:r>
      <w:r w:rsidRPr="001F5668">
        <w:rPr>
          <w:rFonts w:ascii="Times New Roman" w:hAnsi="Times New Roman"/>
          <w:b/>
          <w:sz w:val="24"/>
          <w:szCs w:val="24"/>
        </w:rPr>
        <w:t>:</w:t>
      </w:r>
    </w:p>
    <w:p w:rsidR="007704FC" w:rsidRPr="000E74C2" w:rsidRDefault="000E74C2" w:rsidP="007704FC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E74C2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0E74C2">
        <w:rPr>
          <w:rFonts w:ascii="Times New Roman" w:hAnsi="Times New Roman"/>
          <w:sz w:val="24"/>
          <w:szCs w:val="24"/>
        </w:rPr>
        <w:t xml:space="preserve"> формировать методические основы системы управления рисками в рамках отдел</w:t>
      </w:r>
      <w:r w:rsidRPr="000E74C2">
        <w:rPr>
          <w:rFonts w:ascii="Times New Roman" w:hAnsi="Times New Roman"/>
          <w:sz w:val="24"/>
          <w:szCs w:val="24"/>
        </w:rPr>
        <w:t>ь</w:t>
      </w:r>
      <w:r w:rsidRPr="000E74C2">
        <w:rPr>
          <w:rFonts w:ascii="Times New Roman" w:hAnsi="Times New Roman"/>
          <w:sz w:val="24"/>
          <w:szCs w:val="24"/>
        </w:rPr>
        <w:t>ных бизнес-процессов</w:t>
      </w:r>
      <w:r w:rsidRPr="000E74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704FC" w:rsidRPr="000E74C2">
        <w:rPr>
          <w:rFonts w:ascii="Times New Roman" w:hAnsi="Times New Roman"/>
          <w:sz w:val="24"/>
          <w:szCs w:val="24"/>
          <w:lang w:eastAsia="ru-RU"/>
        </w:rPr>
        <w:t>(</w:t>
      </w:r>
      <w:r w:rsidR="007704FC" w:rsidRPr="000E74C2">
        <w:rPr>
          <w:rFonts w:ascii="Times New Roman" w:hAnsi="Times New Roman"/>
          <w:b/>
          <w:sz w:val="24"/>
          <w:szCs w:val="24"/>
          <w:lang w:eastAsia="ru-RU"/>
        </w:rPr>
        <w:t>ПК-</w:t>
      </w:r>
      <w:r w:rsidRPr="000E74C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7704FC" w:rsidRPr="000E74C2">
        <w:rPr>
          <w:rFonts w:ascii="Times New Roman" w:hAnsi="Times New Roman"/>
          <w:sz w:val="24"/>
          <w:szCs w:val="24"/>
          <w:lang w:eastAsia="ru-RU"/>
        </w:rPr>
        <w:t>);</w:t>
      </w:r>
    </w:p>
    <w:p w:rsidR="000E74C2" w:rsidRPr="000E74C2" w:rsidRDefault="000E74C2" w:rsidP="000E74C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E74C2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0E74C2">
        <w:rPr>
          <w:rFonts w:ascii="Times New Roman" w:hAnsi="Times New Roman"/>
          <w:sz w:val="24"/>
          <w:szCs w:val="24"/>
        </w:rPr>
        <w:t xml:space="preserve">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</w:t>
      </w:r>
      <w:r w:rsidRPr="000E74C2">
        <w:rPr>
          <w:rFonts w:ascii="Times New Roman" w:hAnsi="Times New Roman"/>
          <w:sz w:val="24"/>
          <w:szCs w:val="24"/>
        </w:rPr>
        <w:t>с</w:t>
      </w:r>
      <w:r w:rsidRPr="000E74C2">
        <w:rPr>
          <w:rFonts w:ascii="Times New Roman" w:hAnsi="Times New Roman"/>
          <w:sz w:val="24"/>
          <w:szCs w:val="24"/>
        </w:rPr>
        <w:t>ками</w:t>
      </w:r>
      <w:r w:rsidRPr="000E74C2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0E74C2">
        <w:rPr>
          <w:rFonts w:ascii="Times New Roman" w:hAnsi="Times New Roman"/>
          <w:b/>
          <w:sz w:val="24"/>
          <w:szCs w:val="24"/>
          <w:lang w:eastAsia="ru-RU"/>
        </w:rPr>
        <w:t>ПК-3</w:t>
      </w:r>
      <w:r w:rsidRPr="000E74C2">
        <w:rPr>
          <w:rFonts w:ascii="Times New Roman" w:hAnsi="Times New Roman"/>
          <w:sz w:val="24"/>
          <w:szCs w:val="24"/>
          <w:lang w:eastAsia="ru-RU"/>
        </w:rPr>
        <w:t>);</w:t>
      </w:r>
    </w:p>
    <w:p w:rsidR="007704FC" w:rsidRPr="000E74C2" w:rsidRDefault="000E74C2" w:rsidP="007704FC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E74C2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0E74C2">
        <w:rPr>
          <w:rFonts w:ascii="Times New Roman" w:hAnsi="Times New Roman"/>
          <w:sz w:val="24"/>
          <w:szCs w:val="24"/>
        </w:rPr>
        <w:t xml:space="preserve"> формулировать задачи, принципы и цели стратегического регулирования процесса управления рисками </w:t>
      </w:r>
      <w:r w:rsidRPr="000E74C2">
        <w:rPr>
          <w:rFonts w:ascii="Times New Roman" w:hAnsi="Times New Roman"/>
          <w:b/>
          <w:sz w:val="24"/>
          <w:szCs w:val="24"/>
        </w:rPr>
        <w:t>(ПК-4</w:t>
      </w:r>
      <w:r w:rsidR="007704FC" w:rsidRPr="000E74C2">
        <w:rPr>
          <w:rFonts w:ascii="Times New Roman" w:hAnsi="Times New Roman"/>
          <w:b/>
          <w:sz w:val="24"/>
          <w:szCs w:val="24"/>
        </w:rPr>
        <w:t>)</w:t>
      </w:r>
      <w:r w:rsidR="007704FC" w:rsidRPr="000E74C2">
        <w:rPr>
          <w:rFonts w:ascii="Times New Roman" w:hAnsi="Times New Roman"/>
          <w:sz w:val="24"/>
          <w:szCs w:val="24"/>
        </w:rPr>
        <w:t>.</w:t>
      </w:r>
    </w:p>
    <w:p w:rsidR="00095923" w:rsidRDefault="00095923" w:rsidP="005A208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95923" w:rsidRPr="00D7047E" w:rsidRDefault="00095923" w:rsidP="005A20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047E">
        <w:rPr>
          <w:rFonts w:ascii="Times New Roman" w:hAnsi="Times New Roman"/>
          <w:b/>
          <w:sz w:val="24"/>
          <w:szCs w:val="24"/>
        </w:rPr>
        <w:t xml:space="preserve">5. </w:t>
      </w:r>
      <w:r w:rsidRPr="00390CE6">
        <w:rPr>
          <w:rFonts w:ascii="Times New Roman" w:hAnsi="Times New Roman"/>
          <w:b/>
          <w:sz w:val="24"/>
          <w:szCs w:val="24"/>
        </w:rPr>
        <w:t>Проверка и оценка результатов выполнения заданий</w:t>
      </w:r>
      <w:r w:rsidRPr="00D7047E">
        <w:rPr>
          <w:rFonts w:ascii="Times New Roman" w:hAnsi="Times New Roman"/>
          <w:b/>
          <w:sz w:val="24"/>
          <w:szCs w:val="24"/>
        </w:rPr>
        <w:t>.</w:t>
      </w:r>
    </w:p>
    <w:p w:rsidR="00092FB4" w:rsidRPr="0034356D" w:rsidRDefault="00092FB4" w:rsidP="005A208B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56D">
        <w:rPr>
          <w:rFonts w:ascii="Times New Roman" w:hAnsi="Times New Roman"/>
          <w:sz w:val="24"/>
          <w:szCs w:val="24"/>
        </w:rPr>
        <w:t>Формируется в соответствии с критериями и шкалами оценивания по каждому виду ко</w:t>
      </w:r>
      <w:r w:rsidRPr="0034356D">
        <w:rPr>
          <w:rFonts w:ascii="Times New Roman" w:hAnsi="Times New Roman"/>
          <w:sz w:val="24"/>
          <w:szCs w:val="24"/>
        </w:rPr>
        <w:t>н</w:t>
      </w:r>
      <w:r w:rsidRPr="0034356D">
        <w:rPr>
          <w:rFonts w:ascii="Times New Roman" w:hAnsi="Times New Roman"/>
          <w:sz w:val="24"/>
          <w:szCs w:val="24"/>
        </w:rPr>
        <w:t>троля.</w:t>
      </w:r>
    </w:p>
    <w:p w:rsidR="00095923" w:rsidRDefault="00095923" w:rsidP="005A20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923" w:rsidRDefault="00095923" w:rsidP="005A208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092FB4" w:rsidRPr="00885A0F">
        <w:rPr>
          <w:rFonts w:ascii="Times New Roman" w:hAnsi="Times New Roman"/>
          <w:b/>
          <w:caps/>
          <w:sz w:val="24"/>
          <w:szCs w:val="24"/>
        </w:rPr>
        <w:lastRenderedPageBreak/>
        <w:t xml:space="preserve">Наименование оценочных средств по контролируемым </w:t>
      </w:r>
      <w:r w:rsidR="00FE2CDB">
        <w:rPr>
          <w:rFonts w:ascii="Times New Roman" w:hAnsi="Times New Roman"/>
          <w:b/>
          <w:caps/>
          <w:sz w:val="24"/>
          <w:szCs w:val="24"/>
        </w:rPr>
        <w:t xml:space="preserve">разделам </w:t>
      </w:r>
      <w:r w:rsidR="00092FB4" w:rsidRPr="00885A0F">
        <w:rPr>
          <w:rFonts w:ascii="Times New Roman" w:hAnsi="Times New Roman"/>
          <w:b/>
          <w:caps/>
          <w:sz w:val="24"/>
          <w:szCs w:val="24"/>
        </w:rPr>
        <w:t>дисциплины</w:t>
      </w:r>
      <w:r w:rsidRPr="00A32F0F">
        <w:rPr>
          <w:rFonts w:ascii="Times New Roman" w:hAnsi="Times New Roman"/>
          <w:b/>
          <w:sz w:val="24"/>
          <w:szCs w:val="24"/>
        </w:rPr>
        <w:t xml:space="preserve"> </w:t>
      </w:r>
      <w:r w:rsidR="00FC6907">
        <w:rPr>
          <w:rFonts w:ascii="Times New Roman" w:hAnsi="Times New Roman"/>
          <w:b/>
          <w:sz w:val="24"/>
          <w:szCs w:val="24"/>
        </w:rPr>
        <w:t>«</w:t>
      </w:r>
      <w:r w:rsidR="00FC6907" w:rsidRPr="003921AF">
        <w:rPr>
          <w:rFonts w:ascii="Times New Roman" w:hAnsi="Times New Roman"/>
          <w:b/>
          <w:bCs/>
          <w:sz w:val="24"/>
        </w:rPr>
        <w:t>Ф</w:t>
      </w:r>
      <w:r w:rsidR="00FC6907" w:rsidRPr="003921AF">
        <w:rPr>
          <w:rFonts w:ascii="Times New Roman" w:hAnsi="Times New Roman"/>
          <w:b/>
          <w:sz w:val="24"/>
        </w:rPr>
        <w:t xml:space="preserve">ИНАНСОВЫЙ </w:t>
      </w:r>
      <w:r w:rsidR="00FC6907" w:rsidRPr="005B3F9A">
        <w:rPr>
          <w:rFonts w:ascii="Times New Roman" w:hAnsi="Times New Roman"/>
          <w:b/>
          <w:sz w:val="24"/>
        </w:rPr>
        <w:t>АНАЛИЗ</w:t>
      </w:r>
      <w:r w:rsidR="00FC6907">
        <w:rPr>
          <w:rFonts w:ascii="Times New Roman" w:hAnsi="Times New Roman"/>
          <w:b/>
          <w:sz w:val="24"/>
        </w:rPr>
        <w:t>»</w:t>
      </w:r>
    </w:p>
    <w:p w:rsidR="00D02C11" w:rsidRDefault="00D02C11" w:rsidP="005A20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77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6"/>
        <w:gridCol w:w="5639"/>
        <w:gridCol w:w="1969"/>
        <w:gridCol w:w="1691"/>
      </w:tblGrid>
      <w:tr w:rsidR="00C06D6C" w:rsidTr="00FE2CD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6C" w:rsidRDefault="00C06D6C" w:rsidP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6C" w:rsidRDefault="00C06D6C" w:rsidP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Контролируемые темы дисциплины*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6C" w:rsidRDefault="00C06D6C" w:rsidP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контролиру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мой компетенции (или ее части)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6C" w:rsidRDefault="00C06D6C" w:rsidP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оценочного средства</w:t>
            </w:r>
          </w:p>
        </w:tc>
      </w:tr>
      <w:tr w:rsidR="00C06D6C" w:rsidTr="00FE2CDB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6C" w:rsidRDefault="00C06D6C" w:rsidP="00D16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1. Основы финансового анализа.</w:t>
            </w:r>
          </w:p>
        </w:tc>
      </w:tr>
      <w:tr w:rsidR="00EF2B6C" w:rsidTr="00FE2CD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B6C" w:rsidRDefault="00EF2B6C" w:rsidP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6C" w:rsidRDefault="00EF2B6C" w:rsidP="00D168D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Финансовое состояние предприятия и методы его анал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B6C" w:rsidRDefault="00EF2B6C" w:rsidP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ПК-2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6C" w:rsidRPr="00EF2B6C" w:rsidRDefault="00EF2B6C" w:rsidP="00EF2B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F2B6C">
              <w:rPr>
                <w:rFonts w:ascii="Times New Roman" w:hAnsi="Times New Roman"/>
                <w:sz w:val="24"/>
                <w:szCs w:val="24"/>
              </w:rPr>
              <w:t>есты</w:t>
            </w:r>
          </w:p>
        </w:tc>
      </w:tr>
      <w:tr w:rsidR="00EF2B6C" w:rsidTr="00FE2CD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B6C" w:rsidRDefault="00EF2B6C" w:rsidP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6C" w:rsidRDefault="00EF2B6C" w:rsidP="00D168DD">
            <w:pPr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принципы и последовательность эк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пресс-анализа финансового состояния предпр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ятия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6C" w:rsidRDefault="00EF2B6C" w:rsidP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ПК-2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6C" w:rsidRPr="00EF2B6C" w:rsidRDefault="00EF2B6C" w:rsidP="00EF2B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F2B6C">
              <w:rPr>
                <w:rFonts w:ascii="Times New Roman" w:hAnsi="Times New Roman"/>
                <w:sz w:val="24"/>
                <w:szCs w:val="24"/>
              </w:rPr>
              <w:t>есты</w:t>
            </w:r>
          </w:p>
        </w:tc>
      </w:tr>
      <w:tr w:rsidR="00D02C11" w:rsidTr="00FE2CD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11" w:rsidRDefault="00D02C11" w:rsidP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11" w:rsidRDefault="00D02C11" w:rsidP="00D168DD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для самостоятельной работы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11" w:rsidRPr="00AC2A0F" w:rsidRDefault="00D02C11" w:rsidP="00D168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ПК-2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11" w:rsidRPr="00EF2B6C" w:rsidRDefault="00EF2B6C" w:rsidP="00EF2B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F2B6C">
              <w:rPr>
                <w:rFonts w:ascii="Times New Roman" w:hAnsi="Times New Roman"/>
                <w:sz w:val="24"/>
                <w:szCs w:val="24"/>
              </w:rPr>
              <w:t>еферат</w:t>
            </w:r>
          </w:p>
        </w:tc>
      </w:tr>
      <w:tr w:rsidR="00EF2B6C" w:rsidTr="00FE2CD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6C" w:rsidRDefault="00EF2B6C" w:rsidP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6C" w:rsidRDefault="00EF2B6C" w:rsidP="00D168DD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дисциплины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6C" w:rsidRPr="00AC2A0F" w:rsidRDefault="00EF2B6C" w:rsidP="00D168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ПК-2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6C" w:rsidRPr="00EF2B6C" w:rsidRDefault="00EF2B6C" w:rsidP="00EF2B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F2B6C">
              <w:rPr>
                <w:rFonts w:ascii="Times New Roman" w:hAnsi="Times New Roman"/>
                <w:sz w:val="24"/>
                <w:szCs w:val="24"/>
              </w:rPr>
              <w:t>есты</w:t>
            </w:r>
          </w:p>
        </w:tc>
      </w:tr>
      <w:tr w:rsidR="00EF2B6C" w:rsidTr="00FE2CD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6C" w:rsidRDefault="00EF2B6C" w:rsidP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6C" w:rsidRDefault="00EF2B6C" w:rsidP="00D168DD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 дисциплины в соотве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ствии с учебным планом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6C" w:rsidRPr="00AC2A0F" w:rsidRDefault="00EF2B6C" w:rsidP="00D168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ПК-2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6C" w:rsidRPr="00EF2B6C" w:rsidRDefault="00EF2B6C" w:rsidP="00EF2B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C06D6C" w:rsidTr="00FE2CDB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6C" w:rsidRDefault="00C06D6C" w:rsidP="00EF2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2. Финансовый анализ деятельности предприятия.</w:t>
            </w:r>
          </w:p>
        </w:tc>
      </w:tr>
      <w:tr w:rsidR="00916DCC" w:rsidTr="00FE2CD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CC" w:rsidRDefault="00F74DD2" w:rsidP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CC" w:rsidRDefault="00916DCC" w:rsidP="00D168DD">
            <w:pPr>
              <w:pStyle w:val="2"/>
              <w:spacing w:before="0" w:after="0"/>
              <w:ind w:left="-57" w:right="-57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  <w:r w:rsidRPr="00916DCC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Анализ платежеспособности и ликвидности предпри</w:t>
            </w:r>
            <w:r w:rsidRPr="00916DCC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я</w:t>
            </w:r>
            <w:r w:rsidRPr="00916DCC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тия. Анализ финансовой устойчивости предприятия.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CC" w:rsidRDefault="00916DCC" w:rsidP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ПК-</w:t>
            </w:r>
            <w:r w:rsidR="00D02C11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; ПК-</w:t>
            </w:r>
            <w:r w:rsidR="00D02C1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CC" w:rsidRDefault="00EF2B6C" w:rsidP="00EF2B6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F2B6C">
              <w:rPr>
                <w:rFonts w:ascii="Times New Roman" w:hAnsi="Times New Roman"/>
                <w:sz w:val="24"/>
                <w:szCs w:val="24"/>
              </w:rPr>
              <w:t>есты</w:t>
            </w:r>
          </w:p>
        </w:tc>
      </w:tr>
      <w:tr w:rsidR="00EF2B6C" w:rsidTr="00FE2CD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B6C" w:rsidRDefault="00EF2B6C" w:rsidP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6C" w:rsidRDefault="00EF2B6C" w:rsidP="00D168D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16DCC">
              <w:rPr>
                <w:rFonts w:ascii="Times New Roman" w:hAnsi="Times New Roman"/>
              </w:rPr>
              <w:t>Анализ имущественного потенциала предприятия. Ан</w:t>
            </w:r>
            <w:r w:rsidRPr="00916DCC">
              <w:rPr>
                <w:rFonts w:ascii="Times New Roman" w:hAnsi="Times New Roman"/>
              </w:rPr>
              <w:t>а</w:t>
            </w:r>
            <w:r w:rsidRPr="00916DCC">
              <w:rPr>
                <w:rFonts w:ascii="Times New Roman" w:hAnsi="Times New Roman"/>
              </w:rPr>
              <w:t>лиз цены и структуры капитала предприятия. Анализ фина</w:t>
            </w:r>
            <w:r w:rsidRPr="00916DCC">
              <w:rPr>
                <w:rFonts w:ascii="Times New Roman" w:hAnsi="Times New Roman"/>
              </w:rPr>
              <w:t>н</w:t>
            </w:r>
            <w:r w:rsidRPr="00916DCC">
              <w:rPr>
                <w:rFonts w:ascii="Times New Roman" w:hAnsi="Times New Roman"/>
              </w:rPr>
              <w:t>совых результатов предприятия. Анализ рент</w:t>
            </w:r>
            <w:r w:rsidRPr="00916DCC">
              <w:rPr>
                <w:rFonts w:ascii="Times New Roman" w:hAnsi="Times New Roman"/>
              </w:rPr>
              <w:t>а</w:t>
            </w:r>
            <w:r w:rsidRPr="00916DCC">
              <w:rPr>
                <w:rFonts w:ascii="Times New Roman" w:hAnsi="Times New Roman"/>
              </w:rPr>
              <w:t>бельности предприятия. Анализ деловой активности предприятия.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6C" w:rsidRDefault="00EF2B6C" w:rsidP="00D168DD">
            <w:pPr>
              <w:spacing w:after="0" w:line="240" w:lineRule="auto"/>
            </w:pPr>
            <w:r w:rsidRPr="000F3C7C">
              <w:rPr>
                <w:rFonts w:ascii="Times New Roman" w:hAnsi="Times New Roman"/>
                <w:lang w:eastAsia="ru-RU"/>
              </w:rPr>
              <w:t>ПК-3; ПК-4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6C" w:rsidRDefault="00EF2B6C" w:rsidP="00EF2B6C">
            <w:pPr>
              <w:spacing w:after="0" w:line="240" w:lineRule="auto"/>
            </w:pPr>
            <w:r w:rsidRPr="00937F43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EF2B6C" w:rsidTr="00FE2CD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B6C" w:rsidRDefault="00EF2B6C" w:rsidP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6C" w:rsidRDefault="00EF2B6C" w:rsidP="00D168DD">
            <w:pPr>
              <w:pStyle w:val="2"/>
              <w:spacing w:before="0" w:after="0"/>
              <w:ind w:left="-57" w:right="-57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  <w:r w:rsidRPr="00916DCC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Предпосылки несостоятельности (банкротство) предпри</w:t>
            </w:r>
            <w:r w:rsidRPr="00916DCC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я</w:t>
            </w:r>
            <w:r w:rsidRPr="00916DCC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тия.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6C" w:rsidRDefault="00EF2B6C" w:rsidP="00D168DD">
            <w:pPr>
              <w:spacing w:after="0" w:line="240" w:lineRule="auto"/>
            </w:pPr>
            <w:r w:rsidRPr="000F3C7C">
              <w:rPr>
                <w:rFonts w:ascii="Times New Roman" w:hAnsi="Times New Roman"/>
                <w:lang w:eastAsia="ru-RU"/>
              </w:rPr>
              <w:t>ПК-3; ПК-4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6C" w:rsidRDefault="00EF2B6C" w:rsidP="00EF2B6C">
            <w:pPr>
              <w:spacing w:after="0" w:line="240" w:lineRule="auto"/>
            </w:pPr>
            <w:r w:rsidRPr="00937F43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EF2B6C" w:rsidTr="00FE2CD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6C" w:rsidRDefault="00EF2B6C" w:rsidP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6C" w:rsidRDefault="00EF2B6C" w:rsidP="00D168DD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для самостоятельной работы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6C" w:rsidRDefault="00EF2B6C" w:rsidP="00D168DD">
            <w:pPr>
              <w:spacing w:after="0" w:line="240" w:lineRule="auto"/>
            </w:pPr>
            <w:r w:rsidRPr="000F3C7C">
              <w:rPr>
                <w:rFonts w:ascii="Times New Roman" w:hAnsi="Times New Roman"/>
                <w:lang w:eastAsia="ru-RU"/>
              </w:rPr>
              <w:t>ПК-3; ПК-4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6C" w:rsidRPr="00EF2B6C" w:rsidRDefault="00EF2B6C" w:rsidP="00EF2B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F2B6C">
              <w:rPr>
                <w:rFonts w:ascii="Times New Roman" w:hAnsi="Times New Roman"/>
                <w:sz w:val="24"/>
                <w:szCs w:val="24"/>
              </w:rPr>
              <w:t>еферат</w:t>
            </w:r>
          </w:p>
        </w:tc>
      </w:tr>
      <w:tr w:rsidR="00EF2B6C" w:rsidTr="00FE2CD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6C" w:rsidRDefault="00EF2B6C" w:rsidP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6C" w:rsidRDefault="00EF2B6C" w:rsidP="00D168DD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дисциплины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6C" w:rsidRDefault="00EF2B6C" w:rsidP="00D168DD">
            <w:pPr>
              <w:spacing w:after="0" w:line="240" w:lineRule="auto"/>
            </w:pPr>
            <w:r w:rsidRPr="000F3C7C">
              <w:rPr>
                <w:rFonts w:ascii="Times New Roman" w:hAnsi="Times New Roman"/>
                <w:lang w:eastAsia="ru-RU"/>
              </w:rPr>
              <w:t>ПК-3; ПК-4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6C" w:rsidRPr="00EF2B6C" w:rsidRDefault="00EF2B6C" w:rsidP="00EF2B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F2B6C">
              <w:rPr>
                <w:rFonts w:ascii="Times New Roman" w:hAnsi="Times New Roman"/>
                <w:sz w:val="24"/>
                <w:szCs w:val="24"/>
              </w:rPr>
              <w:t>есты</w:t>
            </w:r>
          </w:p>
        </w:tc>
      </w:tr>
      <w:tr w:rsidR="00EF2B6C" w:rsidTr="00FE2CD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6C" w:rsidRDefault="00EF2B6C" w:rsidP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6C" w:rsidRDefault="00EF2B6C" w:rsidP="00D168DD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 дисциплины в соотве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ствии с учебным планом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6C" w:rsidRDefault="00EF2B6C" w:rsidP="00D168DD">
            <w:pPr>
              <w:spacing w:after="0" w:line="240" w:lineRule="auto"/>
            </w:pPr>
            <w:r w:rsidRPr="000F3C7C">
              <w:rPr>
                <w:rFonts w:ascii="Times New Roman" w:hAnsi="Times New Roman"/>
                <w:lang w:eastAsia="ru-RU"/>
              </w:rPr>
              <w:t>ПК-3; ПК-4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6C" w:rsidRPr="00EF2B6C" w:rsidRDefault="00EF2B6C" w:rsidP="00EF2B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EF2B6C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</w:tr>
    </w:tbl>
    <w:p w:rsidR="00D02C11" w:rsidRDefault="00D02C11" w:rsidP="00C06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8DD" w:rsidRDefault="00D168DD" w:rsidP="00D168D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Вопросы к зачету</w:t>
      </w:r>
      <w:r>
        <w:rPr>
          <w:rStyle w:val="affb"/>
          <w:rFonts w:ascii="Times New Roman" w:hAnsi="Times New Roman"/>
          <w:b/>
          <w:caps/>
          <w:sz w:val="24"/>
          <w:szCs w:val="24"/>
        </w:rPr>
        <w:footnoteReference w:id="1"/>
      </w:r>
      <w:r>
        <w:rPr>
          <w:rFonts w:ascii="Times New Roman" w:hAnsi="Times New Roman"/>
          <w:b/>
          <w:caps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</w:rPr>
        <w:t>ЭКЗАМЕНУ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Понятие «экономический анализ»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Структура дисциплины «Экономический анализ»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Понятие «финансовый анализ»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Предмет и цели финансового анализа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Специалисты в сфере финансового анализа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Понятие метода финансового анализа и классификация методов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Методы теории принятия решений, используемые в финансовом анализе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Методы финансовых вычислений: операции наращения и дисконтирования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Методы финансовых вычислений: оценка денежного потока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Модели, применяемые в финансовом анализе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Классификация источников информации, используемой в финансовом анализе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Состав бухгалтерской отчетности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Структура и сущность бухгалтерского баланса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Основные принципы финансового анализа деятельности предприятия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Логика аналитической работы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Основные процедуры оценки финансово-хозяйственной деятельности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Содержание понятия «экономический потенциал»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Основы анализа имущественного потенциала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Оценка имущественного потенциала: основные показатели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Ликвидность и платежеспособность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Ликвидность баланса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Показатели ликвидности и платежеспособности. Индикатор величины собственных оборотных средств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Коэффициенты ликвидности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Ликвидность и платежеспособность: дополнительные показатели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Понятие финансовой устойчивости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Коэффициенты капитализации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Коэффициенты покрытия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Оценка результативности функционирования предприятия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Понятие деловой активности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Анализ динамики финансово-хозяйственной деятельности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Логика </w:t>
      </w:r>
      <w:proofErr w:type="gramStart"/>
      <w:r>
        <w:rPr>
          <w:rFonts w:ascii="Times New Roman" w:hAnsi="Times New Roman"/>
          <w:sz w:val="24"/>
        </w:rPr>
        <w:t>анализа эффективности использования ресурсов предприятия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Анализ эффективности использования материальных ресурсов: основные средства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эффективности использования материальных ресурсов: материальные оборо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ные активы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Анализ эффективности использования трудовых ресурсов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Анализ эффективности использования финансовых ресурсов: финансовые вложения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Анализ эффективности использования финансовых ресурсов: денежные средства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Обобщающие показатели эффективности использования ресурсов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Основные подходы к определению прибыли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Подходы к выделению видов прибыли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Виды прибыли и интересы отдельных групп пользователей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Трансформация показателей прибыли в соответствии с целями налогообложения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Понятия «экономический эффект», «экономическая эффективность» и «рентабел</w:t>
      </w:r>
      <w:r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 xml:space="preserve">ность» </w:t>
      </w:r>
    </w:p>
    <w:p w:rsidR="00D168DD" w:rsidRDefault="00D168DD" w:rsidP="00D168DD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Показатели рентабельности инвестиций (капитала) </w:t>
      </w:r>
    </w:p>
    <w:p w:rsidR="00D168DD" w:rsidRDefault="00D168DD" w:rsidP="00D168DD">
      <w:pPr>
        <w:numPr>
          <w:ilvl w:val="0"/>
          <w:numId w:val="13"/>
        </w:numPr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Показатели рентабельности продаж </w:t>
      </w:r>
    </w:p>
    <w:p w:rsidR="00D168DD" w:rsidRDefault="00D168DD" w:rsidP="00D168DD">
      <w:pPr>
        <w:numPr>
          <w:ilvl w:val="0"/>
          <w:numId w:val="13"/>
        </w:numPr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Факторный анализ прибыли </w:t>
      </w:r>
    </w:p>
    <w:p w:rsidR="00D168DD" w:rsidRDefault="00D168DD" w:rsidP="00D168DD">
      <w:pPr>
        <w:numPr>
          <w:ilvl w:val="0"/>
          <w:numId w:val="13"/>
        </w:numPr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Факторный анализ рентабельности </w:t>
      </w:r>
    </w:p>
    <w:p w:rsidR="00D168DD" w:rsidRDefault="00D168DD" w:rsidP="00D168DD">
      <w:pPr>
        <w:numPr>
          <w:ilvl w:val="0"/>
          <w:numId w:val="13"/>
        </w:numPr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Виды финансовых рынков </w:t>
      </w:r>
    </w:p>
    <w:p w:rsidR="00D168DD" w:rsidRDefault="00D168DD" w:rsidP="00D168DD">
      <w:pPr>
        <w:numPr>
          <w:ilvl w:val="0"/>
          <w:numId w:val="13"/>
        </w:numPr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Понятие рыночной активности </w:t>
      </w:r>
    </w:p>
    <w:p w:rsidR="00D168DD" w:rsidRDefault="00D168DD" w:rsidP="00D168DD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168DD" w:rsidRDefault="00D168DD" w:rsidP="00D168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D168DD" w:rsidRDefault="00D168DD" w:rsidP="00D16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1. Высокий уровень знаний</w:t>
      </w:r>
      <w:r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отлично (либо зачет)</w:t>
      </w:r>
      <w:r>
        <w:rPr>
          <w:rFonts w:ascii="Times New Roman" w:hAnsi="Times New Roman"/>
          <w:b/>
          <w:bCs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Студент проявл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ет: </w:t>
      </w:r>
    </w:p>
    <w:p w:rsidR="00D168DD" w:rsidRDefault="00D168DD" w:rsidP="00D168DD">
      <w:pPr>
        <w:numPr>
          <w:ilvl w:val="0"/>
          <w:numId w:val="14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систематизированные, глубокие и полные знания по всем темам учебной дисциплины;</w:t>
      </w:r>
    </w:p>
    <w:p w:rsidR="00D168DD" w:rsidRDefault="00D168DD" w:rsidP="00D168DD">
      <w:pPr>
        <w:pStyle w:val="ad"/>
        <w:numPr>
          <w:ilvl w:val="0"/>
          <w:numId w:val="14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точное использование научной терминологии, стилистически грамотное, логически правильное изложение ответа на вопросы;</w:t>
      </w:r>
    </w:p>
    <w:p w:rsidR="00D168DD" w:rsidRDefault="00D168DD" w:rsidP="00D168DD">
      <w:pPr>
        <w:pStyle w:val="ad"/>
        <w:numPr>
          <w:ilvl w:val="0"/>
          <w:numId w:val="14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D168DD" w:rsidRDefault="00D168DD" w:rsidP="00D168DD">
      <w:pPr>
        <w:numPr>
          <w:ilvl w:val="0"/>
          <w:numId w:val="14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усвоение основной и дополнительной литературы, рекомендованное учебной программой дисциплины;</w:t>
      </w:r>
    </w:p>
    <w:p w:rsidR="00D168DD" w:rsidRDefault="00D168DD" w:rsidP="00D168DD">
      <w:pPr>
        <w:numPr>
          <w:ilvl w:val="0"/>
          <w:numId w:val="14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 дает полный и развернутый ответ на все вопросы билета;</w:t>
      </w:r>
    </w:p>
    <w:p w:rsidR="00D168DD" w:rsidRDefault="00D168DD" w:rsidP="00D168DD">
      <w:pPr>
        <w:numPr>
          <w:ilvl w:val="0"/>
          <w:numId w:val="14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 при ответе на вопросы билета и при ответе на дополнительные вопросы сам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стоятельно прибегает к анализу материала, способен интегрировать информацию из разных областей специальности;</w:t>
      </w:r>
    </w:p>
    <w:p w:rsidR="00D168DD" w:rsidRDefault="00D168DD" w:rsidP="00D168DD">
      <w:pPr>
        <w:numPr>
          <w:ilvl w:val="0"/>
          <w:numId w:val="14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 демонстрирует знание новых  научных и методологических подходов к реш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нию практических задач менеджмента.</w:t>
      </w:r>
    </w:p>
    <w:p w:rsidR="00D168DD" w:rsidRDefault="00D168DD" w:rsidP="00D16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Хороший уровень знаний</w:t>
      </w:r>
      <w:r>
        <w:rPr>
          <w:rFonts w:ascii="Times New Roman" w:hAnsi="Times New Roman"/>
          <w:sz w:val="24"/>
          <w:szCs w:val="24"/>
        </w:rPr>
        <w:t xml:space="preserve"> – выставляется оценка </w:t>
      </w:r>
      <w:r>
        <w:rPr>
          <w:rFonts w:ascii="Times New Roman" w:hAnsi="Times New Roman"/>
          <w:b/>
          <w:sz w:val="24"/>
          <w:szCs w:val="24"/>
        </w:rPr>
        <w:t xml:space="preserve">хорошо </w:t>
      </w:r>
      <w:r>
        <w:rPr>
          <w:rFonts w:ascii="Times New Roman" w:hAnsi="Times New Roman"/>
          <w:b/>
          <w:iCs/>
          <w:sz w:val="24"/>
          <w:szCs w:val="24"/>
        </w:rPr>
        <w:t>(либо зачет)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D168DD" w:rsidRDefault="00D168DD" w:rsidP="00D168DD">
      <w:pPr>
        <w:numPr>
          <w:ilvl w:val="0"/>
          <w:numId w:val="15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систематизированные, глубокие и полные знания по поставленным вопросам в объеме учебной дисциплины;</w:t>
      </w:r>
    </w:p>
    <w:p w:rsidR="00D168DD" w:rsidRDefault="00D168DD" w:rsidP="00D168DD">
      <w:pPr>
        <w:numPr>
          <w:ilvl w:val="0"/>
          <w:numId w:val="15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научной терминологии, стилистически грамотное, логически правильное изложение ответа на вопросы, умение делать обоснованные выводы;</w:t>
      </w:r>
    </w:p>
    <w:p w:rsidR="00D168DD" w:rsidRDefault="00D168DD" w:rsidP="00D168DD">
      <w:pPr>
        <w:numPr>
          <w:ilvl w:val="0"/>
          <w:numId w:val="15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использовать в постано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ке и решении профессиональных и научных задач;</w:t>
      </w:r>
    </w:p>
    <w:p w:rsidR="00D168DD" w:rsidRDefault="00D168DD" w:rsidP="00D168DD">
      <w:pPr>
        <w:numPr>
          <w:ilvl w:val="0"/>
          <w:numId w:val="15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усвоение основной и дополнительной литературы, рекомендованной программой;</w:t>
      </w:r>
    </w:p>
    <w:p w:rsidR="00D168DD" w:rsidRDefault="00D168DD" w:rsidP="00D168DD">
      <w:pPr>
        <w:numPr>
          <w:ilvl w:val="0"/>
          <w:numId w:val="15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 дает ответ с единичными неточностями;</w:t>
      </w:r>
    </w:p>
    <w:p w:rsidR="00D168DD" w:rsidRDefault="00D168DD" w:rsidP="00D168DD">
      <w:pPr>
        <w:numPr>
          <w:ilvl w:val="0"/>
          <w:numId w:val="15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>
        <w:rPr>
          <w:rFonts w:ascii="Times New Roman" w:hAnsi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связей из разных разделов специальности.</w:t>
      </w:r>
    </w:p>
    <w:p w:rsidR="00D168DD" w:rsidRDefault="00D168DD" w:rsidP="00D16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3. </w:t>
      </w:r>
      <w:r>
        <w:rPr>
          <w:rFonts w:ascii="Times New Roman" w:hAnsi="Times New Roman"/>
          <w:sz w:val="24"/>
          <w:szCs w:val="24"/>
        </w:rPr>
        <w:t>Достаточный уровень знаний – в</w:t>
      </w:r>
      <w:r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>
        <w:rPr>
          <w:rFonts w:ascii="Times New Roman" w:hAnsi="Times New Roman"/>
          <w:b/>
          <w:bCs/>
          <w:sz w:val="24"/>
          <w:szCs w:val="24"/>
        </w:rPr>
        <w:t xml:space="preserve">удовлетворительно </w:t>
      </w:r>
      <w:r>
        <w:rPr>
          <w:rFonts w:ascii="Times New Roman" w:hAnsi="Times New Roman"/>
          <w:b/>
          <w:iCs/>
          <w:sz w:val="24"/>
          <w:szCs w:val="24"/>
        </w:rPr>
        <w:t>(либо зачет)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D168DD" w:rsidRDefault="00D168DD" w:rsidP="00D168DD">
      <w:pPr>
        <w:numPr>
          <w:ilvl w:val="0"/>
          <w:numId w:val="16"/>
        </w:numPr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D168DD" w:rsidRDefault="00D168DD" w:rsidP="00D168DD">
      <w:pPr>
        <w:pStyle w:val="26"/>
        <w:numPr>
          <w:ilvl w:val="0"/>
          <w:numId w:val="16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изложении учебного материала студент допускает грубые ошибки, не владеет научной терминологией;</w:t>
      </w:r>
    </w:p>
    <w:p w:rsidR="00D168DD" w:rsidRDefault="00D168DD" w:rsidP="00D168DD">
      <w:pPr>
        <w:pStyle w:val="26"/>
        <w:numPr>
          <w:ilvl w:val="0"/>
          <w:numId w:val="16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ответе на вопросы билета студент осуществляет неосмысленный пересказ учебного материала;</w:t>
      </w:r>
    </w:p>
    <w:p w:rsidR="00D168DD" w:rsidRDefault="00D168DD" w:rsidP="00D168DD">
      <w:pPr>
        <w:pStyle w:val="31"/>
        <w:numPr>
          <w:ilvl w:val="0"/>
          <w:numId w:val="16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 не может решить знакомую проблемную ситуацию даже при помощи препод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вателя;</w:t>
      </w:r>
    </w:p>
    <w:p w:rsidR="00D168DD" w:rsidRDefault="00D168DD" w:rsidP="00D168DD">
      <w:pPr>
        <w:pStyle w:val="31"/>
        <w:numPr>
          <w:ilvl w:val="0"/>
          <w:numId w:val="16"/>
        </w:numPr>
        <w:spacing w:after="0" w:line="240" w:lineRule="auto"/>
        <w:ind w:left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фрагментарное знание основной литературы, рекомендованной программой;</w:t>
      </w:r>
    </w:p>
    <w:p w:rsidR="00D168DD" w:rsidRDefault="00D168DD" w:rsidP="00D168DD">
      <w:pPr>
        <w:pStyle w:val="31"/>
        <w:numPr>
          <w:ilvl w:val="0"/>
          <w:numId w:val="16"/>
        </w:numPr>
        <w:spacing w:after="0" w:line="240" w:lineRule="auto"/>
        <w:ind w:left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ответы на вопросы билета не раскрывают их сути;</w:t>
      </w:r>
    </w:p>
    <w:p w:rsidR="00D168DD" w:rsidRDefault="00D168DD" w:rsidP="00D168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4. </w:t>
      </w:r>
      <w:r>
        <w:rPr>
          <w:rFonts w:ascii="Times New Roman" w:hAnsi="Times New Roman"/>
          <w:bCs/>
          <w:sz w:val="24"/>
          <w:szCs w:val="24"/>
        </w:rPr>
        <w:t xml:space="preserve">Низкий уровень знаний – выставляется оценка </w:t>
      </w:r>
      <w:r>
        <w:rPr>
          <w:rFonts w:ascii="Times New Roman" w:hAnsi="Times New Roman"/>
          <w:b/>
          <w:bCs/>
          <w:sz w:val="24"/>
          <w:szCs w:val="24"/>
        </w:rPr>
        <w:t xml:space="preserve">неудовлетворительно </w:t>
      </w:r>
      <w:r>
        <w:rPr>
          <w:rFonts w:ascii="Times New Roman" w:hAnsi="Times New Roman"/>
          <w:b/>
          <w:iCs/>
          <w:sz w:val="24"/>
          <w:szCs w:val="24"/>
        </w:rPr>
        <w:t>(либо незачет)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D168DD" w:rsidRDefault="00D168DD" w:rsidP="00D168DD">
      <w:pPr>
        <w:numPr>
          <w:ilvl w:val="0"/>
          <w:numId w:val="17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фрагментарное изложение теоретического материала по всем поставленным вопросам в объеме учебной дисциплины, полное отсутствие владения научной терминологией;</w:t>
      </w:r>
    </w:p>
    <w:p w:rsidR="00D168DD" w:rsidRDefault="00D168DD" w:rsidP="00D168DD">
      <w:pPr>
        <w:numPr>
          <w:ilvl w:val="0"/>
          <w:numId w:val="17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билета;</w:t>
      </w:r>
    </w:p>
    <w:p w:rsidR="00D168DD" w:rsidRDefault="00D168DD" w:rsidP="00D168DD">
      <w:pPr>
        <w:pStyle w:val="31"/>
        <w:numPr>
          <w:ilvl w:val="0"/>
          <w:numId w:val="17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 не владеет источниками литературы в рамках программы.</w:t>
      </w:r>
    </w:p>
    <w:p w:rsidR="00D168DD" w:rsidRDefault="00D168DD" w:rsidP="00D168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8DD" w:rsidRDefault="00D168DD" w:rsidP="00D168D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Темы рефератов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реализации продукции: проблемы и методики.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выпуска и реализации продукции (работ, услуг) предприятия.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качества продукции (услуг) и обслуживания.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Взаимосвязь экономического и маркетингового анализа.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 сбыта предприятия: вопросы оценки и анализа эффективности сбыта.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ритмичности выпуска и реализации.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ассортиментной политики предприятия.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эффективности организации материально-технического снабжения предприятия.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использования материальных ресурсов предприятия.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Система </w:t>
      </w:r>
      <w:proofErr w:type="gramStart"/>
      <w:r>
        <w:rPr>
          <w:rFonts w:ascii="Times New Roman" w:hAnsi="Times New Roman"/>
          <w:sz w:val="24"/>
        </w:rPr>
        <w:t>показателей оценки эффективности использования материалов</w:t>
      </w:r>
      <w:proofErr w:type="gramEnd"/>
      <w:r>
        <w:rPr>
          <w:rFonts w:ascii="Times New Roman" w:hAnsi="Times New Roman"/>
          <w:sz w:val="24"/>
        </w:rPr>
        <w:t xml:space="preserve"> и их анализ.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товарно-материальных запасов.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эффективности использования основных фондов предприятия.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использования производственного оборудования.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обеспеченности предприятия основными фондами, их состояния и движения.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обеспеченности предприятия трудовыми ресурсами и эффективности их испол</w:t>
      </w:r>
      <w:r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>зования.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 показателей производительности труда: методика их построения и анализа.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использования рабочего времени на предприятии.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Технико-экономический уровень производства предприятия.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Социологический и экономический анализ использования рабочей силы.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производительности труда и ее влияние на конечные результаты деятельности организации.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Общая оценка уровня затрат предприятия и анализ их эффективности.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себестоимости продукции предприятия и резервы ее снижения.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материальных затрат предприятия.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эффективности трудовых затрат предприятия.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Факторный анализ затрат предприятия: традиционный и управленческий подходы.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Накладные расходы: их состав, оценка и анализ.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 показателей по себестоимости: методика их расчета и анализа.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расходов на продажу.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затрат на оплату труда работников предприятия.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затрат и определение их оптимальности в системе управленческого анализа.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Взаимосвязанное изучение переменных и постоянных затрат, и их влияние на финанс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вые результаты предприятия.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Критерии выбора при решении задач формирования оптимальной программы продаж.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Система управленческого анализа на предприятии.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 «директ-костинг» в управленческом анализе.</w:t>
      </w:r>
    </w:p>
    <w:p w:rsidR="00D168DD" w:rsidRDefault="00D168DD" w:rsidP="00D168DD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безубыточности и прибыльности работы предприятия.</w:t>
      </w:r>
    </w:p>
    <w:p w:rsidR="00D168DD" w:rsidRDefault="00D168DD" w:rsidP="00D168DD">
      <w:pPr>
        <w:tabs>
          <w:tab w:val="left" w:pos="1627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168DD" w:rsidRDefault="00D168DD" w:rsidP="00D168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</w:t>
      </w:r>
    </w:p>
    <w:p w:rsidR="00D168DD" w:rsidRDefault="00D168DD" w:rsidP="00D168D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снижения субъективного фактора при оценке выполненной студентом работы, пр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подавателю рекомендуется использовать следующие критерии: </w:t>
      </w:r>
    </w:p>
    <w:p w:rsidR="00D168DD" w:rsidRDefault="00D168DD" w:rsidP="00D168DD">
      <w:pPr>
        <w:numPr>
          <w:ilvl w:val="0"/>
          <w:numId w:val="19"/>
        </w:num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Самостоятельность выполнения работы студентом (в какой степени используется 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терне, проверка работы в системе </w:t>
      </w:r>
      <w:proofErr w:type="spellStart"/>
      <w:r>
        <w:rPr>
          <w:rFonts w:ascii="Times New Roman" w:hAnsi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D168DD" w:rsidRDefault="00D168DD" w:rsidP="00D168DD">
      <w:pPr>
        <w:numPr>
          <w:ilvl w:val="0"/>
          <w:numId w:val="19"/>
        </w:num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D168DD" w:rsidRDefault="00D168DD" w:rsidP="00D168DD">
      <w:pPr>
        <w:numPr>
          <w:ilvl w:val="0"/>
          <w:numId w:val="19"/>
        </w:num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Четкость и краткость изложения полученных результатов теоретического анализа нау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ной (учебно-исследовательской) темы. </w:t>
      </w:r>
    </w:p>
    <w:p w:rsidR="00D168DD" w:rsidRDefault="00D168DD" w:rsidP="00D168DD">
      <w:pPr>
        <w:numPr>
          <w:ilvl w:val="0"/>
          <w:numId w:val="19"/>
        </w:num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анализа различных точек зрения на исследуемую проблему как отечестве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ных, так и зарубежных авторов.</w:t>
      </w:r>
    </w:p>
    <w:p w:rsidR="00D168DD" w:rsidRDefault="00D168DD" w:rsidP="00D168DD">
      <w:pPr>
        <w:numPr>
          <w:ilvl w:val="0"/>
          <w:numId w:val="19"/>
        </w:num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списочного состава используемой литературы в работе (количество литерат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ры, а также процент издания источников не ниже 5 лет (рекомендуется 60%), опред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ляются преподавателем). </w:t>
      </w:r>
    </w:p>
    <w:p w:rsidR="00D168DD" w:rsidRDefault="00D168DD" w:rsidP="00D168D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>
        <w:rPr>
          <w:rFonts w:ascii="Times New Roman" w:hAnsi="Times New Roman"/>
          <w:iCs/>
          <w:sz w:val="24"/>
          <w:szCs w:val="24"/>
        </w:rPr>
        <w:t>выставляе</w:t>
      </w:r>
      <w:r>
        <w:rPr>
          <w:rFonts w:ascii="Times New Roman" w:hAnsi="Times New Roman"/>
          <w:iCs/>
          <w:sz w:val="24"/>
          <w:szCs w:val="24"/>
        </w:rPr>
        <w:t>т</w:t>
      </w:r>
      <w:r>
        <w:rPr>
          <w:rFonts w:ascii="Times New Roman" w:hAnsi="Times New Roman"/>
          <w:iCs/>
          <w:sz w:val="24"/>
          <w:szCs w:val="24"/>
        </w:rPr>
        <w:t xml:space="preserve">ся оценка </w:t>
      </w:r>
      <w:r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D168DD" w:rsidRDefault="00D168DD" w:rsidP="00D168D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в работе по пунктам 3, 5,  </w:t>
      </w:r>
      <w:r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D168DD" w:rsidRDefault="00D168DD" w:rsidP="00D168D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пунктам 2, 4,  </w:t>
      </w:r>
      <w:r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D168DD" w:rsidRDefault="00D168DD" w:rsidP="00D168D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наличии существенных замечаний по пункту 1 (оригинальность материала не 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нее 50%) и по любым другим пунктам,  </w:t>
      </w:r>
      <w:r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sz w:val="24"/>
          <w:szCs w:val="24"/>
        </w:rPr>
        <w:t>неудовлетворительно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(либо незачет)</w:t>
      </w:r>
      <w:r>
        <w:rPr>
          <w:rFonts w:ascii="Times New Roman" w:hAnsi="Times New Roman"/>
          <w:sz w:val="24"/>
          <w:szCs w:val="24"/>
        </w:rPr>
        <w:t>.</w:t>
      </w:r>
    </w:p>
    <w:p w:rsidR="00D168DD" w:rsidRDefault="00D168DD" w:rsidP="00D16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168DD" w:rsidRDefault="00D168DD" w:rsidP="00D16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Таблица Вопросов для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>тестирования обучающихся</w:t>
      </w:r>
      <w:proofErr w:type="gramStart"/>
      <w:r>
        <w:rPr>
          <w:rFonts w:ascii="Times New Roman" w:hAnsi="Times New Roman"/>
          <w:b/>
          <w:caps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b/>
          <w:caps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659"/>
        <w:gridCol w:w="608"/>
        <w:gridCol w:w="7958"/>
        <w:gridCol w:w="678"/>
      </w:tblGrid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№</w:t>
            </w:r>
            <w:proofErr w:type="gramStart"/>
            <w:r>
              <w:rPr>
                <w:rFonts w:ascii="Times New Roman" w:hAnsi="Times New Roman"/>
                <w:b/>
                <w:bCs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Cs w:val="24"/>
              </w:rPr>
              <w:t>/п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Блок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bCs/>
                <w:color w:val="000033"/>
                <w:sz w:val="22"/>
              </w:rPr>
            </w:pPr>
            <w:r>
              <w:rPr>
                <w:b/>
                <w:sz w:val="22"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Ключ</w:t>
            </w: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bCs/>
                <w:color w:val="000033"/>
                <w:sz w:val="22"/>
              </w:rPr>
              <w:t>Наличие у предприятия оборотных средств, достаточных для погашения кратк</w:t>
            </w:r>
            <w:r>
              <w:rPr>
                <w:bCs/>
                <w:color w:val="000033"/>
                <w:sz w:val="22"/>
              </w:rPr>
              <w:t>о</w:t>
            </w:r>
            <w:r>
              <w:rPr>
                <w:bCs/>
                <w:color w:val="000033"/>
                <w:sz w:val="22"/>
              </w:rPr>
              <w:t>срочных обязательств, хотя бы и с нарушением сроков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платежеспособность;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риск ликвидности;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ликвидность предприятия.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bCs/>
                <w:color w:val="000033"/>
                <w:sz w:val="22"/>
              </w:rPr>
              <w:t>Степень ликвидности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как разница между балансовой стоимостью актива и ценой продажи;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продолжительностью временного периода, в течение которого может быть ос</w:t>
            </w:r>
            <w:r>
              <w:rPr>
                <w:color w:val="000033"/>
                <w:sz w:val="22"/>
              </w:rPr>
              <w:t>у</w:t>
            </w:r>
            <w:r>
              <w:rPr>
                <w:color w:val="000033"/>
                <w:sz w:val="22"/>
              </w:rPr>
              <w:t>ществлена трансформация актива в денежные средства;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наличием у предприятия долгосрочных обязательств.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bCs/>
                <w:color w:val="000033"/>
                <w:sz w:val="22"/>
              </w:rPr>
              <w:t>Риск ликвидности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риск, возникающий при продаже актива;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риск невозврата кредитов;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риск, возникающий при внедрении инноваций на предприятии.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bCs/>
                <w:color w:val="000033"/>
                <w:sz w:val="22"/>
              </w:rPr>
              <w:t>Наиболее ликвидные активы включают: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proofErr w:type="spellStart"/>
            <w:r>
              <w:rPr>
                <w:color w:val="000033"/>
                <w:sz w:val="22"/>
              </w:rPr>
              <w:t>внеоборотные</w:t>
            </w:r>
            <w:proofErr w:type="spellEnd"/>
            <w:r>
              <w:rPr>
                <w:color w:val="000033"/>
                <w:sz w:val="22"/>
              </w:rPr>
              <w:t xml:space="preserve"> активы;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краткосрочные кредиты и займы;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денежные средства и краткосрочные финансовые вложения.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bCs/>
                <w:color w:val="000033"/>
                <w:sz w:val="22"/>
              </w:rPr>
              <w:t>К краткосрочным пассивам НЕ относятся: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краткосрочные заемные средства;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 xml:space="preserve"> задолженность участникам по выплате доходов;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дебиторская задолженность.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bCs/>
                <w:color w:val="000033"/>
                <w:sz w:val="22"/>
              </w:rPr>
              <w:t xml:space="preserve">Баланс является </w:t>
            </w:r>
            <w:proofErr w:type="gramStart"/>
            <w:r>
              <w:rPr>
                <w:bCs/>
                <w:color w:val="000033"/>
                <w:sz w:val="22"/>
              </w:rPr>
              <w:t>абсолютно ликвидным</w:t>
            </w:r>
            <w:proofErr w:type="gramEnd"/>
            <w:r>
              <w:rPr>
                <w:bCs/>
                <w:color w:val="000033"/>
                <w:sz w:val="22"/>
              </w:rPr>
              <w:t>, если: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А</w:t>
            </w:r>
            <w:proofErr w:type="gramStart"/>
            <w:r>
              <w:rPr>
                <w:color w:val="000033"/>
                <w:sz w:val="22"/>
              </w:rPr>
              <w:t>1</w:t>
            </w:r>
            <w:proofErr w:type="gramEnd"/>
            <w:r>
              <w:rPr>
                <w:color w:val="000033"/>
                <w:sz w:val="22"/>
              </w:rPr>
              <w:t>≥П1, А2≥П2, А3≥П3, А4≥П4;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А</w:t>
            </w:r>
            <w:proofErr w:type="gramStart"/>
            <w:r>
              <w:rPr>
                <w:color w:val="000033"/>
                <w:sz w:val="22"/>
              </w:rPr>
              <w:t>1</w:t>
            </w:r>
            <w:proofErr w:type="gramEnd"/>
            <w:r>
              <w:rPr>
                <w:color w:val="000033"/>
                <w:sz w:val="22"/>
              </w:rPr>
              <w:t>≥П1, А2≥П2, А3≥П3, А4≤П4;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33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color w:val="000033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color w:val="000033"/>
                <w:szCs w:val="24"/>
              </w:rPr>
              <w:t>≤П1, А2≤П2, А3≥П3, А4≥П4. 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bCs/>
                <w:color w:val="000033"/>
                <w:sz w:val="22"/>
              </w:rPr>
              <w:t>Коэффициент, который показывает,  какая часть краткосрочных обязательств м</w:t>
            </w:r>
            <w:r>
              <w:rPr>
                <w:bCs/>
                <w:color w:val="000033"/>
                <w:sz w:val="22"/>
              </w:rPr>
              <w:t>о</w:t>
            </w:r>
            <w:r>
              <w:rPr>
                <w:bCs/>
                <w:color w:val="000033"/>
                <w:sz w:val="22"/>
              </w:rPr>
              <w:lastRenderedPageBreak/>
              <w:t>жет быть погашена немедленно: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коэффициент текущей ликвидности;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общий показатель ликвидности;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 xml:space="preserve"> коэффициент абсолютной ликвидности.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bCs/>
                <w:color w:val="000033"/>
                <w:sz w:val="22"/>
              </w:rPr>
              <w:t>Нормативное значение общего показателя ликвидности должно быть: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 xml:space="preserve"> ≥1;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≤0,7;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&lt; 0,2.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bCs/>
                <w:color w:val="000033"/>
                <w:sz w:val="22"/>
              </w:rPr>
              <w:t>Условием нормальной финансовой устойчивости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proofErr w:type="gramStart"/>
            <w:r>
              <w:rPr>
                <w:color w:val="000033"/>
                <w:sz w:val="22"/>
              </w:rPr>
              <w:t>З</w:t>
            </w:r>
            <w:proofErr w:type="gramEnd"/>
            <w:r>
              <w:rPr>
                <w:color w:val="000033"/>
                <w:sz w:val="22"/>
              </w:rPr>
              <w:t>&gt;СОС +ДО + ККЗ;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СОС&lt;</w:t>
            </w:r>
            <w:proofErr w:type="gramStart"/>
            <w:r>
              <w:rPr>
                <w:color w:val="000033"/>
                <w:sz w:val="22"/>
              </w:rPr>
              <w:t>З</w:t>
            </w:r>
            <w:proofErr w:type="gramEnd"/>
            <w:r>
              <w:rPr>
                <w:color w:val="000033"/>
                <w:sz w:val="22"/>
              </w:rPr>
              <w:t>&lt;СОС + ДО;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proofErr w:type="gramStart"/>
            <w:r>
              <w:rPr>
                <w:color w:val="000033"/>
                <w:sz w:val="22"/>
              </w:rPr>
              <w:t>З</w:t>
            </w:r>
            <w:proofErr w:type="gramEnd"/>
            <w:r>
              <w:rPr>
                <w:color w:val="000033"/>
                <w:sz w:val="22"/>
              </w:rPr>
              <w:t>&lt;СОС.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bCs/>
                <w:color w:val="000033"/>
                <w:sz w:val="22"/>
              </w:rPr>
              <w:t>Причинами возникновения состояния банкротства могут быть: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снижение объемов продаж;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несовершенство законодательной базы;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 xml:space="preserve"> все ответы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bCs/>
                <w:color w:val="000033"/>
                <w:sz w:val="22"/>
              </w:rPr>
              <w:t>Коэффициент утраты платежеспособности рассчитывается тогда…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 xml:space="preserve"> когда коэффициент текущей ликвидности больше нормативного значения, но имеет тенденцию к снижению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когда коэффициент текущей ликвидности меньше нормативного значения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когда коэффициент текущей ликвидности не имеет тенденцию к снижению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bCs/>
                <w:color w:val="000033"/>
                <w:sz w:val="22"/>
              </w:rPr>
              <w:t>Что показывает коэффициент абсолютной ликвидности?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proofErr w:type="gramStart"/>
            <w:r>
              <w:rPr>
                <w:color w:val="000033"/>
                <w:sz w:val="22"/>
              </w:rPr>
              <w:t>показывает</w:t>
            </w:r>
            <w:proofErr w:type="gramEnd"/>
            <w:r>
              <w:rPr>
                <w:color w:val="000033"/>
                <w:sz w:val="22"/>
              </w:rPr>
              <w:t xml:space="preserve"> какая часть краткосрочных обязательств может быть немедленно п</w:t>
            </w:r>
            <w:r>
              <w:rPr>
                <w:color w:val="000033"/>
                <w:sz w:val="22"/>
              </w:rPr>
              <w:t>о</w:t>
            </w:r>
            <w:r>
              <w:rPr>
                <w:color w:val="000033"/>
                <w:sz w:val="22"/>
              </w:rPr>
              <w:t>гашена за счет денежных средств, краткосрочных финансовых вложений, а также поступлений по расчетам;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proofErr w:type="gramStart"/>
            <w:r>
              <w:rPr>
                <w:color w:val="000033"/>
                <w:sz w:val="22"/>
              </w:rPr>
              <w:t>показывает</w:t>
            </w:r>
            <w:proofErr w:type="gramEnd"/>
            <w:r>
              <w:rPr>
                <w:color w:val="000033"/>
                <w:sz w:val="22"/>
              </w:rPr>
              <w:t xml:space="preserve"> какую часть текущей краткосрочной задолженности предприятие см</w:t>
            </w:r>
            <w:r>
              <w:rPr>
                <w:color w:val="000033"/>
                <w:sz w:val="22"/>
              </w:rPr>
              <w:t>о</w:t>
            </w:r>
            <w:r>
              <w:rPr>
                <w:color w:val="000033"/>
                <w:sz w:val="22"/>
              </w:rPr>
              <w:t>жет погасить в ближайшее время за счет денежных средств и приравненных к ним финансовых вложений;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  <w:highlight w:val="cyan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proofErr w:type="gramStart"/>
            <w:r>
              <w:rPr>
                <w:color w:val="000033"/>
                <w:sz w:val="22"/>
              </w:rPr>
              <w:t>показывает</w:t>
            </w:r>
            <w:proofErr w:type="gramEnd"/>
            <w:r>
              <w:rPr>
                <w:color w:val="000033"/>
                <w:sz w:val="22"/>
              </w:rPr>
              <w:t xml:space="preserve"> какую часть текущих обязательств предприятие может погасить, м</w:t>
            </w:r>
            <w:r>
              <w:rPr>
                <w:color w:val="000033"/>
                <w:sz w:val="22"/>
              </w:rPr>
              <w:t>о</w:t>
            </w:r>
            <w:r>
              <w:rPr>
                <w:color w:val="000033"/>
                <w:sz w:val="22"/>
              </w:rPr>
              <w:t>билизовав все оборотные средства.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bCs/>
                <w:color w:val="000033"/>
                <w:sz w:val="22"/>
              </w:rPr>
              <w:t>Какой коэффициент показывает, какая часть собственного капитала используется для финансирования текущей деятельности, а какая часть капитализирована?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rPr>
                <w:rFonts w:ascii="Times New Roman" w:hAnsi="Times New Roman"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 xml:space="preserve"> коэффициент маневренности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коэффициент финансового рычага (</w:t>
            </w:r>
            <w:proofErr w:type="spellStart"/>
            <w:r>
              <w:rPr>
                <w:color w:val="000033"/>
                <w:sz w:val="22"/>
              </w:rPr>
              <w:t>левериджа</w:t>
            </w:r>
            <w:proofErr w:type="spellEnd"/>
            <w:r>
              <w:rPr>
                <w:color w:val="000033"/>
                <w:sz w:val="22"/>
              </w:rPr>
              <w:t>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коэффициент финансовой устойчивости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bCs/>
                <w:color w:val="000033"/>
                <w:sz w:val="22"/>
              </w:rPr>
              <w:t>Если коэффициент восстановления &gt; 1, 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 у предприятия есть реальная возможность восстановить свою платежеспосо</w:t>
            </w:r>
            <w:r>
              <w:rPr>
                <w:color w:val="000033"/>
                <w:sz w:val="22"/>
              </w:rPr>
              <w:t>б</w:t>
            </w:r>
            <w:r>
              <w:rPr>
                <w:color w:val="000033"/>
                <w:sz w:val="22"/>
              </w:rPr>
              <w:t>ность в ближайшие шесть месяцев;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у предприятия есть реальная возможность восстановить свою платежеспособность в ближайшие три месяца;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 xml:space="preserve">у предприятия </w:t>
            </w:r>
            <w:proofErr w:type="gramStart"/>
            <w:r>
              <w:rPr>
                <w:color w:val="000033"/>
                <w:sz w:val="22"/>
              </w:rPr>
              <w:t>нет возможности восстановить</w:t>
            </w:r>
            <w:proofErr w:type="gramEnd"/>
            <w:r>
              <w:rPr>
                <w:color w:val="000033"/>
                <w:sz w:val="22"/>
              </w:rPr>
              <w:t xml:space="preserve"> свою платежеспособность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bCs/>
                <w:color w:val="000033"/>
                <w:sz w:val="22"/>
              </w:rPr>
              <w:t>Эффект финансового рычага рассчитывается, как: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rPr>
                <w:rFonts w:ascii="Times New Roman" w:hAnsi="Times New Roman"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ЭФР = (1-НП)*(</w:t>
            </w:r>
            <w:proofErr w:type="spellStart"/>
            <w:r>
              <w:rPr>
                <w:color w:val="000033"/>
                <w:sz w:val="22"/>
              </w:rPr>
              <w:t>Ra</w:t>
            </w:r>
            <w:proofErr w:type="spellEnd"/>
            <w:r>
              <w:rPr>
                <w:color w:val="000033"/>
                <w:sz w:val="22"/>
              </w:rPr>
              <w:t>-ПК)*(ЗК/СК)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 xml:space="preserve"> ЭФР = (1-НП)* (ЗК/СК)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ЭФР = (1-НП)/(</w:t>
            </w:r>
            <w:proofErr w:type="spellStart"/>
            <w:r>
              <w:rPr>
                <w:color w:val="000033"/>
                <w:sz w:val="22"/>
              </w:rPr>
              <w:t>Ra</w:t>
            </w:r>
            <w:proofErr w:type="spellEnd"/>
            <w:r>
              <w:rPr>
                <w:color w:val="000033"/>
                <w:sz w:val="22"/>
              </w:rPr>
              <w:t>-ПК)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bCs/>
                <w:color w:val="000033"/>
                <w:sz w:val="22"/>
              </w:rPr>
              <w:t>Если коэффициент утраты &gt; 1, то…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то у предприятия есть реальная возможность восстановить свою платежеспосо</w:t>
            </w:r>
            <w:r>
              <w:rPr>
                <w:color w:val="000033"/>
                <w:sz w:val="22"/>
              </w:rPr>
              <w:t>б</w:t>
            </w:r>
            <w:r>
              <w:rPr>
                <w:color w:val="000033"/>
                <w:sz w:val="22"/>
              </w:rPr>
              <w:t xml:space="preserve">ность </w:t>
            </w:r>
            <w:proofErr w:type="gramStart"/>
            <w:r>
              <w:rPr>
                <w:color w:val="000033"/>
                <w:sz w:val="22"/>
              </w:rPr>
              <w:t>в</w:t>
            </w:r>
            <w:proofErr w:type="gramEnd"/>
            <w:r>
              <w:rPr>
                <w:color w:val="000033"/>
                <w:sz w:val="22"/>
              </w:rPr>
              <w:t xml:space="preserve"> ближайшие 6 месяцев, и наоборот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 xml:space="preserve">то у предприятия </w:t>
            </w:r>
            <w:proofErr w:type="gramStart"/>
            <w:r>
              <w:rPr>
                <w:color w:val="000033"/>
                <w:sz w:val="22"/>
              </w:rPr>
              <w:t>нет возможности сохранить</w:t>
            </w:r>
            <w:proofErr w:type="gramEnd"/>
            <w:r>
              <w:rPr>
                <w:color w:val="000033"/>
                <w:sz w:val="22"/>
              </w:rPr>
              <w:t xml:space="preserve"> свою платёжеспособность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то у предприятия есть реальная возможность сохранить свою платежеспособность в течение 3 месяцев, и наоборот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bCs/>
                <w:color w:val="000033"/>
                <w:sz w:val="22"/>
              </w:rPr>
              <w:t>Ликвидность предприятия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наличие оборотных средств, достаточных для погашения краткосрочных обяз</w:t>
            </w:r>
            <w:r>
              <w:rPr>
                <w:color w:val="000033"/>
                <w:sz w:val="22"/>
              </w:rPr>
              <w:t>а</w:t>
            </w:r>
            <w:r>
              <w:rPr>
                <w:color w:val="000033"/>
                <w:sz w:val="22"/>
              </w:rPr>
              <w:t>тельств хотя бы и с нарушением сроков;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наличие у предприятия денежных средств и их эквивалентов, достаточных для расчетов по краткосрочным обязательствам, требующим срочного погашения;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 xml:space="preserve"> способность трансформироваться (оборачиваться) в денежные средства.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bCs/>
                <w:color w:val="000033"/>
                <w:sz w:val="22"/>
              </w:rPr>
              <w:t>Финансовая устойчивость предприятия может быть восстановлена путем: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обоснованного снижения суммы запасов;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ускорения оборачиваемости капитала в оборотных активах;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 xml:space="preserve">верно а </w:t>
            </w:r>
            <w:proofErr w:type="gramStart"/>
            <w:r>
              <w:rPr>
                <w:color w:val="000033"/>
                <w:sz w:val="22"/>
              </w:rPr>
              <w:t>и б</w:t>
            </w:r>
            <w:proofErr w:type="gramEnd"/>
            <w:r>
              <w:rPr>
                <w:color w:val="000033"/>
                <w:sz w:val="22"/>
              </w:rPr>
              <w:t>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bCs/>
                <w:color w:val="000033"/>
                <w:sz w:val="22"/>
              </w:rPr>
              <w:t>К внешним факторам возникновения состояния банкротства относятся: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экономическая нестабильность, несовершенство налоговой, таможенной, закон</w:t>
            </w:r>
            <w:r>
              <w:rPr>
                <w:color w:val="000033"/>
                <w:sz w:val="22"/>
              </w:rPr>
              <w:t>о</w:t>
            </w:r>
            <w:r>
              <w:rPr>
                <w:color w:val="000033"/>
                <w:sz w:val="22"/>
              </w:rPr>
              <w:t>дательной базы, инфляционный процесс;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снижение объемов продаж, неэффективный менеджмент, высокая себестоимость;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низкая платежеспособность населения, международная конкуренция, взаимные неплатежи.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bCs/>
                <w:color w:val="000033"/>
                <w:sz w:val="22"/>
              </w:rPr>
              <w:t xml:space="preserve">Признание предприятия </w:t>
            </w:r>
            <w:proofErr w:type="gramStart"/>
            <w:r>
              <w:rPr>
                <w:bCs/>
                <w:color w:val="000033"/>
                <w:sz w:val="22"/>
              </w:rPr>
              <w:t>неплатежеспособным</w:t>
            </w:r>
            <w:proofErr w:type="gramEnd"/>
            <w:r>
              <w:rPr>
                <w:bCs/>
                <w:color w:val="000033"/>
                <w:sz w:val="22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 xml:space="preserve"> означает признание предприятия банкротом;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 xml:space="preserve"> не означает признание предприятия банкротом;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68DD" w:rsidTr="00D168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33"/>
                <w:sz w:val="22"/>
              </w:rPr>
            </w:pPr>
            <w:r>
              <w:rPr>
                <w:color w:val="000033"/>
                <w:sz w:val="22"/>
              </w:rPr>
              <w:t>меняет его юридический статус.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DD" w:rsidRDefault="00D16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D168DD" w:rsidRDefault="00D168DD" w:rsidP="00D168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)* ключ правильных ответов находится у преподавателя</w:t>
      </w:r>
    </w:p>
    <w:p w:rsidR="00D168DD" w:rsidRDefault="00D168DD" w:rsidP="00D168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168DD" w:rsidRDefault="00D168DD" w:rsidP="00D168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240"/>
      </w:tblGrid>
      <w:tr w:rsidR="00D168DD" w:rsidTr="00D168DD"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D168DD" w:rsidTr="00D168DD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D168DD" w:rsidTr="00D168DD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( 0  – 50) </w:t>
            </w:r>
          </w:p>
          <w:p w:rsidR="00D168DD" w:rsidRDefault="00D16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D168DD" w:rsidRDefault="00D16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(71 – 89)</w:t>
            </w:r>
          </w:p>
          <w:p w:rsidR="00D168DD" w:rsidRDefault="00D16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DD" w:rsidRDefault="00D168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168DD" w:rsidRDefault="00D168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168DD" w:rsidRDefault="00D168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D168DD" w:rsidRDefault="00D168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D168DD" w:rsidRDefault="00D168DD" w:rsidP="00D16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68DD" w:rsidRDefault="00D168DD" w:rsidP="00D168D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Задания для самостоятельной работы</w:t>
      </w:r>
    </w:p>
    <w:p w:rsidR="00D168DD" w:rsidRDefault="00D168DD" w:rsidP="00D168DD">
      <w:pPr>
        <w:pStyle w:val="af1"/>
        <w:shd w:val="clear" w:color="auto" w:fill="FDFEFF"/>
        <w:spacing w:before="0" w:beforeAutospacing="0" w:after="0" w:afterAutospacing="0"/>
        <w:ind w:firstLine="709"/>
        <w:jc w:val="both"/>
      </w:pPr>
      <w:r>
        <w:t xml:space="preserve">Задача 1. Расчет периода оборачиваемости кредиторской </w:t>
      </w:r>
      <w:proofErr w:type="spellStart"/>
      <w:r>
        <w:t>задолжености</w:t>
      </w:r>
      <w:proofErr w:type="spellEnd"/>
      <w:r>
        <w:t xml:space="preserve">. </w:t>
      </w:r>
    </w:p>
    <w:p w:rsidR="00D168DD" w:rsidRDefault="00D168DD" w:rsidP="00D168DD">
      <w:pPr>
        <w:pStyle w:val="af1"/>
        <w:shd w:val="clear" w:color="auto" w:fill="FDFEFF"/>
        <w:spacing w:before="0" w:beforeAutospacing="0" w:after="0" w:afterAutospacing="0"/>
        <w:ind w:firstLine="709"/>
        <w:jc w:val="both"/>
      </w:pPr>
      <w:r>
        <w:t>На конец финансового года кредиторская задолженность предприятия равна 30000 руб., а объем закупок в кредит – 90000 руб. Необходимо определить период оборачиваем</w:t>
      </w:r>
      <w:r>
        <w:t>о</w:t>
      </w:r>
      <w:r>
        <w:t>сти кредиторской задолженности.</w:t>
      </w:r>
    </w:p>
    <w:p w:rsidR="00D168DD" w:rsidRDefault="00D168DD" w:rsidP="00D168DD">
      <w:pPr>
        <w:pStyle w:val="af1"/>
        <w:shd w:val="clear" w:color="auto" w:fill="FDFEFF"/>
        <w:spacing w:before="0" w:beforeAutospacing="0" w:after="0" w:afterAutospacing="0"/>
        <w:ind w:firstLine="709"/>
        <w:jc w:val="both"/>
      </w:pPr>
      <w:r>
        <w:t xml:space="preserve">Задача 2. Расчет коэффициента оборачиваемости запасов. </w:t>
      </w:r>
    </w:p>
    <w:p w:rsidR="00D168DD" w:rsidRDefault="00D168DD" w:rsidP="00D168DD">
      <w:pPr>
        <w:pStyle w:val="af1"/>
        <w:shd w:val="clear" w:color="auto" w:fill="FDFEFF"/>
        <w:spacing w:before="0" w:beforeAutospacing="0" w:after="0" w:afterAutospacing="0"/>
        <w:ind w:firstLine="709"/>
        <w:jc w:val="both"/>
      </w:pPr>
      <w:r>
        <w:t>На конец финансового года запасы предприятия равны 30000 руб., а себестоимость проданной продукции – 120000 руб. Необходимо рассчитать величину коэффициента обор</w:t>
      </w:r>
      <w:r>
        <w:t>а</w:t>
      </w:r>
      <w:r>
        <w:t>чиваемости запасов.</w:t>
      </w:r>
    </w:p>
    <w:p w:rsidR="00D168DD" w:rsidRDefault="00D168DD" w:rsidP="00D168DD">
      <w:pPr>
        <w:pStyle w:val="af1"/>
        <w:shd w:val="clear" w:color="auto" w:fill="FDFEFF"/>
        <w:spacing w:before="0" w:beforeAutospacing="0" w:after="0" w:afterAutospacing="0"/>
        <w:ind w:firstLine="709"/>
        <w:jc w:val="both"/>
      </w:pPr>
      <w:r>
        <w:t xml:space="preserve">Задача 3. Расчет коэффициента срочной ликвидности. </w:t>
      </w:r>
    </w:p>
    <w:p w:rsidR="00D168DD" w:rsidRDefault="00D168DD" w:rsidP="00D168DD">
      <w:pPr>
        <w:pStyle w:val="af1"/>
        <w:shd w:val="clear" w:color="auto" w:fill="FDFEFF"/>
        <w:spacing w:before="0" w:beforeAutospacing="0" w:after="0" w:afterAutospacing="0"/>
        <w:ind w:firstLine="709"/>
        <w:jc w:val="both"/>
      </w:pPr>
      <w:r>
        <w:t>На конец финансового года запасы предприятия равны 30000 руб., дебиторская з</w:t>
      </w:r>
      <w:r>
        <w:t>а</w:t>
      </w:r>
      <w:r>
        <w:t>долженность – 15000 руб., кассовая наличность – 5000 руб., а краткосрочные обязательства – 55000 руб. Необходимо на основании этих данных рассчитать значение коэффициента сро</w:t>
      </w:r>
      <w:r>
        <w:t>ч</w:t>
      </w:r>
      <w:r>
        <w:t>ной ликвидности.</w:t>
      </w:r>
    </w:p>
    <w:p w:rsidR="00D168DD" w:rsidRDefault="00D168DD" w:rsidP="00D168DD">
      <w:pPr>
        <w:pStyle w:val="af1"/>
        <w:shd w:val="clear" w:color="auto" w:fill="FDFEFF"/>
        <w:spacing w:before="0" w:beforeAutospacing="0" w:after="0" w:afterAutospacing="0"/>
        <w:ind w:firstLine="709"/>
        <w:jc w:val="both"/>
      </w:pPr>
      <w:r>
        <w:t xml:space="preserve">Задача 4. Расчет периода оборачиваемости дебиторской </w:t>
      </w:r>
      <w:proofErr w:type="spellStart"/>
      <w:r>
        <w:t>задолжености</w:t>
      </w:r>
      <w:proofErr w:type="spellEnd"/>
      <w:r>
        <w:t xml:space="preserve">. </w:t>
      </w:r>
    </w:p>
    <w:p w:rsidR="00D168DD" w:rsidRDefault="00D168DD" w:rsidP="00D168DD">
      <w:pPr>
        <w:pStyle w:val="af1"/>
        <w:shd w:val="clear" w:color="auto" w:fill="FDFEFF"/>
        <w:spacing w:before="0" w:beforeAutospacing="0" w:after="0" w:afterAutospacing="0"/>
        <w:ind w:firstLine="709"/>
        <w:jc w:val="both"/>
      </w:pPr>
      <w:r>
        <w:t>На конец финансового года дебиторская задолженность предприятия равна 30000 руб., а объем продаж в кредит – 150000 руб. Необходимо рассчитать период оборачиваем</w:t>
      </w:r>
      <w:r>
        <w:t>о</w:t>
      </w:r>
      <w:r>
        <w:t>сти дебиторской задолженности.</w:t>
      </w:r>
    </w:p>
    <w:p w:rsidR="00D168DD" w:rsidRDefault="00D168DD" w:rsidP="00D168DD">
      <w:pPr>
        <w:pStyle w:val="af1"/>
        <w:shd w:val="clear" w:color="auto" w:fill="FDFEFF"/>
        <w:spacing w:before="0" w:beforeAutospacing="0" w:after="0" w:afterAutospacing="0"/>
        <w:ind w:firstLine="709"/>
        <w:jc w:val="both"/>
      </w:pPr>
      <w:r>
        <w:t xml:space="preserve">Задача 5. Расчет коэффициента текущей ликвидности. </w:t>
      </w:r>
    </w:p>
    <w:p w:rsidR="00D168DD" w:rsidRDefault="00D168DD" w:rsidP="00D168DD">
      <w:pPr>
        <w:pStyle w:val="af1"/>
        <w:shd w:val="clear" w:color="auto" w:fill="FDFEFF"/>
        <w:spacing w:before="0" w:beforeAutospacing="0" w:after="0" w:afterAutospacing="0"/>
        <w:ind w:firstLine="709"/>
        <w:jc w:val="both"/>
      </w:pPr>
      <w:r>
        <w:t>На конец финансового года запасы предприятия равны 30000 руб., дебиторская з</w:t>
      </w:r>
      <w:r>
        <w:t>а</w:t>
      </w:r>
      <w:r>
        <w:t>долженность – 15000 руб., кассовая наличность – 5000 руб., а краткосрочные обязательства – 55000 руб. Необходимо на основании этих данных рассчитать значение коэффициента тек</w:t>
      </w:r>
      <w:r>
        <w:t>у</w:t>
      </w:r>
      <w:r>
        <w:t>щей ликвидности.</w:t>
      </w:r>
    </w:p>
    <w:p w:rsidR="00D168DD" w:rsidRDefault="00D168DD" w:rsidP="00D168DD">
      <w:pPr>
        <w:pStyle w:val="af1"/>
        <w:shd w:val="clear" w:color="auto" w:fill="FDFEFF"/>
        <w:spacing w:before="0" w:beforeAutospacing="0" w:after="0" w:afterAutospacing="0"/>
        <w:ind w:firstLine="709"/>
        <w:jc w:val="both"/>
      </w:pPr>
      <w:r>
        <w:t xml:space="preserve">Задача 6. Расчет коэффициента оборачиваемости активов. </w:t>
      </w:r>
    </w:p>
    <w:p w:rsidR="00D168DD" w:rsidRDefault="00D168DD" w:rsidP="00D168DD">
      <w:pPr>
        <w:pStyle w:val="af1"/>
        <w:shd w:val="clear" w:color="auto" w:fill="FDFEFF"/>
        <w:spacing w:before="0" w:beforeAutospacing="0" w:after="0" w:afterAutospacing="0"/>
        <w:ind w:firstLine="709"/>
        <w:jc w:val="both"/>
      </w:pPr>
      <w:r>
        <w:t xml:space="preserve">На конец финансового года </w:t>
      </w:r>
      <w:proofErr w:type="spellStart"/>
      <w:r>
        <w:t>внеоборотные</w:t>
      </w:r>
      <w:proofErr w:type="spellEnd"/>
      <w:r>
        <w:t xml:space="preserve"> активы предприятия равны 100000 руб., оборотные активы – 40000 руб., а краткосрочные обязательства – 30000 руб. В течение о</w:t>
      </w:r>
      <w:r>
        <w:t>т</w:t>
      </w:r>
      <w:r>
        <w:t>четного финансового года объем продаж равен 300000 руб. Необходимо рассчитать коэфф</w:t>
      </w:r>
      <w:r>
        <w:t>и</w:t>
      </w:r>
      <w:r>
        <w:t>циент оборачиваемости активов.</w:t>
      </w:r>
    </w:p>
    <w:p w:rsidR="00D168DD" w:rsidRDefault="00D168DD" w:rsidP="00D168DD">
      <w:pPr>
        <w:pStyle w:val="af1"/>
        <w:shd w:val="clear" w:color="auto" w:fill="FDFEFF"/>
        <w:spacing w:before="0" w:beforeAutospacing="0" w:after="0" w:afterAutospacing="0"/>
        <w:ind w:firstLine="709"/>
        <w:jc w:val="both"/>
      </w:pPr>
      <w:r>
        <w:t xml:space="preserve">Задача 7. Расчет коэффициента маневренности собственных средств. </w:t>
      </w:r>
    </w:p>
    <w:p w:rsidR="00D168DD" w:rsidRDefault="00D168DD" w:rsidP="00D168DD">
      <w:pPr>
        <w:pStyle w:val="af1"/>
        <w:shd w:val="clear" w:color="auto" w:fill="FDFEFF"/>
        <w:spacing w:before="0" w:beforeAutospacing="0" w:after="0" w:afterAutospacing="0"/>
        <w:ind w:firstLine="709"/>
        <w:jc w:val="both"/>
      </w:pPr>
      <w:r>
        <w:t xml:space="preserve">Собственные средства предприятия составляют 18000 тыс. </w:t>
      </w:r>
      <w:proofErr w:type="spellStart"/>
      <w:r>
        <w:t>ден</w:t>
      </w:r>
      <w:proofErr w:type="spellEnd"/>
      <w:r>
        <w:t>. ед. Основные средства и необоротные активы составляют 25% от величины собственных средств. Определить к</w:t>
      </w:r>
      <w:r>
        <w:t>о</w:t>
      </w:r>
      <w:r>
        <w:t>эффициент маневренности собственных средств.</w:t>
      </w:r>
    </w:p>
    <w:p w:rsidR="00D168DD" w:rsidRDefault="00D168DD" w:rsidP="00D168DD">
      <w:pPr>
        <w:widowControl w:val="0"/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168DD" w:rsidRDefault="00D168DD" w:rsidP="00D168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</w:t>
      </w:r>
    </w:p>
    <w:p w:rsidR="00D168DD" w:rsidRDefault="00D168DD" w:rsidP="00D168D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снижения субъективного фактора при оценке выполненной студентом работы, пр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подавателю рекомендуется использовать следующие критерии: </w:t>
      </w:r>
    </w:p>
    <w:p w:rsidR="00D168DD" w:rsidRDefault="00D168DD" w:rsidP="00D168DD">
      <w:pPr>
        <w:numPr>
          <w:ilvl w:val="0"/>
          <w:numId w:val="20"/>
        </w:num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Самостоятельность выполнения работы студентом (в какой степени используется 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тернет, проверка работы в системе </w:t>
      </w:r>
      <w:proofErr w:type="spellStart"/>
      <w:r>
        <w:rPr>
          <w:rFonts w:ascii="Times New Roman" w:hAnsi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D168DD" w:rsidRDefault="00D168DD" w:rsidP="00D168DD">
      <w:pPr>
        <w:numPr>
          <w:ilvl w:val="0"/>
          <w:numId w:val="20"/>
        </w:num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раскрытия сути поставленной проблемы в соответствии с темой задания</w:t>
      </w:r>
    </w:p>
    <w:p w:rsidR="00D168DD" w:rsidRDefault="00D168DD" w:rsidP="00D168DD">
      <w:pPr>
        <w:numPr>
          <w:ilvl w:val="0"/>
          <w:numId w:val="20"/>
        </w:num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Четкость, краткость и информативность изложения материала по теме задания. </w:t>
      </w:r>
    </w:p>
    <w:p w:rsidR="00D168DD" w:rsidRDefault="00D168DD" w:rsidP="00D168DD">
      <w:pPr>
        <w:numPr>
          <w:ilvl w:val="0"/>
          <w:numId w:val="20"/>
        </w:num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орфографических,</w:t>
      </w:r>
      <w:r>
        <w:rPr>
          <w:rFonts w:ascii="Times New Roman" w:hAnsi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синтаксических, пунктуационных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ошибок</w:t>
      </w:r>
    </w:p>
    <w:p w:rsidR="00D168DD" w:rsidRDefault="00D168DD" w:rsidP="00D168DD">
      <w:pPr>
        <w:numPr>
          <w:ilvl w:val="0"/>
          <w:numId w:val="20"/>
        </w:num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Грамотность и культура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изложения. </w:t>
      </w:r>
    </w:p>
    <w:p w:rsidR="00D168DD" w:rsidRDefault="00D168DD" w:rsidP="00D168D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>
        <w:rPr>
          <w:rFonts w:ascii="Times New Roman" w:hAnsi="Times New Roman"/>
          <w:iCs/>
          <w:sz w:val="24"/>
          <w:szCs w:val="24"/>
        </w:rPr>
        <w:t>выставляе</w:t>
      </w:r>
      <w:r>
        <w:rPr>
          <w:rFonts w:ascii="Times New Roman" w:hAnsi="Times New Roman"/>
          <w:iCs/>
          <w:sz w:val="24"/>
          <w:szCs w:val="24"/>
        </w:rPr>
        <w:t>т</w:t>
      </w:r>
      <w:r>
        <w:rPr>
          <w:rFonts w:ascii="Times New Roman" w:hAnsi="Times New Roman"/>
          <w:iCs/>
          <w:sz w:val="24"/>
          <w:szCs w:val="24"/>
        </w:rPr>
        <w:t xml:space="preserve">ся оценка </w:t>
      </w:r>
      <w:r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D168DD" w:rsidRDefault="00D168DD" w:rsidP="00D168D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в работе по любому из пунктов 2 – 5,  </w:t>
      </w:r>
      <w:r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х</w:t>
      </w:r>
      <w:r>
        <w:rPr>
          <w:rFonts w:ascii="Times New Roman" w:hAnsi="Times New Roman"/>
          <w:b/>
          <w:iCs/>
          <w:sz w:val="24"/>
          <w:szCs w:val="24"/>
        </w:rPr>
        <w:t>о</w:t>
      </w:r>
      <w:r>
        <w:rPr>
          <w:rFonts w:ascii="Times New Roman" w:hAnsi="Times New Roman"/>
          <w:b/>
          <w:iCs/>
          <w:sz w:val="24"/>
          <w:szCs w:val="24"/>
        </w:rPr>
        <w:t>рошо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D168DD" w:rsidRDefault="00D168DD" w:rsidP="00D168D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пунктам 2 – 5 (более одного),  </w:t>
      </w:r>
      <w:r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удовл</w:t>
      </w:r>
      <w:r>
        <w:rPr>
          <w:rFonts w:ascii="Times New Roman" w:hAnsi="Times New Roman"/>
          <w:b/>
          <w:iCs/>
          <w:sz w:val="24"/>
          <w:szCs w:val="24"/>
        </w:rPr>
        <w:t>е</w:t>
      </w:r>
      <w:r>
        <w:rPr>
          <w:rFonts w:ascii="Times New Roman" w:hAnsi="Times New Roman"/>
          <w:b/>
          <w:iCs/>
          <w:sz w:val="24"/>
          <w:szCs w:val="24"/>
        </w:rPr>
        <w:t>творительно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D168DD" w:rsidRDefault="00D168DD" w:rsidP="00D168D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задания не менее 50%) и по любым другим пунктам,  </w:t>
      </w:r>
      <w:r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sz w:val="24"/>
          <w:szCs w:val="24"/>
        </w:rPr>
        <w:t>неудовлетворительно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(либо незачет)</w:t>
      </w:r>
      <w:r>
        <w:rPr>
          <w:rFonts w:ascii="Times New Roman" w:hAnsi="Times New Roman"/>
          <w:sz w:val="24"/>
          <w:szCs w:val="24"/>
        </w:rPr>
        <w:t>.</w:t>
      </w:r>
    </w:p>
    <w:p w:rsidR="00E930D7" w:rsidRDefault="00E930D7" w:rsidP="00E930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6907" w:rsidRDefault="00FC6907" w:rsidP="00FC690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>МЕтодические материалы</w:t>
      </w:r>
    </w:p>
    <w:p w:rsidR="0051664F" w:rsidRPr="00216892" w:rsidRDefault="0051664F" w:rsidP="0051664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</w:t>
      </w:r>
      <w:r w:rsidRPr="00216892">
        <w:rPr>
          <w:rFonts w:ascii="Times New Roman" w:hAnsi="Times New Roman"/>
          <w:b/>
        </w:rPr>
        <w:t xml:space="preserve">Критерии </w:t>
      </w:r>
      <w:r w:rsidRPr="00216892">
        <w:rPr>
          <w:rFonts w:ascii="Times New Roman" w:hAnsi="Times New Roman"/>
        </w:rPr>
        <w:t>и показатели оценки сформированности планируемых результатов обучения</w:t>
      </w:r>
    </w:p>
    <w:tbl>
      <w:tblPr>
        <w:tblStyle w:val="a3"/>
        <w:tblW w:w="10106" w:type="dxa"/>
        <w:jc w:val="center"/>
        <w:tblLayout w:type="fixed"/>
        <w:tblLook w:val="04A0" w:firstRow="1" w:lastRow="0" w:firstColumn="1" w:lastColumn="0" w:noHBand="0" w:noVBand="1"/>
      </w:tblPr>
      <w:tblGrid>
        <w:gridCol w:w="2321"/>
        <w:gridCol w:w="1716"/>
        <w:gridCol w:w="1718"/>
        <w:gridCol w:w="1971"/>
        <w:gridCol w:w="2380"/>
      </w:tblGrid>
      <w:tr w:rsidR="0051664F" w:rsidTr="0051664F">
        <w:trPr>
          <w:jc w:val="center"/>
        </w:trPr>
        <w:tc>
          <w:tcPr>
            <w:tcW w:w="2321" w:type="dxa"/>
            <w:vMerge w:val="restart"/>
          </w:tcPr>
          <w:p w:rsidR="0051664F" w:rsidRPr="00216892" w:rsidRDefault="0051664F" w:rsidP="0051664F">
            <w:pPr>
              <w:suppressAutoHyphens/>
              <w:overflowPunct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bookmarkStart w:id="0" w:name="_GoBack"/>
            <w:bookmarkEnd w:id="0"/>
            <w:r w:rsidRPr="0021689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Планируемый результат обучения</w:t>
            </w:r>
          </w:p>
        </w:tc>
        <w:tc>
          <w:tcPr>
            <w:tcW w:w="7785" w:type="dxa"/>
            <w:gridSpan w:val="4"/>
          </w:tcPr>
          <w:p w:rsidR="0051664F" w:rsidRDefault="0051664F" w:rsidP="00FC6907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 w:rsidRPr="0021689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51664F" w:rsidTr="0051664F">
        <w:trPr>
          <w:jc w:val="center"/>
        </w:trPr>
        <w:tc>
          <w:tcPr>
            <w:tcW w:w="2321" w:type="dxa"/>
            <w:vMerge/>
          </w:tcPr>
          <w:p w:rsidR="0051664F" w:rsidRDefault="0051664F" w:rsidP="00FC6907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51664F" w:rsidRPr="00216892" w:rsidRDefault="0051664F" w:rsidP="00366BF1">
            <w:pPr>
              <w:suppressAutoHyphens/>
              <w:overflowPunct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1689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1718" w:type="dxa"/>
          </w:tcPr>
          <w:p w:rsidR="0051664F" w:rsidRPr="00216892" w:rsidRDefault="0051664F" w:rsidP="00366BF1">
            <w:pPr>
              <w:suppressAutoHyphens/>
              <w:overflowPunct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1689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1971" w:type="dxa"/>
          </w:tcPr>
          <w:p w:rsidR="0051664F" w:rsidRPr="00216892" w:rsidRDefault="0051664F" w:rsidP="00366BF1">
            <w:pPr>
              <w:suppressAutoHyphens/>
              <w:overflowPunct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1689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2380" w:type="dxa"/>
          </w:tcPr>
          <w:p w:rsidR="0051664F" w:rsidRPr="00216892" w:rsidRDefault="0051664F" w:rsidP="00366BF1">
            <w:pPr>
              <w:suppressAutoHyphens/>
              <w:overflowPunct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1689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51664F" w:rsidTr="0051664F">
        <w:trPr>
          <w:jc w:val="center"/>
        </w:trPr>
        <w:tc>
          <w:tcPr>
            <w:tcW w:w="2321" w:type="dxa"/>
          </w:tcPr>
          <w:p w:rsidR="0051664F" w:rsidRPr="00216892" w:rsidRDefault="0051664F" w:rsidP="00D34598">
            <w:pPr>
              <w:suppressAutoHyphens/>
              <w:overflowPunct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 w:rsidRPr="00216892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 xml:space="preserve">Знать: </w:t>
            </w:r>
          </w:p>
          <w:p w:rsidR="0051664F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закономерности форм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рования мет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дических основ системы управл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 рисками в рамках отдел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ных би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нес-процессов;</w:t>
            </w:r>
          </w:p>
          <w:p w:rsidR="0051664F" w:rsidRDefault="0051664F" w:rsidP="00D34598">
            <w:pPr>
              <w:numPr>
                <w:ilvl w:val="0"/>
                <w:numId w:val="7"/>
              </w:numPr>
              <w:tabs>
                <w:tab w:val="left" w:pos="210"/>
              </w:tabs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закономерности опр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деления целей и задач подразделения в соотве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ствии со страт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гическими целями орг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низации на осн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вании корпоративных нормативных док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ментов по управл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нию рисками; </w:t>
            </w:r>
          </w:p>
          <w:p w:rsidR="0051664F" w:rsidRPr="00216892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закономерности форм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лировки задач, принц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пов и целей стратегич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ского регулиров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ния процесса управл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 рисками.</w:t>
            </w:r>
          </w:p>
        </w:tc>
        <w:tc>
          <w:tcPr>
            <w:tcW w:w="1716" w:type="dxa"/>
          </w:tcPr>
          <w:p w:rsidR="0051664F" w:rsidRPr="00216892" w:rsidRDefault="0051664F" w:rsidP="00D34598">
            <w:pPr>
              <w:overflowPunct w:val="0"/>
              <w:spacing w:after="0" w:line="240" w:lineRule="auto"/>
              <w:ind w:left="-113" w:right="-113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21689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Не знает</w:t>
            </w:r>
            <w:r w:rsidRPr="00216892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51664F" w:rsidRPr="0070146B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закономерности формирования методических о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нов системы упра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ления риск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ми;</w:t>
            </w:r>
          </w:p>
          <w:p w:rsidR="0051664F" w:rsidRDefault="0051664F" w:rsidP="00D34598">
            <w:pPr>
              <w:numPr>
                <w:ilvl w:val="0"/>
                <w:numId w:val="7"/>
              </w:numPr>
              <w:tabs>
                <w:tab w:val="left" w:pos="210"/>
              </w:tabs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закономерн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сти опред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ления целей и задач подразд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ления в соотве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ствии с целями организ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ции; </w:t>
            </w:r>
          </w:p>
          <w:p w:rsidR="0051664F" w:rsidRPr="00216892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закономерности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фо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мулировки задачи стратегич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ского регулиров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ния процесса управления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риск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ми.</w:t>
            </w:r>
          </w:p>
        </w:tc>
        <w:tc>
          <w:tcPr>
            <w:tcW w:w="1718" w:type="dxa"/>
          </w:tcPr>
          <w:p w:rsidR="0051664F" w:rsidRPr="00216892" w:rsidRDefault="0051664F" w:rsidP="00D34598">
            <w:pPr>
              <w:overflowPunct w:val="0"/>
              <w:spacing w:after="0" w:line="240" w:lineRule="auto"/>
              <w:ind w:left="-113" w:right="-113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21689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216892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51664F" w:rsidRPr="0070146B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закономерности формирования методических о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нов системы упра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ления риск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ми;</w:t>
            </w:r>
          </w:p>
          <w:p w:rsidR="0051664F" w:rsidRDefault="0051664F" w:rsidP="00D34598">
            <w:pPr>
              <w:numPr>
                <w:ilvl w:val="0"/>
                <w:numId w:val="7"/>
              </w:numPr>
              <w:tabs>
                <w:tab w:val="left" w:pos="210"/>
              </w:tabs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закономерности опред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ления целей и задач подразд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ления в соотве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ствии с целями организ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ции; </w:t>
            </w:r>
          </w:p>
          <w:p w:rsidR="0051664F" w:rsidRPr="00216892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закономерности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фо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мулировки задачи стратегич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ского регулиров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ния процесса управления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риск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ми.</w:t>
            </w:r>
          </w:p>
        </w:tc>
        <w:tc>
          <w:tcPr>
            <w:tcW w:w="1971" w:type="dxa"/>
          </w:tcPr>
          <w:p w:rsidR="0051664F" w:rsidRPr="00216892" w:rsidRDefault="0051664F" w:rsidP="00D34598">
            <w:pPr>
              <w:overflowPunct w:val="0"/>
              <w:spacing w:after="0" w:line="240" w:lineRule="auto"/>
              <w:ind w:left="-113" w:right="-113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1689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Знает </w:t>
            </w:r>
          </w:p>
          <w:p w:rsidR="0051664F" w:rsidRPr="0070146B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закономерности формирования мет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дических основ сист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мы управления риск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ми в рамках бизнес-процессов;</w:t>
            </w:r>
          </w:p>
          <w:p w:rsidR="0051664F" w:rsidRDefault="0051664F" w:rsidP="00D34598">
            <w:pPr>
              <w:numPr>
                <w:ilvl w:val="0"/>
                <w:numId w:val="7"/>
              </w:numPr>
              <w:tabs>
                <w:tab w:val="left" w:pos="210"/>
              </w:tabs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закономерности опред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ления целей и задач по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разделения в соответствии со стр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тегическими целями организ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ции; </w:t>
            </w:r>
          </w:p>
          <w:p w:rsidR="0051664F" w:rsidRPr="00216892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закономерности фо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мулировки задач и принципов стратег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ческого регулир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вания процесса управления рисками.</w:t>
            </w:r>
          </w:p>
        </w:tc>
        <w:tc>
          <w:tcPr>
            <w:tcW w:w="2380" w:type="dxa"/>
          </w:tcPr>
          <w:p w:rsidR="0051664F" w:rsidRPr="00216892" w:rsidRDefault="0051664F" w:rsidP="00D34598">
            <w:pPr>
              <w:overflowPunct w:val="0"/>
              <w:spacing w:after="0" w:line="240" w:lineRule="auto"/>
              <w:ind w:left="-113" w:right="-113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21689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216892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51664F" w:rsidRPr="0070146B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закономерности форм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рования методич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ских основ системы управл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 рисками в рамках отдел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ных би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нес-процессов;</w:t>
            </w:r>
          </w:p>
          <w:p w:rsidR="0051664F" w:rsidRDefault="0051664F" w:rsidP="00D34598">
            <w:pPr>
              <w:numPr>
                <w:ilvl w:val="0"/>
                <w:numId w:val="7"/>
              </w:numPr>
              <w:tabs>
                <w:tab w:val="left" w:pos="210"/>
              </w:tabs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закономерности опр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деления целей и задач подразделения в соотве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ствии со страт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гическими целями организации на осн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вании корпоративных нормативных док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ментов по управлению рисками; </w:t>
            </w:r>
          </w:p>
          <w:p w:rsidR="0051664F" w:rsidRPr="00216892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закономерности форм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лировки задач, принц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пов и целей стратегич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ского регулиров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ния процесса управл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 рисками.</w:t>
            </w:r>
          </w:p>
        </w:tc>
      </w:tr>
      <w:tr w:rsidR="0051664F" w:rsidTr="0051664F">
        <w:trPr>
          <w:jc w:val="center"/>
        </w:trPr>
        <w:tc>
          <w:tcPr>
            <w:tcW w:w="2321" w:type="dxa"/>
          </w:tcPr>
          <w:p w:rsidR="0051664F" w:rsidRPr="00216892" w:rsidRDefault="0051664F" w:rsidP="00D34598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892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2168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1664F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формировать методич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ские основы с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стемы управления рисками в рамках отдельных би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нес-процессов;</w:t>
            </w:r>
          </w:p>
          <w:p w:rsidR="0051664F" w:rsidRDefault="0051664F" w:rsidP="00D34598">
            <w:pPr>
              <w:numPr>
                <w:ilvl w:val="0"/>
                <w:numId w:val="7"/>
              </w:numPr>
              <w:tabs>
                <w:tab w:val="left" w:pos="210"/>
              </w:tabs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определить цели и зад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чи подразделения в соответствии со стратег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ческими целями организ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ции на основании корп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ративных норм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тивных документов по управл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нию рисками; </w:t>
            </w:r>
          </w:p>
          <w:p w:rsidR="0051664F" w:rsidRPr="00216892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формулировать зад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чи, принципы и цели страт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гического рег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лирования процесса управления ри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ками.</w:t>
            </w:r>
          </w:p>
        </w:tc>
        <w:tc>
          <w:tcPr>
            <w:tcW w:w="1716" w:type="dxa"/>
          </w:tcPr>
          <w:p w:rsidR="0051664F" w:rsidRPr="00216892" w:rsidRDefault="0051664F" w:rsidP="00D34598">
            <w:pPr>
              <w:overflowPunct w:val="0"/>
              <w:spacing w:after="0" w:line="240" w:lineRule="auto"/>
              <w:ind w:left="-113" w:right="-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892">
              <w:rPr>
                <w:rFonts w:ascii="Times New Roman" w:hAnsi="Times New Roman"/>
                <w:b/>
                <w:bCs/>
                <w:sz w:val="20"/>
                <w:szCs w:val="20"/>
              </w:rPr>
              <w:t>Не умеет</w:t>
            </w:r>
            <w:r w:rsidRPr="002168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51664F" w:rsidRPr="0070146B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формировать методические осн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вы системы упра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ления риск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ми;</w:t>
            </w:r>
          </w:p>
          <w:p w:rsidR="0051664F" w:rsidRDefault="0051664F" w:rsidP="00D34598">
            <w:pPr>
              <w:numPr>
                <w:ilvl w:val="0"/>
                <w:numId w:val="7"/>
              </w:numPr>
              <w:tabs>
                <w:tab w:val="left" w:pos="210"/>
              </w:tabs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определить цели и задачи по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разделения в соо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ветствии с целями организ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ции; </w:t>
            </w:r>
          </w:p>
          <w:p w:rsidR="0051664F" w:rsidRPr="00216892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формулировать задачи стратегич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ского регулиров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ния процесса управления риск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ми.</w:t>
            </w:r>
          </w:p>
        </w:tc>
        <w:tc>
          <w:tcPr>
            <w:tcW w:w="1718" w:type="dxa"/>
          </w:tcPr>
          <w:p w:rsidR="0051664F" w:rsidRPr="00216892" w:rsidRDefault="0051664F" w:rsidP="00D34598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892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2168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51664F" w:rsidRPr="0070146B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формировать методические осн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вы системы упра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ления риск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ми;</w:t>
            </w:r>
          </w:p>
          <w:p w:rsidR="0051664F" w:rsidRDefault="0051664F" w:rsidP="00D34598">
            <w:pPr>
              <w:numPr>
                <w:ilvl w:val="0"/>
                <w:numId w:val="7"/>
              </w:numPr>
              <w:tabs>
                <w:tab w:val="left" w:pos="210"/>
              </w:tabs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определить цели и задачи по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разделения в соо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ветствии с цел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ми орган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зации; </w:t>
            </w:r>
          </w:p>
          <w:p w:rsidR="0051664F" w:rsidRPr="00216892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формулировать задачи стратегич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ского регулиров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ния процесса управления риск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ми.</w:t>
            </w:r>
          </w:p>
        </w:tc>
        <w:tc>
          <w:tcPr>
            <w:tcW w:w="1971" w:type="dxa"/>
          </w:tcPr>
          <w:p w:rsidR="0051664F" w:rsidRPr="00216892" w:rsidRDefault="0051664F" w:rsidP="00D34598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892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2168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51664F" w:rsidRPr="0070146B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формировать мет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дические основы с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стемы управления риск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ми в рамках бизнес-процессов;</w:t>
            </w:r>
          </w:p>
          <w:p w:rsidR="0051664F" w:rsidRDefault="0051664F" w:rsidP="00D34598">
            <w:pPr>
              <w:numPr>
                <w:ilvl w:val="0"/>
                <w:numId w:val="7"/>
              </w:numPr>
              <w:tabs>
                <w:tab w:val="left" w:pos="210"/>
              </w:tabs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определить цели и задачи подразд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ления в соответствии со стратегическими ц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лями организации; </w:t>
            </w:r>
          </w:p>
          <w:p w:rsidR="0051664F" w:rsidRPr="00216892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формулировать зад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чи, принципы страт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гического регулиров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ния процесса управл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 риск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ми.</w:t>
            </w:r>
          </w:p>
        </w:tc>
        <w:tc>
          <w:tcPr>
            <w:tcW w:w="2380" w:type="dxa"/>
          </w:tcPr>
          <w:p w:rsidR="0051664F" w:rsidRPr="00216892" w:rsidRDefault="0051664F" w:rsidP="00D34598">
            <w:pPr>
              <w:overflowPunct w:val="0"/>
              <w:spacing w:after="0" w:line="240" w:lineRule="auto"/>
              <w:ind w:left="-113" w:right="-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892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2168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51664F" w:rsidRPr="0070146B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формировать методич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ские основы системы управления риск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ми в рамках отдельных би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нес-процессов;</w:t>
            </w:r>
          </w:p>
          <w:p w:rsidR="0051664F" w:rsidRDefault="0051664F" w:rsidP="00D34598">
            <w:pPr>
              <w:numPr>
                <w:ilvl w:val="0"/>
                <w:numId w:val="7"/>
              </w:numPr>
              <w:tabs>
                <w:tab w:val="left" w:pos="210"/>
              </w:tabs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определить цели и задачи подразд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ления в соответствии со стратег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ческими целями организ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ции на основании корпор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тивных нормативных 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кументов по упра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лению рисками; </w:t>
            </w:r>
          </w:p>
          <w:p w:rsidR="0051664F" w:rsidRPr="00216892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формулировать зад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чи, принципы и цели стратег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ческого регулир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вания процесса управления ри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ками.</w:t>
            </w:r>
          </w:p>
        </w:tc>
      </w:tr>
      <w:tr w:rsidR="0051664F" w:rsidTr="0051664F">
        <w:trPr>
          <w:jc w:val="center"/>
        </w:trPr>
        <w:tc>
          <w:tcPr>
            <w:tcW w:w="2321" w:type="dxa"/>
          </w:tcPr>
          <w:p w:rsidR="0051664F" w:rsidRPr="00216892" w:rsidRDefault="0051664F" w:rsidP="00D34598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1689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Владеть:</w:t>
            </w:r>
          </w:p>
          <w:p w:rsidR="0051664F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способностью формир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вать методические осн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вы системы управления ри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ками в рамках отдел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ных бизнес-процессов;</w:t>
            </w:r>
          </w:p>
          <w:p w:rsidR="0051664F" w:rsidRDefault="0051664F" w:rsidP="00D34598">
            <w:pPr>
              <w:numPr>
                <w:ilvl w:val="0"/>
                <w:numId w:val="7"/>
              </w:numPr>
              <w:tabs>
                <w:tab w:val="left" w:pos="210"/>
              </w:tabs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способностью опред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лять цели и задачи подра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деления в соотве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ствии со стратегическими целями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зации на основании корпоративных нормати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документов по упра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лению рисками; </w:t>
            </w:r>
          </w:p>
          <w:p w:rsidR="0051664F" w:rsidRPr="00216892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способностью формул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ровать задачи, при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ципы и цели стратегического рег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лирования процесса упра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ления рисками.</w:t>
            </w:r>
          </w:p>
        </w:tc>
        <w:tc>
          <w:tcPr>
            <w:tcW w:w="1716" w:type="dxa"/>
          </w:tcPr>
          <w:p w:rsidR="0051664F" w:rsidRPr="00216892" w:rsidRDefault="0051664F" w:rsidP="00D34598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892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Обладает </w:t>
            </w:r>
            <w:r w:rsidRPr="0021689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низким уровнем влад</w:t>
            </w:r>
            <w:r w:rsidRPr="0021689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е</w:t>
            </w:r>
            <w:r w:rsidRPr="0021689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ния</w:t>
            </w:r>
            <w:r w:rsidRPr="00216892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 </w:t>
            </w:r>
          </w:p>
          <w:p w:rsidR="0051664F" w:rsidRPr="0051664F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способностью формировать мет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дич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ские основы системы управл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 риск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ми;</w:t>
            </w:r>
          </w:p>
          <w:p w:rsidR="0051664F" w:rsidRDefault="0051664F" w:rsidP="00D34598">
            <w:pPr>
              <w:numPr>
                <w:ilvl w:val="0"/>
                <w:numId w:val="7"/>
              </w:numPr>
              <w:tabs>
                <w:tab w:val="left" w:pos="210"/>
              </w:tabs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способностью опр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делять цели и задачи подраздел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в соответствии с целями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ции; </w:t>
            </w:r>
          </w:p>
          <w:p w:rsidR="0051664F" w:rsidRPr="00216892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способностью фо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мулировать задачи стратегич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регулиров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процесса управления риск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ми.</w:t>
            </w:r>
          </w:p>
        </w:tc>
        <w:tc>
          <w:tcPr>
            <w:tcW w:w="1718" w:type="dxa"/>
          </w:tcPr>
          <w:p w:rsidR="0051664F" w:rsidRPr="00216892" w:rsidRDefault="0051664F" w:rsidP="00D34598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216892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2168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51664F" w:rsidRPr="0051664F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способностью формировать мет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дич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ские основы системы управл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 риск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ми;</w:t>
            </w:r>
          </w:p>
          <w:p w:rsidR="0051664F" w:rsidRDefault="0051664F" w:rsidP="00D34598">
            <w:pPr>
              <w:numPr>
                <w:ilvl w:val="0"/>
                <w:numId w:val="7"/>
              </w:numPr>
              <w:tabs>
                <w:tab w:val="left" w:pos="210"/>
              </w:tabs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способностью опр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делять цели и задачи подраздел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в соответствии с целями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ции; </w:t>
            </w:r>
          </w:p>
          <w:p w:rsidR="0051664F" w:rsidRPr="00216892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способностью фо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мулировать задачи стратегич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регулиров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процесса управления риск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ми.</w:t>
            </w:r>
          </w:p>
        </w:tc>
        <w:tc>
          <w:tcPr>
            <w:tcW w:w="1971" w:type="dxa"/>
          </w:tcPr>
          <w:p w:rsidR="0051664F" w:rsidRPr="00216892" w:rsidRDefault="0051664F" w:rsidP="00D34598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892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2168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51664F" w:rsidRPr="0051664F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способностью фо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мировать методич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ские основы системы управления риск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ми в рамках бизнес-процессов;</w:t>
            </w:r>
          </w:p>
          <w:p w:rsidR="0051664F" w:rsidRDefault="0051664F" w:rsidP="00D34598">
            <w:pPr>
              <w:numPr>
                <w:ilvl w:val="0"/>
                <w:numId w:val="7"/>
              </w:numPr>
              <w:tabs>
                <w:tab w:val="left" w:pos="210"/>
              </w:tabs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способностью опр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делять цели и задачи подразделения в соо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ветствии со стратегическими 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лями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зации; </w:t>
            </w:r>
          </w:p>
          <w:p w:rsidR="0051664F" w:rsidRPr="00216892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способностью фо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мулировать задачи, принципы стратегич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регулирования проце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 управления рисками.</w:t>
            </w:r>
          </w:p>
        </w:tc>
        <w:tc>
          <w:tcPr>
            <w:tcW w:w="2380" w:type="dxa"/>
          </w:tcPr>
          <w:p w:rsidR="0051664F" w:rsidRPr="00216892" w:rsidRDefault="0051664F" w:rsidP="00D34598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89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Владеет</w:t>
            </w:r>
            <w:r w:rsidRPr="00216892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51664F" w:rsidRPr="0051664F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способностью формир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вать методические осн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вы системы управления ри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ками в рамках 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дельных бизнес-процессов;</w:t>
            </w:r>
          </w:p>
          <w:p w:rsidR="0051664F" w:rsidRDefault="0051664F" w:rsidP="00D34598">
            <w:pPr>
              <w:numPr>
                <w:ilvl w:val="0"/>
                <w:numId w:val="7"/>
              </w:numPr>
              <w:tabs>
                <w:tab w:val="left" w:pos="210"/>
              </w:tabs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способностью опред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лять цели и задачи подра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деления в соотве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ствии со стратегическ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 целями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ции на основании корпоративных нормати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документов по упра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лению рисками; </w:t>
            </w:r>
          </w:p>
          <w:p w:rsidR="0051664F" w:rsidRPr="00216892" w:rsidRDefault="0051664F" w:rsidP="00D34598">
            <w:pPr>
              <w:numPr>
                <w:ilvl w:val="0"/>
                <w:numId w:val="7"/>
              </w:numPr>
              <w:spacing w:after="0" w:line="240" w:lineRule="auto"/>
              <w:ind w:left="-113" w:right="-113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способностью формул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ровать задачи, принц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пы и цели стратегического рег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лирования процесса упра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ления рисками.</w:t>
            </w:r>
          </w:p>
        </w:tc>
      </w:tr>
    </w:tbl>
    <w:p w:rsidR="00FC6907" w:rsidRDefault="00FC6907" w:rsidP="00FC6907">
      <w:pPr>
        <w:spacing w:after="0" w:line="240" w:lineRule="auto"/>
        <w:jc w:val="center"/>
        <w:rPr>
          <w:rFonts w:ascii="Times New Roman" w:hAnsi="Times New Roman"/>
        </w:rPr>
      </w:pPr>
    </w:p>
    <w:p w:rsidR="007E2D9F" w:rsidRDefault="00FC6907" w:rsidP="00701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 xml:space="preserve">2. </w:t>
      </w:r>
      <w:r w:rsidRPr="00C026EC">
        <w:rPr>
          <w:rFonts w:ascii="Times New Roman" w:hAnsi="Times New Roman"/>
          <w:b/>
          <w:sz w:val="24"/>
          <w:szCs w:val="24"/>
          <w:lang w:eastAsia="ru-RU"/>
        </w:rPr>
        <w:t>Оценка сформированности компетенций обучающихся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026EC">
        <w:rPr>
          <w:rFonts w:ascii="Times New Roman" w:hAnsi="Times New Roman"/>
          <w:b/>
          <w:sz w:val="24"/>
          <w:szCs w:val="24"/>
          <w:lang w:eastAsia="ru-RU"/>
        </w:rPr>
        <w:t>по дисциплине</w:t>
      </w:r>
    </w:p>
    <w:p w:rsidR="00FC6907" w:rsidRPr="005638E3" w:rsidRDefault="00FC6907" w:rsidP="0070146B">
      <w:pPr>
        <w:spacing w:after="0" w:line="240" w:lineRule="auto"/>
        <w:jc w:val="center"/>
        <w:rPr>
          <w:rFonts w:ascii="Times New Roman" w:hAnsi="Times New Roman"/>
        </w:rPr>
      </w:pPr>
      <w:r w:rsidRPr="00A9725E">
        <w:rPr>
          <w:rFonts w:ascii="Times New Roman" w:hAnsi="Times New Roman"/>
          <w:b/>
          <w:sz w:val="24"/>
          <w:szCs w:val="24"/>
        </w:rPr>
        <w:t>«</w:t>
      </w:r>
      <w:r w:rsidRPr="003921AF">
        <w:rPr>
          <w:rFonts w:ascii="Times New Roman" w:hAnsi="Times New Roman"/>
          <w:b/>
          <w:bCs/>
          <w:sz w:val="24"/>
        </w:rPr>
        <w:t>Ф</w:t>
      </w:r>
      <w:r w:rsidRPr="003921AF">
        <w:rPr>
          <w:rFonts w:ascii="Times New Roman" w:hAnsi="Times New Roman"/>
          <w:b/>
          <w:sz w:val="24"/>
        </w:rPr>
        <w:t>ИНАНС</w:t>
      </w:r>
      <w:r w:rsidRPr="003921AF">
        <w:rPr>
          <w:rFonts w:ascii="Times New Roman" w:hAnsi="Times New Roman"/>
          <w:b/>
          <w:sz w:val="24"/>
        </w:rPr>
        <w:t>О</w:t>
      </w:r>
      <w:r w:rsidRPr="003921AF">
        <w:rPr>
          <w:rFonts w:ascii="Times New Roman" w:hAnsi="Times New Roman"/>
          <w:b/>
          <w:sz w:val="24"/>
        </w:rPr>
        <w:t xml:space="preserve">ВЫЙ </w:t>
      </w:r>
      <w:r w:rsidRPr="005B3F9A">
        <w:rPr>
          <w:rFonts w:ascii="Times New Roman" w:hAnsi="Times New Roman"/>
          <w:b/>
          <w:sz w:val="24"/>
        </w:rPr>
        <w:t>АНАЛИЗ</w:t>
      </w:r>
      <w:r>
        <w:rPr>
          <w:rFonts w:ascii="Times New Roman" w:hAnsi="Times New Roman"/>
          <w:b/>
          <w:sz w:val="24"/>
        </w:rPr>
        <w:t>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2075"/>
        <w:gridCol w:w="1506"/>
        <w:gridCol w:w="1553"/>
        <w:gridCol w:w="1929"/>
        <w:gridCol w:w="2237"/>
      </w:tblGrid>
      <w:tr w:rsidR="00FC6907" w:rsidRPr="00BD5EB2" w:rsidTr="00411D4A">
        <w:trPr>
          <w:trHeight w:val="280"/>
          <w:jc w:val="center"/>
        </w:trPr>
        <w:tc>
          <w:tcPr>
            <w:tcW w:w="281" w:type="pct"/>
            <w:vMerge w:val="restart"/>
            <w:vAlign w:val="center"/>
          </w:tcPr>
          <w:p w:rsidR="00FC6907" w:rsidRPr="00BD5EB2" w:rsidRDefault="00FC6907" w:rsidP="008327B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3" w:type="pct"/>
            <w:vMerge w:val="restart"/>
            <w:vAlign w:val="center"/>
          </w:tcPr>
          <w:p w:rsidR="00FC6907" w:rsidRPr="00BD5EB2" w:rsidRDefault="00FC6907" w:rsidP="008327B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EB2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666" w:type="pct"/>
            <w:gridSpan w:val="4"/>
            <w:vAlign w:val="center"/>
          </w:tcPr>
          <w:p w:rsidR="00FC6907" w:rsidRPr="00BD5EB2" w:rsidRDefault="00FC6907" w:rsidP="008327B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EB2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411D4A" w:rsidRPr="00BD5EB2" w:rsidTr="00411D4A">
        <w:trPr>
          <w:jc w:val="center"/>
        </w:trPr>
        <w:tc>
          <w:tcPr>
            <w:tcW w:w="281" w:type="pct"/>
            <w:vMerge/>
            <w:vAlign w:val="center"/>
          </w:tcPr>
          <w:p w:rsidR="00FC6907" w:rsidRPr="00BD5EB2" w:rsidRDefault="00FC6907" w:rsidP="008327B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pct"/>
            <w:vMerge/>
            <w:vAlign w:val="center"/>
          </w:tcPr>
          <w:p w:rsidR="00FC6907" w:rsidRPr="00BD5EB2" w:rsidRDefault="00FC6907" w:rsidP="008327B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:rsidR="00FC6907" w:rsidRPr="00BD5EB2" w:rsidRDefault="00FC6907" w:rsidP="008327B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EB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8" w:type="pct"/>
            <w:vAlign w:val="center"/>
          </w:tcPr>
          <w:p w:rsidR="00FC6907" w:rsidRPr="00BD5EB2" w:rsidRDefault="00FC6907" w:rsidP="008327B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EB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79" w:type="pct"/>
            <w:vAlign w:val="center"/>
          </w:tcPr>
          <w:p w:rsidR="00FC6907" w:rsidRPr="00BD5EB2" w:rsidRDefault="00FC6907" w:rsidP="008327B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EB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36" w:type="pct"/>
            <w:vAlign w:val="center"/>
          </w:tcPr>
          <w:p w:rsidR="00FC6907" w:rsidRPr="00BD5EB2" w:rsidRDefault="00FC6907" w:rsidP="008327B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EB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411D4A" w:rsidRPr="00BD5EB2" w:rsidTr="00411D4A">
        <w:trPr>
          <w:trHeight w:val="1376"/>
          <w:jc w:val="center"/>
        </w:trPr>
        <w:tc>
          <w:tcPr>
            <w:tcW w:w="281" w:type="pct"/>
            <w:vAlign w:val="center"/>
          </w:tcPr>
          <w:p w:rsidR="00411D4A" w:rsidRPr="00BD5EB2" w:rsidRDefault="00411D4A" w:rsidP="008327B4">
            <w:pPr>
              <w:widowControl w:val="0"/>
              <w:shd w:val="clear" w:color="auto" w:fill="FFFFFF"/>
              <w:tabs>
                <w:tab w:val="left" w:pos="851"/>
                <w:tab w:val="left" w:pos="1147"/>
                <w:tab w:val="left" w:pos="2664"/>
                <w:tab w:val="left" w:pos="3902"/>
                <w:tab w:val="left" w:pos="7411"/>
              </w:tabs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ПК-2</w:t>
            </w:r>
          </w:p>
        </w:tc>
        <w:tc>
          <w:tcPr>
            <w:tcW w:w="1053" w:type="pct"/>
            <w:vAlign w:val="center"/>
          </w:tcPr>
          <w:p w:rsidR="00411D4A" w:rsidRPr="00FE2CDB" w:rsidRDefault="00411D4A" w:rsidP="00FE2CDB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FE2CDB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FE2CDB">
              <w:rPr>
                <w:rFonts w:ascii="Times New Roman" w:hAnsi="Times New Roman"/>
                <w:sz w:val="20"/>
                <w:szCs w:val="20"/>
              </w:rPr>
              <w:t xml:space="preserve"> формировать методические основы с</w:t>
            </w:r>
            <w:r w:rsidRPr="00FE2CDB">
              <w:rPr>
                <w:rFonts w:ascii="Times New Roman" w:hAnsi="Times New Roman"/>
                <w:sz w:val="20"/>
                <w:szCs w:val="20"/>
              </w:rPr>
              <w:t>и</w:t>
            </w:r>
            <w:r w:rsidRPr="00FE2CDB">
              <w:rPr>
                <w:rFonts w:ascii="Times New Roman" w:hAnsi="Times New Roman"/>
                <w:sz w:val="20"/>
                <w:szCs w:val="20"/>
              </w:rPr>
              <w:t>стемы управления рисками в рамках о</w:t>
            </w:r>
            <w:r w:rsidRPr="00FE2CDB">
              <w:rPr>
                <w:rFonts w:ascii="Times New Roman" w:hAnsi="Times New Roman"/>
                <w:sz w:val="20"/>
                <w:szCs w:val="20"/>
              </w:rPr>
              <w:t>т</w:t>
            </w:r>
            <w:r w:rsidRPr="00FE2CDB">
              <w:rPr>
                <w:rFonts w:ascii="Times New Roman" w:hAnsi="Times New Roman"/>
                <w:sz w:val="20"/>
                <w:szCs w:val="20"/>
              </w:rPr>
              <w:t>дельных бизнес-процессов</w:t>
            </w:r>
          </w:p>
        </w:tc>
        <w:tc>
          <w:tcPr>
            <w:tcW w:w="764" w:type="pct"/>
          </w:tcPr>
          <w:p w:rsidR="00411D4A" w:rsidRDefault="00411D4A">
            <w:pPr>
              <w:spacing w:after="0" w:line="240" w:lineRule="auto"/>
              <w:ind w:left="-113"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 владеет </w:t>
            </w:r>
            <w:r>
              <w:rPr>
                <w:rFonts w:ascii="Times New Roman" w:hAnsi="Times New Roman"/>
                <w:sz w:val="20"/>
                <w:szCs w:val="20"/>
              </w:rPr>
              <w:t>сп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собностью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фо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мировать метод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ческие основы системы управл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ния рисками </w:t>
            </w:r>
          </w:p>
        </w:tc>
        <w:tc>
          <w:tcPr>
            <w:tcW w:w="788" w:type="pct"/>
          </w:tcPr>
          <w:p w:rsidR="00411D4A" w:rsidRDefault="00411D4A">
            <w:pPr>
              <w:spacing w:after="0" w:line="240" w:lineRule="auto"/>
              <w:ind w:left="-113"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Слабо владеет </w:t>
            </w:r>
            <w:r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формировать методические основы сист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мы управления ри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ками </w:t>
            </w:r>
          </w:p>
        </w:tc>
        <w:tc>
          <w:tcPr>
            <w:tcW w:w="979" w:type="pct"/>
          </w:tcPr>
          <w:p w:rsidR="00411D4A" w:rsidRDefault="00411D4A">
            <w:pPr>
              <w:spacing w:after="0" w:line="240" w:lineRule="auto"/>
              <w:ind w:left="-113"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Владеет </w:t>
            </w:r>
            <w:r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формировать метод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ческие основы сист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мы управления риск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ми в рамках бизнес-процессов</w:t>
            </w:r>
          </w:p>
        </w:tc>
        <w:tc>
          <w:tcPr>
            <w:tcW w:w="1136" w:type="pct"/>
          </w:tcPr>
          <w:p w:rsidR="00411D4A" w:rsidRDefault="00411D4A">
            <w:pPr>
              <w:spacing w:after="0" w:line="240" w:lineRule="auto"/>
              <w:ind w:left="-113"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Владеет </w:t>
            </w:r>
            <w:r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формировать методич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ские основы системы управл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 рисками в рамках отдельных би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нес-процессов</w:t>
            </w:r>
          </w:p>
        </w:tc>
      </w:tr>
      <w:tr w:rsidR="00411D4A" w:rsidRPr="00BD5EB2" w:rsidTr="00411D4A">
        <w:trPr>
          <w:trHeight w:val="70"/>
          <w:jc w:val="center"/>
        </w:trPr>
        <w:tc>
          <w:tcPr>
            <w:tcW w:w="281" w:type="pct"/>
            <w:vAlign w:val="center"/>
          </w:tcPr>
          <w:p w:rsidR="003B7C5D" w:rsidRDefault="003B7C5D" w:rsidP="008327B4">
            <w:pPr>
              <w:widowControl w:val="0"/>
              <w:shd w:val="clear" w:color="auto" w:fill="FFFFFF"/>
              <w:tabs>
                <w:tab w:val="left" w:pos="851"/>
                <w:tab w:val="left" w:pos="1147"/>
                <w:tab w:val="left" w:pos="2664"/>
                <w:tab w:val="left" w:pos="3902"/>
                <w:tab w:val="left" w:pos="7411"/>
              </w:tabs>
              <w:autoSpaceDE w:val="0"/>
              <w:autoSpaceDN w:val="0"/>
              <w:adjustRightInd w:val="0"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ПК-3</w:t>
            </w:r>
          </w:p>
        </w:tc>
        <w:tc>
          <w:tcPr>
            <w:tcW w:w="1053" w:type="pct"/>
            <w:vAlign w:val="center"/>
          </w:tcPr>
          <w:p w:rsidR="003B7C5D" w:rsidRPr="00FE2CDB" w:rsidRDefault="003B7C5D" w:rsidP="00FE2CDB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E2CDB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FE2CDB">
              <w:rPr>
                <w:rFonts w:ascii="Times New Roman" w:hAnsi="Times New Roman"/>
                <w:sz w:val="20"/>
                <w:szCs w:val="20"/>
              </w:rPr>
              <w:t xml:space="preserve"> определить цели и задачи подра</w:t>
            </w:r>
            <w:r w:rsidRPr="00FE2CDB">
              <w:rPr>
                <w:rFonts w:ascii="Times New Roman" w:hAnsi="Times New Roman"/>
                <w:sz w:val="20"/>
                <w:szCs w:val="20"/>
              </w:rPr>
              <w:t>з</w:t>
            </w:r>
            <w:r w:rsidRPr="00FE2CDB">
              <w:rPr>
                <w:rFonts w:ascii="Times New Roman" w:hAnsi="Times New Roman"/>
                <w:sz w:val="20"/>
                <w:szCs w:val="20"/>
              </w:rPr>
              <w:t>деления в соответствии со стратегич</w:t>
            </w:r>
            <w:r w:rsidRPr="00FE2CDB">
              <w:rPr>
                <w:rFonts w:ascii="Times New Roman" w:hAnsi="Times New Roman"/>
                <w:sz w:val="20"/>
                <w:szCs w:val="20"/>
              </w:rPr>
              <w:t>е</w:t>
            </w:r>
            <w:r w:rsidRPr="00FE2CDB">
              <w:rPr>
                <w:rFonts w:ascii="Times New Roman" w:hAnsi="Times New Roman"/>
                <w:sz w:val="20"/>
                <w:szCs w:val="20"/>
              </w:rPr>
              <w:t>скими целями орг</w:t>
            </w:r>
            <w:r w:rsidRPr="00FE2CDB">
              <w:rPr>
                <w:rFonts w:ascii="Times New Roman" w:hAnsi="Times New Roman"/>
                <w:sz w:val="20"/>
                <w:szCs w:val="20"/>
              </w:rPr>
              <w:t>а</w:t>
            </w:r>
            <w:r w:rsidRPr="00FE2CDB">
              <w:rPr>
                <w:rFonts w:ascii="Times New Roman" w:hAnsi="Times New Roman"/>
                <w:sz w:val="20"/>
                <w:szCs w:val="20"/>
              </w:rPr>
              <w:t>низации на основании корпорати</w:t>
            </w:r>
            <w:r w:rsidRPr="00FE2CDB">
              <w:rPr>
                <w:rFonts w:ascii="Times New Roman" w:hAnsi="Times New Roman"/>
                <w:sz w:val="20"/>
                <w:szCs w:val="20"/>
              </w:rPr>
              <w:t>в</w:t>
            </w:r>
            <w:r w:rsidRPr="00FE2CDB">
              <w:rPr>
                <w:rFonts w:ascii="Times New Roman" w:hAnsi="Times New Roman"/>
                <w:sz w:val="20"/>
                <w:szCs w:val="20"/>
              </w:rPr>
              <w:t>ных нормативных д</w:t>
            </w:r>
            <w:r w:rsidRPr="00FE2CDB">
              <w:rPr>
                <w:rFonts w:ascii="Times New Roman" w:hAnsi="Times New Roman"/>
                <w:sz w:val="20"/>
                <w:szCs w:val="20"/>
              </w:rPr>
              <w:t>о</w:t>
            </w:r>
            <w:r w:rsidRPr="00FE2CDB">
              <w:rPr>
                <w:rFonts w:ascii="Times New Roman" w:hAnsi="Times New Roman"/>
                <w:sz w:val="20"/>
                <w:szCs w:val="20"/>
              </w:rPr>
              <w:t>кументов по управл</w:t>
            </w:r>
            <w:r w:rsidRPr="00FE2CDB">
              <w:rPr>
                <w:rFonts w:ascii="Times New Roman" w:hAnsi="Times New Roman"/>
                <w:sz w:val="20"/>
                <w:szCs w:val="20"/>
              </w:rPr>
              <w:t>е</w:t>
            </w:r>
            <w:r w:rsidRPr="00FE2CDB">
              <w:rPr>
                <w:rFonts w:ascii="Times New Roman" w:hAnsi="Times New Roman"/>
                <w:sz w:val="20"/>
                <w:szCs w:val="20"/>
              </w:rPr>
              <w:t>нию ри</w:t>
            </w:r>
            <w:r w:rsidRPr="00FE2CDB">
              <w:rPr>
                <w:rFonts w:ascii="Times New Roman" w:hAnsi="Times New Roman"/>
                <w:sz w:val="20"/>
                <w:szCs w:val="20"/>
              </w:rPr>
              <w:t>с</w:t>
            </w:r>
            <w:r w:rsidRPr="00FE2CDB">
              <w:rPr>
                <w:rFonts w:ascii="Times New Roman" w:hAnsi="Times New Roman"/>
                <w:sz w:val="20"/>
                <w:szCs w:val="20"/>
              </w:rPr>
              <w:t>ками</w:t>
            </w:r>
          </w:p>
        </w:tc>
        <w:tc>
          <w:tcPr>
            <w:tcW w:w="764" w:type="pct"/>
          </w:tcPr>
          <w:p w:rsidR="003B7C5D" w:rsidRDefault="003B7C5D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411D4A">
              <w:rPr>
                <w:rStyle w:val="ab"/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Не владеет</w:t>
            </w:r>
            <w:r>
              <w:rPr>
                <w:rStyle w:val="ab"/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сп</w:t>
            </w:r>
            <w:r>
              <w:rPr>
                <w:rFonts w:ascii="Times New Roman" w:hAnsi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sz w:val="20"/>
                <w:szCs w:val="24"/>
              </w:rPr>
              <w:t>собностью опр</w:t>
            </w:r>
            <w:r>
              <w:rPr>
                <w:rFonts w:ascii="Times New Roman" w:hAnsi="Times New Roman"/>
                <w:sz w:val="20"/>
                <w:szCs w:val="24"/>
              </w:rPr>
              <w:t>е</w:t>
            </w:r>
            <w:r>
              <w:rPr>
                <w:rFonts w:ascii="Times New Roman" w:hAnsi="Times New Roman"/>
                <w:sz w:val="20"/>
                <w:szCs w:val="24"/>
              </w:rPr>
              <w:t>делить цели и задачи подразд</w:t>
            </w:r>
            <w:r>
              <w:rPr>
                <w:rFonts w:ascii="Times New Roman" w:hAnsi="Times New Roman"/>
                <w:sz w:val="20"/>
                <w:szCs w:val="24"/>
              </w:rPr>
              <w:t>е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ления </w:t>
            </w:r>
          </w:p>
        </w:tc>
        <w:tc>
          <w:tcPr>
            <w:tcW w:w="788" w:type="pct"/>
          </w:tcPr>
          <w:p w:rsidR="003B7C5D" w:rsidRDefault="003B7C5D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411D4A">
              <w:rPr>
                <w:rStyle w:val="ab"/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Слабо влад</w:t>
            </w:r>
            <w:r w:rsidRPr="00411D4A">
              <w:rPr>
                <w:rStyle w:val="ab"/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е</w:t>
            </w:r>
            <w:r w:rsidRPr="00411D4A">
              <w:rPr>
                <w:rStyle w:val="ab"/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ет</w:t>
            </w:r>
            <w:r>
              <w:rPr>
                <w:rStyle w:val="ab"/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способн</w:t>
            </w:r>
            <w:r>
              <w:rPr>
                <w:rFonts w:ascii="Times New Roman" w:hAnsi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sz w:val="20"/>
                <w:szCs w:val="24"/>
              </w:rPr>
              <w:t>стью опред</w:t>
            </w:r>
            <w:r>
              <w:rPr>
                <w:rFonts w:ascii="Times New Roman" w:hAnsi="Times New Roman"/>
                <w:sz w:val="20"/>
                <w:szCs w:val="24"/>
              </w:rPr>
              <w:t>е</w:t>
            </w:r>
            <w:r>
              <w:rPr>
                <w:rFonts w:ascii="Times New Roman" w:hAnsi="Times New Roman"/>
                <w:sz w:val="20"/>
                <w:szCs w:val="24"/>
              </w:rPr>
              <w:t>лить цели и задачи подра</w:t>
            </w:r>
            <w:r>
              <w:rPr>
                <w:rFonts w:ascii="Times New Roman" w:hAnsi="Times New Roman"/>
                <w:sz w:val="20"/>
                <w:szCs w:val="24"/>
              </w:rPr>
              <w:t>з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деления </w:t>
            </w:r>
          </w:p>
        </w:tc>
        <w:tc>
          <w:tcPr>
            <w:tcW w:w="979" w:type="pct"/>
          </w:tcPr>
          <w:p w:rsidR="003B7C5D" w:rsidRDefault="003B7C5D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411D4A">
              <w:rPr>
                <w:rStyle w:val="ab"/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Владеет</w:t>
            </w:r>
            <w:r>
              <w:rPr>
                <w:rStyle w:val="ab"/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способн</w:t>
            </w:r>
            <w:r>
              <w:rPr>
                <w:rFonts w:ascii="Times New Roman" w:hAnsi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sz w:val="20"/>
                <w:szCs w:val="24"/>
              </w:rPr>
              <w:t>стью определить цели и задачи подраздел</w:t>
            </w:r>
            <w:r>
              <w:rPr>
                <w:rFonts w:ascii="Times New Roman" w:hAnsi="Times New Roman"/>
                <w:sz w:val="20"/>
                <w:szCs w:val="24"/>
              </w:rPr>
              <w:t>е</w:t>
            </w:r>
            <w:r>
              <w:rPr>
                <w:rFonts w:ascii="Times New Roman" w:hAnsi="Times New Roman"/>
                <w:sz w:val="20"/>
                <w:szCs w:val="24"/>
              </w:rPr>
              <w:t>ния в соответствии со стратегическими целями организации</w:t>
            </w:r>
          </w:p>
        </w:tc>
        <w:tc>
          <w:tcPr>
            <w:tcW w:w="1136" w:type="pct"/>
          </w:tcPr>
          <w:p w:rsidR="003B7C5D" w:rsidRDefault="003B7C5D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411D4A">
              <w:rPr>
                <w:rStyle w:val="ab"/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Владеет</w:t>
            </w:r>
            <w:r>
              <w:rPr>
                <w:rStyle w:val="ab"/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способностью опр</w:t>
            </w:r>
            <w:r>
              <w:rPr>
                <w:rFonts w:ascii="Times New Roman" w:hAnsi="Times New Roman"/>
                <w:sz w:val="20"/>
                <w:szCs w:val="24"/>
              </w:rPr>
              <w:t>е</w:t>
            </w:r>
            <w:r>
              <w:rPr>
                <w:rFonts w:ascii="Times New Roman" w:hAnsi="Times New Roman"/>
                <w:sz w:val="20"/>
                <w:szCs w:val="24"/>
              </w:rPr>
              <w:t>делить цели и задачи подразделения в соотве</w:t>
            </w:r>
            <w:r>
              <w:rPr>
                <w:rFonts w:ascii="Times New Roman" w:hAnsi="Times New Roman"/>
                <w:sz w:val="20"/>
                <w:szCs w:val="24"/>
              </w:rPr>
              <w:t>т</w:t>
            </w:r>
            <w:r>
              <w:rPr>
                <w:rFonts w:ascii="Times New Roman" w:hAnsi="Times New Roman"/>
                <w:sz w:val="20"/>
                <w:szCs w:val="24"/>
              </w:rPr>
              <w:t>ствии со стр</w:t>
            </w:r>
            <w:r>
              <w:rPr>
                <w:rFonts w:ascii="Times New Roman" w:hAnsi="Times New Roman"/>
                <w:sz w:val="20"/>
                <w:szCs w:val="24"/>
              </w:rPr>
              <w:t>а</w:t>
            </w:r>
            <w:r>
              <w:rPr>
                <w:rFonts w:ascii="Times New Roman" w:hAnsi="Times New Roman"/>
                <w:sz w:val="20"/>
                <w:szCs w:val="24"/>
              </w:rPr>
              <w:t>тегическими целями организации на основании корпорати</w:t>
            </w:r>
            <w:r>
              <w:rPr>
                <w:rFonts w:ascii="Times New Roman" w:hAnsi="Times New Roman"/>
                <w:sz w:val="20"/>
                <w:szCs w:val="24"/>
              </w:rPr>
              <w:t>в</w:t>
            </w:r>
            <w:r>
              <w:rPr>
                <w:rFonts w:ascii="Times New Roman" w:hAnsi="Times New Roman"/>
                <w:sz w:val="20"/>
                <w:szCs w:val="24"/>
              </w:rPr>
              <w:t>ных нормативных док</w:t>
            </w:r>
            <w:r>
              <w:rPr>
                <w:rFonts w:ascii="Times New Roman" w:hAnsi="Times New Roman"/>
                <w:sz w:val="20"/>
                <w:szCs w:val="24"/>
              </w:rPr>
              <w:t>у</w:t>
            </w:r>
            <w:r>
              <w:rPr>
                <w:rFonts w:ascii="Times New Roman" w:hAnsi="Times New Roman"/>
                <w:sz w:val="20"/>
                <w:szCs w:val="24"/>
              </w:rPr>
              <w:t>ментов по управлению риск</w:t>
            </w:r>
            <w:r>
              <w:rPr>
                <w:rFonts w:ascii="Times New Roman" w:hAnsi="Times New Roman"/>
                <w:sz w:val="20"/>
                <w:szCs w:val="24"/>
              </w:rPr>
              <w:t>а</w:t>
            </w:r>
            <w:r>
              <w:rPr>
                <w:rFonts w:ascii="Times New Roman" w:hAnsi="Times New Roman"/>
                <w:sz w:val="20"/>
                <w:szCs w:val="24"/>
              </w:rPr>
              <w:t>ми</w:t>
            </w:r>
          </w:p>
        </w:tc>
      </w:tr>
      <w:tr w:rsidR="00411D4A" w:rsidRPr="00BD5EB2" w:rsidTr="00411D4A">
        <w:trPr>
          <w:trHeight w:val="70"/>
          <w:jc w:val="center"/>
        </w:trPr>
        <w:tc>
          <w:tcPr>
            <w:tcW w:w="281" w:type="pct"/>
            <w:vAlign w:val="center"/>
          </w:tcPr>
          <w:p w:rsidR="003B7C5D" w:rsidRDefault="003B7C5D" w:rsidP="008327B4">
            <w:pPr>
              <w:widowControl w:val="0"/>
              <w:shd w:val="clear" w:color="auto" w:fill="FFFFFF"/>
              <w:tabs>
                <w:tab w:val="left" w:pos="851"/>
                <w:tab w:val="left" w:pos="1147"/>
                <w:tab w:val="left" w:pos="2664"/>
                <w:tab w:val="left" w:pos="3902"/>
                <w:tab w:val="left" w:pos="7411"/>
              </w:tabs>
              <w:autoSpaceDE w:val="0"/>
              <w:autoSpaceDN w:val="0"/>
              <w:adjustRightInd w:val="0"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ПК-4</w:t>
            </w:r>
          </w:p>
        </w:tc>
        <w:tc>
          <w:tcPr>
            <w:tcW w:w="1053" w:type="pct"/>
            <w:vAlign w:val="center"/>
          </w:tcPr>
          <w:p w:rsidR="003B7C5D" w:rsidRPr="00FE2CDB" w:rsidRDefault="003B7C5D" w:rsidP="00FE2CDB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2CDB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FE2CDB">
              <w:rPr>
                <w:rFonts w:ascii="Times New Roman" w:hAnsi="Times New Roman"/>
                <w:sz w:val="20"/>
                <w:szCs w:val="20"/>
              </w:rPr>
              <w:t xml:space="preserve"> формулир</w:t>
            </w:r>
            <w:r w:rsidRPr="00FE2CDB">
              <w:rPr>
                <w:rFonts w:ascii="Times New Roman" w:hAnsi="Times New Roman"/>
                <w:sz w:val="20"/>
                <w:szCs w:val="20"/>
              </w:rPr>
              <w:t>о</w:t>
            </w:r>
            <w:r w:rsidRPr="00FE2CDB">
              <w:rPr>
                <w:rFonts w:ascii="Times New Roman" w:hAnsi="Times New Roman"/>
                <w:sz w:val="20"/>
                <w:szCs w:val="20"/>
              </w:rPr>
              <w:t>вать задачи, принципы и цели стратегического регулирования проце</w:t>
            </w:r>
            <w:r w:rsidRPr="00FE2CDB">
              <w:rPr>
                <w:rFonts w:ascii="Times New Roman" w:hAnsi="Times New Roman"/>
                <w:sz w:val="20"/>
                <w:szCs w:val="20"/>
              </w:rPr>
              <w:t>с</w:t>
            </w:r>
            <w:r w:rsidRPr="00FE2CDB">
              <w:rPr>
                <w:rFonts w:ascii="Times New Roman" w:hAnsi="Times New Roman"/>
                <w:sz w:val="20"/>
                <w:szCs w:val="20"/>
              </w:rPr>
              <w:t>са управл</w:t>
            </w:r>
            <w:r w:rsidRPr="00FE2CDB">
              <w:rPr>
                <w:rFonts w:ascii="Times New Roman" w:hAnsi="Times New Roman"/>
                <w:sz w:val="20"/>
                <w:szCs w:val="20"/>
              </w:rPr>
              <w:t>е</w:t>
            </w:r>
            <w:r w:rsidRPr="00FE2CDB">
              <w:rPr>
                <w:rFonts w:ascii="Times New Roman" w:hAnsi="Times New Roman"/>
                <w:sz w:val="20"/>
                <w:szCs w:val="20"/>
              </w:rPr>
              <w:t>ния рисками</w:t>
            </w:r>
          </w:p>
        </w:tc>
        <w:tc>
          <w:tcPr>
            <w:tcW w:w="764" w:type="pct"/>
          </w:tcPr>
          <w:p w:rsidR="003B7C5D" w:rsidRDefault="003B7C5D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411D4A">
              <w:rPr>
                <w:rStyle w:val="ab"/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Не владеет</w:t>
            </w:r>
            <w:r>
              <w:rPr>
                <w:rStyle w:val="ab"/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сп</w:t>
            </w:r>
            <w:r>
              <w:rPr>
                <w:rFonts w:ascii="Times New Roman" w:hAnsi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sz w:val="20"/>
                <w:szCs w:val="24"/>
              </w:rPr>
              <w:t>собностью фо</w:t>
            </w:r>
            <w:r>
              <w:rPr>
                <w:rFonts w:ascii="Times New Roman" w:hAnsi="Times New Roman"/>
                <w:sz w:val="20"/>
                <w:szCs w:val="24"/>
              </w:rPr>
              <w:t>р</w:t>
            </w:r>
            <w:r>
              <w:rPr>
                <w:rFonts w:ascii="Times New Roman" w:hAnsi="Times New Roman"/>
                <w:sz w:val="20"/>
                <w:szCs w:val="24"/>
              </w:rPr>
              <w:t>мулир</w:t>
            </w:r>
            <w:r>
              <w:rPr>
                <w:rFonts w:ascii="Times New Roman" w:hAnsi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sz w:val="20"/>
                <w:szCs w:val="24"/>
              </w:rPr>
              <w:t>вать задачи стратег</w:t>
            </w:r>
            <w:r>
              <w:rPr>
                <w:rFonts w:ascii="Times New Roman" w:hAnsi="Times New Roman"/>
                <w:sz w:val="20"/>
                <w:szCs w:val="24"/>
              </w:rPr>
              <w:t>и</w:t>
            </w:r>
            <w:r>
              <w:rPr>
                <w:rFonts w:ascii="Times New Roman" w:hAnsi="Times New Roman"/>
                <w:sz w:val="20"/>
                <w:szCs w:val="24"/>
              </w:rPr>
              <w:t>ческого регул</w:t>
            </w:r>
            <w:r>
              <w:rPr>
                <w:rFonts w:ascii="Times New Roman" w:hAnsi="Times New Roman"/>
                <w:sz w:val="20"/>
                <w:szCs w:val="24"/>
              </w:rPr>
              <w:t>и</w:t>
            </w:r>
            <w:r>
              <w:rPr>
                <w:rFonts w:ascii="Times New Roman" w:hAnsi="Times New Roman"/>
                <w:sz w:val="20"/>
                <w:szCs w:val="24"/>
              </w:rPr>
              <w:t>рования пр</w:t>
            </w:r>
            <w:r>
              <w:rPr>
                <w:rFonts w:ascii="Times New Roman" w:hAnsi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sz w:val="20"/>
                <w:szCs w:val="24"/>
              </w:rPr>
              <w:t>цесса управления ри</w:t>
            </w:r>
            <w:r>
              <w:rPr>
                <w:rFonts w:ascii="Times New Roman" w:hAnsi="Times New Roman"/>
                <w:sz w:val="20"/>
                <w:szCs w:val="24"/>
              </w:rPr>
              <w:t>с</w:t>
            </w:r>
            <w:r>
              <w:rPr>
                <w:rFonts w:ascii="Times New Roman" w:hAnsi="Times New Roman"/>
                <w:sz w:val="20"/>
                <w:szCs w:val="24"/>
              </w:rPr>
              <w:t>ками</w:t>
            </w:r>
          </w:p>
        </w:tc>
        <w:tc>
          <w:tcPr>
            <w:tcW w:w="788" w:type="pct"/>
          </w:tcPr>
          <w:p w:rsidR="003B7C5D" w:rsidRDefault="003B7C5D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411D4A">
              <w:rPr>
                <w:rStyle w:val="ab"/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Слабо владеет</w:t>
            </w:r>
            <w:r>
              <w:rPr>
                <w:rStyle w:val="ab"/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способностью формулир</w:t>
            </w:r>
            <w:r>
              <w:rPr>
                <w:rFonts w:ascii="Times New Roman" w:hAnsi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sz w:val="20"/>
                <w:szCs w:val="24"/>
              </w:rPr>
              <w:t>вать задачи стратег</w:t>
            </w:r>
            <w:r>
              <w:rPr>
                <w:rFonts w:ascii="Times New Roman" w:hAnsi="Times New Roman"/>
                <w:sz w:val="20"/>
                <w:szCs w:val="24"/>
              </w:rPr>
              <w:t>и</w:t>
            </w:r>
            <w:r>
              <w:rPr>
                <w:rFonts w:ascii="Times New Roman" w:hAnsi="Times New Roman"/>
                <w:sz w:val="20"/>
                <w:szCs w:val="24"/>
              </w:rPr>
              <w:t>ческого регул</w:t>
            </w:r>
            <w:r>
              <w:rPr>
                <w:rFonts w:ascii="Times New Roman" w:hAnsi="Times New Roman"/>
                <w:sz w:val="20"/>
                <w:szCs w:val="24"/>
              </w:rPr>
              <w:t>и</w:t>
            </w:r>
            <w:r>
              <w:rPr>
                <w:rFonts w:ascii="Times New Roman" w:hAnsi="Times New Roman"/>
                <w:sz w:val="20"/>
                <w:szCs w:val="24"/>
              </w:rPr>
              <w:t>рования процесса управления ри</w:t>
            </w:r>
            <w:r>
              <w:rPr>
                <w:rFonts w:ascii="Times New Roman" w:hAnsi="Times New Roman"/>
                <w:sz w:val="20"/>
                <w:szCs w:val="24"/>
              </w:rPr>
              <w:t>с</w:t>
            </w:r>
            <w:r>
              <w:rPr>
                <w:rFonts w:ascii="Times New Roman" w:hAnsi="Times New Roman"/>
                <w:sz w:val="20"/>
                <w:szCs w:val="24"/>
              </w:rPr>
              <w:t>ками</w:t>
            </w:r>
          </w:p>
        </w:tc>
        <w:tc>
          <w:tcPr>
            <w:tcW w:w="979" w:type="pct"/>
          </w:tcPr>
          <w:p w:rsidR="003B7C5D" w:rsidRDefault="003B7C5D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411D4A">
              <w:rPr>
                <w:rStyle w:val="ab"/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Владеет</w:t>
            </w:r>
            <w:r>
              <w:rPr>
                <w:rStyle w:val="ab"/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способн</w:t>
            </w:r>
            <w:r>
              <w:rPr>
                <w:rFonts w:ascii="Times New Roman" w:hAnsi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sz w:val="20"/>
                <w:szCs w:val="24"/>
              </w:rPr>
              <w:t>стью формулировать задачи и принципы стратегического рег</w:t>
            </w:r>
            <w:r>
              <w:rPr>
                <w:rFonts w:ascii="Times New Roman" w:hAnsi="Times New Roman"/>
                <w:sz w:val="20"/>
                <w:szCs w:val="24"/>
              </w:rPr>
              <w:t>у</w:t>
            </w:r>
            <w:r>
              <w:rPr>
                <w:rFonts w:ascii="Times New Roman" w:hAnsi="Times New Roman"/>
                <w:sz w:val="20"/>
                <w:szCs w:val="24"/>
              </w:rPr>
              <w:t>лирования процесса управления рисками</w:t>
            </w:r>
          </w:p>
        </w:tc>
        <w:tc>
          <w:tcPr>
            <w:tcW w:w="1136" w:type="pct"/>
          </w:tcPr>
          <w:p w:rsidR="003B7C5D" w:rsidRDefault="003B7C5D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411D4A">
              <w:rPr>
                <w:rStyle w:val="ab"/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Владеет</w:t>
            </w:r>
            <w:r>
              <w:rPr>
                <w:rStyle w:val="ab"/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способностью форм</w:t>
            </w:r>
            <w:r>
              <w:rPr>
                <w:rFonts w:ascii="Times New Roman" w:hAnsi="Times New Roman"/>
                <w:sz w:val="20"/>
                <w:szCs w:val="24"/>
              </w:rPr>
              <w:t>у</w:t>
            </w:r>
            <w:r>
              <w:rPr>
                <w:rFonts w:ascii="Times New Roman" w:hAnsi="Times New Roman"/>
                <w:sz w:val="20"/>
                <w:szCs w:val="24"/>
              </w:rPr>
              <w:t>лировать задачи, принципы и цели страт</w:t>
            </w:r>
            <w:r>
              <w:rPr>
                <w:rFonts w:ascii="Times New Roman" w:hAnsi="Times New Roman"/>
                <w:sz w:val="20"/>
                <w:szCs w:val="24"/>
              </w:rPr>
              <w:t>е</w:t>
            </w:r>
            <w:r>
              <w:rPr>
                <w:rFonts w:ascii="Times New Roman" w:hAnsi="Times New Roman"/>
                <w:sz w:val="20"/>
                <w:szCs w:val="24"/>
              </w:rPr>
              <w:t>гического регулир</w:t>
            </w:r>
            <w:r>
              <w:rPr>
                <w:rFonts w:ascii="Times New Roman" w:hAnsi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sz w:val="20"/>
                <w:szCs w:val="24"/>
              </w:rPr>
              <w:t>вания процесса управления ри</w:t>
            </w:r>
            <w:r>
              <w:rPr>
                <w:rFonts w:ascii="Times New Roman" w:hAnsi="Times New Roman"/>
                <w:sz w:val="20"/>
                <w:szCs w:val="24"/>
              </w:rPr>
              <w:t>с</w:t>
            </w:r>
            <w:r>
              <w:rPr>
                <w:rFonts w:ascii="Times New Roman" w:hAnsi="Times New Roman"/>
                <w:sz w:val="20"/>
                <w:szCs w:val="24"/>
              </w:rPr>
              <w:t>ками</w:t>
            </w:r>
          </w:p>
        </w:tc>
      </w:tr>
    </w:tbl>
    <w:p w:rsidR="00BA3C32" w:rsidRPr="00FE2CDB" w:rsidRDefault="00BA3C32" w:rsidP="00FE2CDB">
      <w:pPr>
        <w:spacing w:after="0" w:line="240" w:lineRule="auto"/>
        <w:rPr>
          <w:rStyle w:val="ae"/>
          <w:rFonts w:ascii="Times New Roman" w:hAnsi="Times New Roman"/>
          <w:b/>
          <w:color w:val="000000"/>
          <w:sz w:val="24"/>
          <w:szCs w:val="24"/>
        </w:rPr>
      </w:pPr>
    </w:p>
    <w:p w:rsidR="00FE2CDB" w:rsidRPr="00FE2CDB" w:rsidRDefault="00FE2CDB" w:rsidP="00FE2CDB">
      <w:pPr>
        <w:spacing w:after="0" w:line="240" w:lineRule="auto"/>
        <w:rPr>
          <w:rStyle w:val="ae"/>
          <w:rFonts w:ascii="Times New Roman" w:hAnsi="Times New Roman"/>
          <w:b/>
          <w:color w:val="000000"/>
          <w:sz w:val="24"/>
          <w:szCs w:val="24"/>
        </w:rPr>
      </w:pPr>
    </w:p>
    <w:p w:rsidR="00FE2CDB" w:rsidRPr="00FE2CDB" w:rsidRDefault="00FE2CDB" w:rsidP="00FE2C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CDB">
        <w:rPr>
          <w:rFonts w:ascii="Times New Roman" w:hAnsi="Times New Roman"/>
          <w:sz w:val="24"/>
          <w:szCs w:val="24"/>
        </w:rPr>
        <w:t>Оценочные и методические материалы составлены:</w:t>
      </w:r>
    </w:p>
    <w:p w:rsidR="00FE2CDB" w:rsidRDefault="00FE2CDB" w:rsidP="00FE2CD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Богак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Татьяна Васильевна</w:t>
      </w:r>
      <w:r>
        <w:rPr>
          <w:rFonts w:ascii="Times New Roman" w:hAnsi="Times New Roman"/>
          <w:sz w:val="24"/>
          <w:szCs w:val="24"/>
        </w:rPr>
        <w:t>, старший преподаватель кафедры менеджмента.</w:t>
      </w:r>
    </w:p>
    <w:p w:rsidR="00B8661F" w:rsidRDefault="00B8661F" w:rsidP="007704F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B8661F" w:rsidSect="00026ECE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46B" w:rsidRDefault="0070146B" w:rsidP="00C76270">
      <w:pPr>
        <w:spacing w:after="0" w:line="240" w:lineRule="auto"/>
      </w:pPr>
      <w:r>
        <w:separator/>
      </w:r>
    </w:p>
  </w:endnote>
  <w:endnote w:type="continuationSeparator" w:id="0">
    <w:p w:rsidR="0070146B" w:rsidRDefault="0070146B" w:rsidP="00C7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46B" w:rsidRDefault="0070146B" w:rsidP="00C76270">
      <w:pPr>
        <w:spacing w:after="0" w:line="240" w:lineRule="auto"/>
      </w:pPr>
      <w:r>
        <w:separator/>
      </w:r>
    </w:p>
  </w:footnote>
  <w:footnote w:type="continuationSeparator" w:id="0">
    <w:p w:rsidR="0070146B" w:rsidRDefault="0070146B" w:rsidP="00C76270">
      <w:pPr>
        <w:spacing w:after="0" w:line="240" w:lineRule="auto"/>
      </w:pPr>
      <w:r>
        <w:continuationSeparator/>
      </w:r>
    </w:p>
  </w:footnote>
  <w:footnote w:id="1">
    <w:p w:rsidR="0070146B" w:rsidRDefault="0070146B" w:rsidP="00D168DD">
      <w:pPr>
        <w:pStyle w:val="af7"/>
      </w:pPr>
      <w:r>
        <w:rPr>
          <w:rStyle w:val="affb"/>
        </w:rPr>
        <w:footnoteRef/>
      </w:r>
      <w:r>
        <w:t xml:space="preserve"> Первые 15 вопросов относятся к зачету в 4 семестре.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>
    <w:nsid w:val="0000000A"/>
    <w:multiLevelType w:val="multilevel"/>
    <w:tmpl w:val="696E208E"/>
    <w:name w:val="WW8Num10"/>
    <w:lvl w:ilvl="0">
      <w:start w:val="1"/>
      <w:numFmt w:val="lowerLetter"/>
      <w:lvlText w:val="%1)"/>
      <w:lvlJc w:val="left"/>
      <w:pPr>
        <w:tabs>
          <w:tab w:val="num" w:pos="1531"/>
        </w:tabs>
        <w:ind w:left="1531" w:hanging="397"/>
      </w:p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0957764D"/>
    <w:multiLevelType w:val="hybridMultilevel"/>
    <w:tmpl w:val="50DA35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BD50CCC"/>
    <w:multiLevelType w:val="hybridMultilevel"/>
    <w:tmpl w:val="489AA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7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8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7BB4FD1"/>
    <w:multiLevelType w:val="hybridMultilevel"/>
    <w:tmpl w:val="702CEB1C"/>
    <w:lvl w:ilvl="0" w:tplc="749639C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1E0827"/>
    <w:multiLevelType w:val="hybridMultilevel"/>
    <w:tmpl w:val="DC80DC66"/>
    <w:lvl w:ilvl="0" w:tplc="15A83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B45C5B"/>
    <w:multiLevelType w:val="hybridMultilevel"/>
    <w:tmpl w:val="935C9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7"/>
  </w:num>
  <w:num w:numId="5">
    <w:abstractNumId w:val="8"/>
  </w:num>
  <w:num w:numId="6">
    <w:abstractNumId w:val="14"/>
  </w:num>
  <w:num w:numId="7">
    <w:abstractNumId w:val="9"/>
  </w:num>
  <w:num w:numId="8">
    <w:abstractNumId w:val="12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10"/>
    <w:rsid w:val="00011DF3"/>
    <w:rsid w:val="000137A4"/>
    <w:rsid w:val="00026ECE"/>
    <w:rsid w:val="00046115"/>
    <w:rsid w:val="0006357A"/>
    <w:rsid w:val="0007304C"/>
    <w:rsid w:val="00092FB4"/>
    <w:rsid w:val="00095923"/>
    <w:rsid w:val="000C2B19"/>
    <w:rsid w:val="000D1838"/>
    <w:rsid w:val="000E60DC"/>
    <w:rsid w:val="000E74C2"/>
    <w:rsid w:val="00115419"/>
    <w:rsid w:val="00117C4B"/>
    <w:rsid w:val="001A7526"/>
    <w:rsid w:val="001A76F1"/>
    <w:rsid w:val="001C3298"/>
    <w:rsid w:val="001D0C83"/>
    <w:rsid w:val="001F5668"/>
    <w:rsid w:val="00202600"/>
    <w:rsid w:val="00323630"/>
    <w:rsid w:val="00325EE4"/>
    <w:rsid w:val="00382E3C"/>
    <w:rsid w:val="0038779A"/>
    <w:rsid w:val="00390CE6"/>
    <w:rsid w:val="00391698"/>
    <w:rsid w:val="003921AF"/>
    <w:rsid w:val="003A71CC"/>
    <w:rsid w:val="003B7C5D"/>
    <w:rsid w:val="003C2776"/>
    <w:rsid w:val="003D421D"/>
    <w:rsid w:val="003F4CC0"/>
    <w:rsid w:val="00411D4A"/>
    <w:rsid w:val="0043156F"/>
    <w:rsid w:val="004C18B3"/>
    <w:rsid w:val="004D3C66"/>
    <w:rsid w:val="00506083"/>
    <w:rsid w:val="00514D3B"/>
    <w:rsid w:val="0051664F"/>
    <w:rsid w:val="00531FC2"/>
    <w:rsid w:val="0054660F"/>
    <w:rsid w:val="00550DA9"/>
    <w:rsid w:val="00551030"/>
    <w:rsid w:val="005638E3"/>
    <w:rsid w:val="0058002A"/>
    <w:rsid w:val="005A208B"/>
    <w:rsid w:val="005B3F9A"/>
    <w:rsid w:val="005C5343"/>
    <w:rsid w:val="005E65A7"/>
    <w:rsid w:val="005F157A"/>
    <w:rsid w:val="00610372"/>
    <w:rsid w:val="00654835"/>
    <w:rsid w:val="00665DAA"/>
    <w:rsid w:val="006707E2"/>
    <w:rsid w:val="00687DB7"/>
    <w:rsid w:val="006C3A2A"/>
    <w:rsid w:val="0070146B"/>
    <w:rsid w:val="007034F9"/>
    <w:rsid w:val="00722192"/>
    <w:rsid w:val="0073299A"/>
    <w:rsid w:val="007617AC"/>
    <w:rsid w:val="0076271E"/>
    <w:rsid w:val="007704FC"/>
    <w:rsid w:val="007D1135"/>
    <w:rsid w:val="007E2D9F"/>
    <w:rsid w:val="007E6352"/>
    <w:rsid w:val="008125A9"/>
    <w:rsid w:val="008304F3"/>
    <w:rsid w:val="008327B4"/>
    <w:rsid w:val="00834CFA"/>
    <w:rsid w:val="008622F2"/>
    <w:rsid w:val="00885A0F"/>
    <w:rsid w:val="008943A7"/>
    <w:rsid w:val="008B1E89"/>
    <w:rsid w:val="008B6959"/>
    <w:rsid w:val="008E1DB7"/>
    <w:rsid w:val="008F3262"/>
    <w:rsid w:val="008F5FDF"/>
    <w:rsid w:val="00916DCC"/>
    <w:rsid w:val="009417A1"/>
    <w:rsid w:val="0097325A"/>
    <w:rsid w:val="00993154"/>
    <w:rsid w:val="009A48C6"/>
    <w:rsid w:val="009D2C50"/>
    <w:rsid w:val="009E5582"/>
    <w:rsid w:val="00A20DFA"/>
    <w:rsid w:val="00A26CD9"/>
    <w:rsid w:val="00A32F0F"/>
    <w:rsid w:val="00A3690D"/>
    <w:rsid w:val="00A45E41"/>
    <w:rsid w:val="00A54779"/>
    <w:rsid w:val="00A60E10"/>
    <w:rsid w:val="00AB2F35"/>
    <w:rsid w:val="00AB4117"/>
    <w:rsid w:val="00AF4A7F"/>
    <w:rsid w:val="00B31C23"/>
    <w:rsid w:val="00B54C5D"/>
    <w:rsid w:val="00B578C9"/>
    <w:rsid w:val="00B65DFA"/>
    <w:rsid w:val="00B8661F"/>
    <w:rsid w:val="00BA3C32"/>
    <w:rsid w:val="00BC1F5A"/>
    <w:rsid w:val="00BD5EB2"/>
    <w:rsid w:val="00C06D6C"/>
    <w:rsid w:val="00C55704"/>
    <w:rsid w:val="00C76270"/>
    <w:rsid w:val="00C91AAD"/>
    <w:rsid w:val="00CC1550"/>
    <w:rsid w:val="00CD4453"/>
    <w:rsid w:val="00CE0AC2"/>
    <w:rsid w:val="00CE47A4"/>
    <w:rsid w:val="00D02C11"/>
    <w:rsid w:val="00D168DD"/>
    <w:rsid w:val="00D54094"/>
    <w:rsid w:val="00D7047E"/>
    <w:rsid w:val="00D82F75"/>
    <w:rsid w:val="00DB3B2B"/>
    <w:rsid w:val="00DF11CA"/>
    <w:rsid w:val="00E33059"/>
    <w:rsid w:val="00E523E7"/>
    <w:rsid w:val="00E930D7"/>
    <w:rsid w:val="00EA7885"/>
    <w:rsid w:val="00EF2B6C"/>
    <w:rsid w:val="00F213F4"/>
    <w:rsid w:val="00F25B00"/>
    <w:rsid w:val="00F3573C"/>
    <w:rsid w:val="00F4022A"/>
    <w:rsid w:val="00F41CCC"/>
    <w:rsid w:val="00F674A1"/>
    <w:rsid w:val="00F74DD2"/>
    <w:rsid w:val="00F80036"/>
    <w:rsid w:val="00FA2648"/>
    <w:rsid w:val="00FC6907"/>
    <w:rsid w:val="00FE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3C2776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F8003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locked/>
    <w:rsid w:val="00834CF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locked/>
    <w:rsid w:val="00CC1550"/>
    <w:pPr>
      <w:keepNext/>
      <w:shd w:val="clear" w:color="auto" w:fill="FFFFFF"/>
      <w:autoSpaceDE w:val="0"/>
      <w:autoSpaceDN w:val="0"/>
      <w:adjustRightInd w:val="0"/>
      <w:spacing w:before="280" w:after="280" w:line="240" w:lineRule="auto"/>
      <w:jc w:val="center"/>
      <w:outlineLvl w:val="3"/>
    </w:pPr>
    <w:rPr>
      <w:rFonts w:ascii="Times New Roman" w:eastAsia="Times New Roman" w:hAnsi="Times New Roman"/>
      <w:b/>
      <w:color w:val="000000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locked/>
    <w:rsid w:val="00CC1550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  <w:outlineLvl w:val="4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locked/>
    <w:rsid w:val="00CC1550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  <w:outlineLvl w:val="5"/>
    </w:pPr>
    <w:rPr>
      <w:rFonts w:ascii="Times New Roman" w:eastAsia="Times New Roman" w:hAnsi="Times New Roman"/>
      <w:b/>
      <w:bCs/>
      <w:i/>
      <w:iCs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locked/>
    <w:rsid w:val="00CC1550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6"/>
    </w:pPr>
    <w:rPr>
      <w:rFonts w:ascii="Times New Roman" w:eastAsia="Times New Roman" w:hAnsi="Times New Roman"/>
      <w:color w:val="000000"/>
      <w:sz w:val="28"/>
      <w:szCs w:val="18"/>
      <w:lang w:eastAsia="ru-RU"/>
    </w:rPr>
  </w:style>
  <w:style w:type="paragraph" w:styleId="8">
    <w:name w:val="heading 8"/>
    <w:basedOn w:val="a"/>
    <w:next w:val="a"/>
    <w:link w:val="80"/>
    <w:qFormat/>
    <w:locked/>
    <w:rsid w:val="00CC1550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locked/>
    <w:rsid w:val="00CC1550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8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C2776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F80036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834CFA"/>
    <w:rPr>
      <w:rFonts w:ascii="Arial" w:eastAsia="Times New Roman" w:hAnsi="Arial" w:cs="Arial"/>
      <w:b/>
      <w:bCs/>
      <w:sz w:val="26"/>
      <w:szCs w:val="26"/>
    </w:rPr>
  </w:style>
  <w:style w:type="table" w:styleId="a3">
    <w:name w:val="Table Grid"/>
    <w:basedOn w:val="a1"/>
    <w:rsid w:val="00CE0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C76270"/>
    <w:rPr>
      <w:rFonts w:cs="Times New Roman"/>
    </w:rPr>
  </w:style>
  <w:style w:type="paragraph" w:styleId="a6">
    <w:name w:val="footer"/>
    <w:basedOn w:val="a"/>
    <w:link w:val="a7"/>
    <w:uiPriority w:val="99"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C76270"/>
    <w:rPr>
      <w:rFonts w:cs="Times New Roman"/>
    </w:rPr>
  </w:style>
  <w:style w:type="paragraph" w:styleId="a8">
    <w:name w:val="List Paragraph"/>
    <w:basedOn w:val="a"/>
    <w:uiPriority w:val="99"/>
    <w:qFormat/>
    <w:rsid w:val="00C76270"/>
    <w:pPr>
      <w:ind w:left="720"/>
      <w:contextualSpacing/>
    </w:pPr>
  </w:style>
  <w:style w:type="paragraph" w:styleId="a9">
    <w:name w:val="Body Text Indent"/>
    <w:basedOn w:val="a"/>
    <w:link w:val="aa"/>
    <w:rsid w:val="00A20DF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link w:val="a9"/>
    <w:locked/>
    <w:rsid w:val="00A20DF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20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A20DF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locked/>
    <w:rsid w:val="00A20DF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_"/>
    <w:link w:val="23"/>
    <w:uiPriority w:val="99"/>
    <w:locked/>
    <w:rsid w:val="006C3A2A"/>
    <w:rPr>
      <w:rFonts w:ascii="Sylfaen" w:eastAsia="Times New Roman" w:hAnsi="Sylfaen" w:cs="Sylfaen"/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b"/>
    <w:uiPriority w:val="99"/>
    <w:rsid w:val="006C3A2A"/>
    <w:pPr>
      <w:widowControl w:val="0"/>
      <w:shd w:val="clear" w:color="auto" w:fill="FFFFFF"/>
      <w:spacing w:before="60" w:after="1140" w:line="240" w:lineRule="atLeast"/>
      <w:jc w:val="both"/>
    </w:pPr>
    <w:rPr>
      <w:rFonts w:ascii="Sylfaen" w:hAnsi="Sylfaen" w:cs="Sylfaen"/>
      <w:sz w:val="28"/>
      <w:szCs w:val="28"/>
    </w:rPr>
  </w:style>
  <w:style w:type="character" w:customStyle="1" w:styleId="24">
    <w:name w:val="Основной текст (2)_"/>
    <w:link w:val="25"/>
    <w:uiPriority w:val="99"/>
    <w:locked/>
    <w:rsid w:val="006C3A2A"/>
    <w:rPr>
      <w:rFonts w:ascii="Sylfaen" w:eastAsia="Times New Roman" w:hAnsi="Sylfaen" w:cs="Sylfaen"/>
      <w:b/>
      <w:bCs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6C3A2A"/>
    <w:pPr>
      <w:widowControl w:val="0"/>
      <w:shd w:val="clear" w:color="auto" w:fill="FFFFFF"/>
      <w:spacing w:before="1140" w:after="60" w:line="240" w:lineRule="atLeast"/>
      <w:jc w:val="both"/>
    </w:pPr>
    <w:rPr>
      <w:rFonts w:ascii="Sylfaen" w:hAnsi="Sylfaen" w:cs="Sylfaen"/>
      <w:b/>
      <w:bCs/>
      <w:sz w:val="28"/>
      <w:szCs w:val="28"/>
    </w:rPr>
  </w:style>
  <w:style w:type="character" w:customStyle="1" w:styleId="ac">
    <w:name w:val="Основной текст + Полужирный"/>
    <w:uiPriority w:val="99"/>
    <w:rsid w:val="006C3A2A"/>
    <w:rPr>
      <w:rFonts w:ascii="Sylfaen" w:eastAsia="Times New Roma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11">
    <w:name w:val="Заголовок №1_"/>
    <w:link w:val="12"/>
    <w:uiPriority w:val="99"/>
    <w:locked/>
    <w:rsid w:val="006C3A2A"/>
    <w:rPr>
      <w:rFonts w:ascii="Sylfaen" w:eastAsia="Times New Roman" w:hAnsi="Sylfaen" w:cs="Sylfae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6C3A2A"/>
    <w:pPr>
      <w:widowControl w:val="0"/>
      <w:shd w:val="clear" w:color="auto" w:fill="FFFFFF"/>
      <w:spacing w:after="0" w:line="485" w:lineRule="exact"/>
      <w:outlineLvl w:val="0"/>
    </w:pPr>
    <w:rPr>
      <w:rFonts w:ascii="Sylfaen" w:hAnsi="Sylfaen" w:cs="Sylfaen"/>
      <w:b/>
      <w:bCs/>
      <w:sz w:val="28"/>
      <w:szCs w:val="28"/>
    </w:rPr>
  </w:style>
  <w:style w:type="paragraph" w:styleId="ad">
    <w:name w:val="Body Text"/>
    <w:basedOn w:val="a"/>
    <w:link w:val="ae"/>
    <w:rsid w:val="00722192"/>
    <w:pPr>
      <w:spacing w:after="120"/>
    </w:pPr>
  </w:style>
  <w:style w:type="character" w:customStyle="1" w:styleId="ae">
    <w:name w:val="Основной текст Знак"/>
    <w:link w:val="ad"/>
    <w:locked/>
    <w:rsid w:val="00722192"/>
    <w:rPr>
      <w:rFonts w:cs="Times New Roman"/>
    </w:rPr>
  </w:style>
  <w:style w:type="paragraph" w:styleId="31">
    <w:name w:val="Body Text Indent 3"/>
    <w:basedOn w:val="a"/>
    <w:link w:val="32"/>
    <w:rsid w:val="007617A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7617AC"/>
    <w:rPr>
      <w:rFonts w:cs="Times New Roman"/>
      <w:sz w:val="16"/>
      <w:szCs w:val="16"/>
    </w:rPr>
  </w:style>
  <w:style w:type="paragraph" w:styleId="26">
    <w:name w:val="Body Text Indent 2"/>
    <w:basedOn w:val="a"/>
    <w:link w:val="27"/>
    <w:rsid w:val="007617A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locked/>
    <w:rsid w:val="007617AC"/>
    <w:rPr>
      <w:rFonts w:cs="Times New Roman"/>
    </w:rPr>
  </w:style>
  <w:style w:type="paragraph" w:customStyle="1" w:styleId="af">
    <w:name w:val="Вопрос"/>
    <w:basedOn w:val="a"/>
    <w:rsid w:val="00092FB4"/>
    <w:pPr>
      <w:keepNext/>
      <w:spacing w:before="280" w:after="0" w:line="240" w:lineRule="auto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0">
    <w:name w:val="Ответ"/>
    <w:basedOn w:val="a"/>
    <w:rsid w:val="00092FB4"/>
    <w:pPr>
      <w:spacing w:after="0" w:line="240" w:lineRule="auto"/>
      <w:ind w:left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1">
    <w:name w:val="Normal (Web)"/>
    <w:basedOn w:val="a"/>
    <w:rsid w:val="00654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Обычный1"/>
    <w:rsid w:val="003C2776"/>
    <w:pPr>
      <w:suppressAutoHyphens/>
      <w:spacing w:line="360" w:lineRule="auto"/>
      <w:ind w:firstLine="720"/>
      <w:jc w:val="both"/>
    </w:pPr>
    <w:rPr>
      <w:rFonts w:ascii="Times New Roman" w:eastAsia="Times New Roman" w:hAnsi="Times New Roman"/>
      <w:sz w:val="26"/>
      <w:lang w:eastAsia="ar-SA"/>
    </w:rPr>
  </w:style>
  <w:style w:type="character" w:styleId="af2">
    <w:name w:val="Hyperlink"/>
    <w:uiPriority w:val="99"/>
    <w:rsid w:val="005B3F9A"/>
    <w:rPr>
      <w:color w:val="0000FF"/>
      <w:u w:val="single"/>
    </w:rPr>
  </w:style>
  <w:style w:type="paragraph" w:customStyle="1" w:styleId="af3">
    <w:name w:val="Для таблиц"/>
    <w:basedOn w:val="a"/>
    <w:rsid w:val="00834CF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4">
    <w:name w:val="page number"/>
    <w:basedOn w:val="a0"/>
    <w:rsid w:val="00834CFA"/>
  </w:style>
  <w:style w:type="paragraph" w:customStyle="1" w:styleId="af5">
    <w:name w:val="список с точками"/>
    <w:basedOn w:val="a"/>
    <w:rsid w:val="00834CFA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834C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KGK9">
    <w:name w:val="1KG=K9"/>
    <w:rsid w:val="00834CFA"/>
    <w:pPr>
      <w:widowControl w:val="0"/>
    </w:pPr>
    <w:rPr>
      <w:rFonts w:ascii="MS Sans Serif" w:eastAsia="Times New Roman" w:hAnsi="MS Sans Serif"/>
      <w:sz w:val="24"/>
    </w:rPr>
  </w:style>
  <w:style w:type="character" w:customStyle="1" w:styleId="apple-converted-space">
    <w:name w:val="apple-converted-space"/>
    <w:basedOn w:val="a0"/>
    <w:rsid w:val="00834CFA"/>
  </w:style>
  <w:style w:type="paragraph" w:styleId="33">
    <w:name w:val="Body Text 3"/>
    <w:basedOn w:val="a"/>
    <w:link w:val="34"/>
    <w:unhideWhenUsed/>
    <w:rsid w:val="00834CF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3 Знак"/>
    <w:link w:val="33"/>
    <w:rsid w:val="00834CFA"/>
    <w:rPr>
      <w:rFonts w:ascii="Times New Roman" w:eastAsia="Times New Roman" w:hAnsi="Times New Roman"/>
      <w:sz w:val="16"/>
      <w:szCs w:val="16"/>
    </w:rPr>
  </w:style>
  <w:style w:type="paragraph" w:customStyle="1" w:styleId="Style3">
    <w:name w:val="Style3"/>
    <w:basedOn w:val="a"/>
    <w:rsid w:val="00834CFA"/>
    <w:pPr>
      <w:widowControl w:val="0"/>
      <w:autoSpaceDE w:val="0"/>
      <w:autoSpaceDN w:val="0"/>
      <w:adjustRightInd w:val="0"/>
      <w:spacing w:after="0" w:line="269" w:lineRule="exact"/>
      <w:ind w:firstLine="55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834CF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834CF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34CFA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/>
      <w:sz w:val="24"/>
      <w:szCs w:val="24"/>
      <w:lang w:eastAsia="ru-RU"/>
    </w:rPr>
  </w:style>
  <w:style w:type="character" w:customStyle="1" w:styleId="FontStyle20">
    <w:name w:val="Font Style20"/>
    <w:rsid w:val="00834CFA"/>
    <w:rPr>
      <w:rFonts w:ascii="Lucida Sans Unicode" w:hAnsi="Lucida Sans Unicode" w:cs="Lucida Sans Unicode"/>
      <w:sz w:val="18"/>
      <w:szCs w:val="18"/>
    </w:rPr>
  </w:style>
  <w:style w:type="paragraph" w:customStyle="1" w:styleId="310">
    <w:name w:val="Основной текст с отступом 31"/>
    <w:basedOn w:val="a"/>
    <w:rsid w:val="00834CF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text16">
    <w:name w:val="text16"/>
    <w:basedOn w:val="a"/>
    <w:rsid w:val="00834CFA"/>
    <w:pPr>
      <w:suppressAutoHyphens/>
      <w:spacing w:before="120" w:after="120" w:line="360" w:lineRule="auto"/>
      <w:jc w:val="both"/>
    </w:pPr>
    <w:rPr>
      <w:rFonts w:ascii="Verdana" w:eastAsia="Times New Roman" w:hAnsi="Verdana"/>
      <w:color w:val="151A66"/>
      <w:sz w:val="17"/>
      <w:szCs w:val="17"/>
      <w:lang w:eastAsia="ar-SA"/>
    </w:rPr>
  </w:style>
  <w:style w:type="paragraph" w:customStyle="1" w:styleId="af6">
    <w:name w:val="a"/>
    <w:basedOn w:val="a"/>
    <w:rsid w:val="00834C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xspmiddle">
    <w:name w:val="acxspmiddle"/>
    <w:basedOn w:val="a"/>
    <w:rsid w:val="00834C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info">
    <w:name w:val="articleinfo"/>
    <w:basedOn w:val="a"/>
    <w:rsid w:val="00834C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admore">
    <w:name w:val="readmore"/>
    <w:basedOn w:val="a"/>
    <w:rsid w:val="00834C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834CFA"/>
    <w:pPr>
      <w:widowControl w:val="0"/>
      <w:suppressAutoHyphens/>
      <w:ind w:firstLine="720"/>
    </w:pPr>
    <w:rPr>
      <w:rFonts w:ascii="Arial" w:eastAsia="Times New Roman" w:hAnsi="Arial"/>
      <w:lang w:eastAsia="ar-SA"/>
    </w:rPr>
  </w:style>
  <w:style w:type="paragraph" w:customStyle="1" w:styleId="BodyText23">
    <w:name w:val="Body Text 23"/>
    <w:basedOn w:val="a"/>
    <w:rsid w:val="00834CF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7">
    <w:name w:val="footnote text"/>
    <w:basedOn w:val="a"/>
    <w:link w:val="af8"/>
    <w:semiHidden/>
    <w:rsid w:val="00834CF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8">
    <w:name w:val="Текст сноски Знак"/>
    <w:link w:val="af7"/>
    <w:semiHidden/>
    <w:rsid w:val="00834CFA"/>
    <w:rPr>
      <w:rFonts w:ascii="Times New Roman" w:hAnsi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C1550"/>
    <w:rPr>
      <w:rFonts w:ascii="Times New Roman" w:eastAsia="Times New Roman" w:hAnsi="Times New Roman"/>
      <w:b/>
      <w:color w:val="000000"/>
      <w:sz w:val="28"/>
      <w:shd w:val="clear" w:color="auto" w:fill="FFFFFF"/>
    </w:rPr>
  </w:style>
  <w:style w:type="character" w:customStyle="1" w:styleId="50">
    <w:name w:val="Заголовок 5 Знак"/>
    <w:basedOn w:val="a0"/>
    <w:link w:val="5"/>
    <w:rsid w:val="00CC1550"/>
    <w:rPr>
      <w:rFonts w:ascii="Times New Roman" w:eastAsia="Times New Roman" w:hAnsi="Times New Roman"/>
      <w:color w:val="000000"/>
      <w:sz w:val="28"/>
      <w:shd w:val="clear" w:color="auto" w:fill="FFFFFF"/>
    </w:rPr>
  </w:style>
  <w:style w:type="character" w:customStyle="1" w:styleId="60">
    <w:name w:val="Заголовок 6 Знак"/>
    <w:basedOn w:val="a0"/>
    <w:link w:val="6"/>
    <w:rsid w:val="00CC1550"/>
    <w:rPr>
      <w:rFonts w:ascii="Times New Roman" w:eastAsia="Times New Roman" w:hAnsi="Times New Roman"/>
      <w:b/>
      <w:bCs/>
      <w:i/>
      <w:iCs/>
      <w:color w:val="000000"/>
      <w:sz w:val="28"/>
      <w:shd w:val="clear" w:color="auto" w:fill="FFFFFF"/>
    </w:rPr>
  </w:style>
  <w:style w:type="character" w:customStyle="1" w:styleId="70">
    <w:name w:val="Заголовок 7 Знак"/>
    <w:basedOn w:val="a0"/>
    <w:link w:val="7"/>
    <w:rsid w:val="00CC1550"/>
    <w:rPr>
      <w:rFonts w:ascii="Times New Roman" w:eastAsia="Times New Roman" w:hAnsi="Times New Roman"/>
      <w:color w:val="000000"/>
      <w:sz w:val="28"/>
      <w:szCs w:val="18"/>
      <w:shd w:val="clear" w:color="auto" w:fill="FFFFFF"/>
    </w:rPr>
  </w:style>
  <w:style w:type="character" w:customStyle="1" w:styleId="80">
    <w:name w:val="Заголовок 8 Знак"/>
    <w:basedOn w:val="a0"/>
    <w:link w:val="8"/>
    <w:rsid w:val="00CC155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CC1550"/>
    <w:rPr>
      <w:rFonts w:ascii="Times New Roman" w:eastAsia="Times New Roman" w:hAnsi="Times New Roman"/>
      <w:sz w:val="28"/>
      <w:szCs w:val="24"/>
      <w:shd w:val="clear" w:color="auto" w:fill="FFFFFF"/>
    </w:rPr>
  </w:style>
  <w:style w:type="paragraph" w:styleId="14">
    <w:name w:val="toc 1"/>
    <w:basedOn w:val="a"/>
    <w:next w:val="a"/>
    <w:autoRedefine/>
    <w:locked/>
    <w:rsid w:val="00CC1550"/>
    <w:pPr>
      <w:tabs>
        <w:tab w:val="right" w:leader="dot" w:pos="9347"/>
      </w:tabs>
      <w:spacing w:after="0" w:line="240" w:lineRule="auto"/>
      <w:jc w:val="both"/>
    </w:pPr>
    <w:rPr>
      <w:rFonts w:ascii="Times New Roman" w:eastAsia="MS Mincho" w:hAnsi="Times New Roman"/>
      <w:b/>
      <w:caps/>
      <w:noProof/>
      <w:sz w:val="28"/>
      <w:szCs w:val="28"/>
      <w:lang w:eastAsia="ru-RU"/>
    </w:rPr>
  </w:style>
  <w:style w:type="paragraph" w:styleId="28">
    <w:name w:val="toc 2"/>
    <w:basedOn w:val="a"/>
    <w:next w:val="a"/>
    <w:autoRedefine/>
    <w:uiPriority w:val="39"/>
    <w:locked/>
    <w:rsid w:val="00CC1550"/>
    <w:pPr>
      <w:tabs>
        <w:tab w:val="right" w:leader="dot" w:pos="9347"/>
      </w:tabs>
      <w:spacing w:after="0" w:line="240" w:lineRule="auto"/>
      <w:ind w:left="336"/>
    </w:pPr>
    <w:rPr>
      <w:rFonts w:ascii="Times New Roman" w:eastAsia="Times New Roman" w:hAnsi="Times New Roman"/>
      <w:smallCaps/>
      <w:sz w:val="28"/>
      <w:szCs w:val="20"/>
      <w:lang w:eastAsia="ru-RU"/>
    </w:rPr>
  </w:style>
  <w:style w:type="character" w:customStyle="1" w:styleId="af9">
    <w:name w:val="Название Знак"/>
    <w:basedOn w:val="a0"/>
    <w:link w:val="afa"/>
    <w:rsid w:val="00CC1550"/>
    <w:rPr>
      <w:sz w:val="28"/>
    </w:rPr>
  </w:style>
  <w:style w:type="paragraph" w:styleId="afa">
    <w:name w:val="Title"/>
    <w:basedOn w:val="a"/>
    <w:link w:val="af9"/>
    <w:qFormat/>
    <w:locked/>
    <w:rsid w:val="00CC1550"/>
    <w:pPr>
      <w:spacing w:after="0" w:line="240" w:lineRule="auto"/>
      <w:ind w:firstLine="709"/>
      <w:jc w:val="center"/>
    </w:pPr>
    <w:rPr>
      <w:sz w:val="28"/>
      <w:szCs w:val="20"/>
      <w:lang w:eastAsia="ru-RU"/>
    </w:rPr>
  </w:style>
  <w:style w:type="character" w:customStyle="1" w:styleId="15">
    <w:name w:val="Название Знак1"/>
    <w:basedOn w:val="a0"/>
    <w:uiPriority w:val="10"/>
    <w:rsid w:val="00CC15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b">
    <w:name w:val="Назв Знак"/>
    <w:basedOn w:val="a0"/>
    <w:link w:val="afc"/>
    <w:rsid w:val="00CC1550"/>
    <w:rPr>
      <w:b/>
      <w:sz w:val="28"/>
      <w:szCs w:val="28"/>
    </w:rPr>
  </w:style>
  <w:style w:type="paragraph" w:customStyle="1" w:styleId="afc">
    <w:name w:val="Назв"/>
    <w:basedOn w:val="a"/>
    <w:link w:val="afb"/>
    <w:rsid w:val="00CC1550"/>
    <w:pPr>
      <w:keepNext/>
      <w:autoSpaceDE w:val="0"/>
      <w:autoSpaceDN w:val="0"/>
      <w:adjustRightInd w:val="0"/>
      <w:spacing w:before="280" w:after="280" w:line="240" w:lineRule="auto"/>
      <w:jc w:val="center"/>
    </w:pPr>
    <w:rPr>
      <w:b/>
      <w:sz w:val="28"/>
      <w:szCs w:val="28"/>
      <w:lang w:eastAsia="ru-RU"/>
    </w:rPr>
  </w:style>
  <w:style w:type="paragraph" w:styleId="afd">
    <w:name w:val="Subtitle"/>
    <w:basedOn w:val="a"/>
    <w:link w:val="afe"/>
    <w:qFormat/>
    <w:locked/>
    <w:rsid w:val="00CC1550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e">
    <w:name w:val="Подзаголовок Знак"/>
    <w:basedOn w:val="a0"/>
    <w:link w:val="afd"/>
    <w:rsid w:val="00CC1550"/>
    <w:rPr>
      <w:rFonts w:ascii="Times New Roman" w:eastAsia="Times New Roman" w:hAnsi="Times New Roman"/>
      <w:sz w:val="28"/>
      <w:szCs w:val="24"/>
    </w:rPr>
  </w:style>
  <w:style w:type="character" w:customStyle="1" w:styleId="311">
    <w:name w:val="Основной текст с отступом 3 Знак1"/>
    <w:basedOn w:val="a0"/>
    <w:uiPriority w:val="99"/>
    <w:semiHidden/>
    <w:rsid w:val="00CC1550"/>
    <w:rPr>
      <w:sz w:val="16"/>
      <w:szCs w:val="16"/>
    </w:rPr>
  </w:style>
  <w:style w:type="paragraph" w:customStyle="1" w:styleId="ConsPlusTitle">
    <w:name w:val="ConsPlusTitle"/>
    <w:rsid w:val="00CC155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6">
    <w:name w:val="Название1"/>
    <w:basedOn w:val="a"/>
    <w:rsid w:val="00CC1550"/>
    <w:pPr>
      <w:snapToGrid w:val="0"/>
      <w:spacing w:after="0" w:line="260" w:lineRule="atLeast"/>
      <w:ind w:firstLine="709"/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normal32">
    <w:name w:val="normal32"/>
    <w:basedOn w:val="a"/>
    <w:rsid w:val="00CC1550"/>
    <w:pPr>
      <w:spacing w:after="0" w:line="240" w:lineRule="auto"/>
      <w:ind w:firstLine="709"/>
      <w:jc w:val="center"/>
    </w:pPr>
    <w:rPr>
      <w:rFonts w:ascii="Arial" w:eastAsia="Times New Roman" w:hAnsi="Arial" w:cs="Arial"/>
      <w:sz w:val="34"/>
      <w:szCs w:val="34"/>
      <w:lang w:eastAsia="ru-RU"/>
    </w:rPr>
  </w:style>
  <w:style w:type="character" w:customStyle="1" w:styleId="aff">
    <w:name w:val="Стиль Название Знак"/>
    <w:basedOn w:val="af9"/>
    <w:link w:val="aff0"/>
    <w:rsid w:val="00CC1550"/>
    <w:rPr>
      <w:b/>
      <w:bCs/>
      <w:sz w:val="28"/>
    </w:rPr>
  </w:style>
  <w:style w:type="paragraph" w:customStyle="1" w:styleId="aff0">
    <w:name w:val="Стиль Название"/>
    <w:basedOn w:val="afa"/>
    <w:next w:val="ad"/>
    <w:link w:val="aff"/>
    <w:rsid w:val="00CC1550"/>
    <w:pPr>
      <w:keepNext/>
      <w:spacing w:after="280"/>
    </w:pPr>
    <w:rPr>
      <w:b/>
      <w:bCs/>
    </w:rPr>
  </w:style>
  <w:style w:type="character" w:customStyle="1" w:styleId="aff1">
    <w:name w:val="курсив Знак Знак"/>
    <w:basedOn w:val="a0"/>
    <w:link w:val="aff2"/>
    <w:rsid w:val="00CC1550"/>
    <w:rPr>
      <w:i/>
      <w:color w:val="000000"/>
      <w:spacing w:val="5"/>
      <w:sz w:val="28"/>
      <w:szCs w:val="28"/>
      <w:shd w:val="clear" w:color="auto" w:fill="FFFFFF"/>
    </w:rPr>
  </w:style>
  <w:style w:type="paragraph" w:customStyle="1" w:styleId="aff2">
    <w:name w:val="курсив Знак"/>
    <w:basedOn w:val="a"/>
    <w:link w:val="aff1"/>
    <w:rsid w:val="00CC1550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i/>
      <w:color w:val="000000"/>
      <w:spacing w:val="5"/>
      <w:sz w:val="28"/>
      <w:szCs w:val="28"/>
      <w:lang w:eastAsia="ru-RU"/>
    </w:rPr>
  </w:style>
  <w:style w:type="paragraph" w:customStyle="1" w:styleId="ConsPlusNonformat">
    <w:name w:val="ConsPlusNonformat"/>
    <w:rsid w:val="00CC155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3">
    <w:name w:val="курсив"/>
    <w:basedOn w:val="a"/>
    <w:rsid w:val="00CC1550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i/>
      <w:color w:val="000000"/>
      <w:spacing w:val="5"/>
      <w:sz w:val="28"/>
      <w:szCs w:val="28"/>
      <w:lang w:eastAsia="ru-RU"/>
    </w:rPr>
  </w:style>
  <w:style w:type="character" w:customStyle="1" w:styleId="aff4">
    <w:name w:val="вопрос Знак"/>
    <w:basedOn w:val="32"/>
    <w:link w:val="aff5"/>
    <w:rsid w:val="00CC1550"/>
    <w:rPr>
      <w:rFonts w:cs="Times New Roman"/>
      <w:b/>
      <w:sz w:val="28"/>
      <w:szCs w:val="28"/>
      <w:lang w:eastAsia="en-US"/>
    </w:rPr>
  </w:style>
  <w:style w:type="paragraph" w:customStyle="1" w:styleId="aff5">
    <w:name w:val="вопрос"/>
    <w:basedOn w:val="31"/>
    <w:link w:val="aff4"/>
    <w:rsid w:val="00CC1550"/>
    <w:pPr>
      <w:keepNext/>
      <w:spacing w:before="480" w:after="0" w:line="240" w:lineRule="auto"/>
      <w:ind w:left="0" w:firstLine="709"/>
      <w:jc w:val="both"/>
    </w:pPr>
    <w:rPr>
      <w:b/>
      <w:sz w:val="28"/>
      <w:szCs w:val="28"/>
    </w:rPr>
  </w:style>
  <w:style w:type="paragraph" w:styleId="aff6">
    <w:name w:val="Plain Text"/>
    <w:basedOn w:val="a"/>
    <w:link w:val="aff7"/>
    <w:rsid w:val="00CC15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CC1550"/>
    <w:rPr>
      <w:rFonts w:ascii="Courier New" w:eastAsia="Times New Roman" w:hAnsi="Courier New" w:cs="Courier New"/>
    </w:rPr>
  </w:style>
  <w:style w:type="paragraph" w:customStyle="1" w:styleId="FR1">
    <w:name w:val="FR1"/>
    <w:rsid w:val="00CC1550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sz w:val="16"/>
      <w:szCs w:val="16"/>
    </w:rPr>
  </w:style>
  <w:style w:type="paragraph" w:styleId="aff8">
    <w:name w:val="Block Text"/>
    <w:basedOn w:val="a"/>
    <w:rsid w:val="00CC1550"/>
    <w:pPr>
      <w:widowControl w:val="0"/>
      <w:autoSpaceDE w:val="0"/>
      <w:autoSpaceDN w:val="0"/>
      <w:adjustRightInd w:val="0"/>
      <w:spacing w:before="180" w:after="0" w:line="240" w:lineRule="auto"/>
      <w:ind w:left="120" w:right="-23" w:firstLine="18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f9">
    <w:name w:val="caption"/>
    <w:basedOn w:val="a"/>
    <w:next w:val="a"/>
    <w:qFormat/>
    <w:locked/>
    <w:rsid w:val="00CC1550"/>
    <w:pPr>
      <w:widowControl w:val="0"/>
      <w:autoSpaceDE w:val="0"/>
      <w:autoSpaceDN w:val="0"/>
      <w:adjustRightInd w:val="0"/>
      <w:spacing w:before="40" w:after="0" w:line="240" w:lineRule="auto"/>
      <w:ind w:left="80" w:firstLine="200"/>
      <w:jc w:val="center"/>
    </w:pPr>
    <w:rPr>
      <w:rFonts w:ascii="Times New Roman" w:eastAsia="Times New Roman" w:hAnsi="Times New Roman"/>
      <w:sz w:val="28"/>
      <w:szCs w:val="18"/>
      <w:lang w:eastAsia="ru-RU"/>
    </w:rPr>
  </w:style>
  <w:style w:type="paragraph" w:customStyle="1" w:styleId="dsc">
    <w:name w:val="dsc"/>
    <w:basedOn w:val="a"/>
    <w:rsid w:val="00CC155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affa">
    <w:name w:val="титул"/>
    <w:basedOn w:val="a"/>
    <w:next w:val="a"/>
    <w:rsid w:val="00CC1550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customStyle="1" w:styleId="35">
    <w:name w:val="заголовок 3"/>
    <w:basedOn w:val="a"/>
    <w:next w:val="a"/>
    <w:rsid w:val="00CC1550"/>
    <w:pPr>
      <w:keepNext/>
      <w:autoSpaceDE w:val="0"/>
      <w:autoSpaceDN w:val="0"/>
      <w:spacing w:after="48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6">
    <w:name w:val="toc 3"/>
    <w:basedOn w:val="a"/>
    <w:next w:val="a"/>
    <w:autoRedefine/>
    <w:uiPriority w:val="39"/>
    <w:locked/>
    <w:rsid w:val="00CC1550"/>
    <w:pPr>
      <w:spacing w:after="0" w:line="240" w:lineRule="auto"/>
      <w:ind w:left="560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Style17">
    <w:name w:val="Style17"/>
    <w:basedOn w:val="a"/>
    <w:uiPriority w:val="99"/>
    <w:rsid w:val="00CC1550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41">
    <w:name w:val="Style41"/>
    <w:basedOn w:val="a"/>
    <w:rsid w:val="00CC1550"/>
    <w:pPr>
      <w:widowControl w:val="0"/>
      <w:autoSpaceDE w:val="0"/>
      <w:autoSpaceDN w:val="0"/>
      <w:adjustRightInd w:val="0"/>
      <w:spacing w:after="0" w:line="154" w:lineRule="exact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64">
    <w:name w:val="Style64"/>
    <w:basedOn w:val="a"/>
    <w:rsid w:val="00CC155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96">
    <w:name w:val="Style96"/>
    <w:basedOn w:val="a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702">
    <w:name w:val="Font Style702"/>
    <w:rsid w:val="00CC1550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703">
    <w:name w:val="Font Style703"/>
    <w:rsid w:val="00CC1550"/>
    <w:rPr>
      <w:rFonts w:ascii="Times New Roman" w:hAnsi="Times New Roman" w:cs="Times New Roman"/>
      <w:b/>
      <w:bCs/>
      <w:i/>
      <w:iCs/>
      <w:spacing w:val="40"/>
      <w:sz w:val="20"/>
      <w:szCs w:val="20"/>
    </w:rPr>
  </w:style>
  <w:style w:type="character" w:customStyle="1" w:styleId="FontStyle726">
    <w:name w:val="Font Style726"/>
    <w:uiPriority w:val="99"/>
    <w:rsid w:val="00CC1550"/>
    <w:rPr>
      <w:rFonts w:ascii="Times New Roman" w:hAnsi="Times New Roman" w:cs="Times New Roman"/>
      <w:sz w:val="20"/>
      <w:szCs w:val="20"/>
    </w:rPr>
  </w:style>
  <w:style w:type="character" w:customStyle="1" w:styleId="FontStyle727">
    <w:name w:val="Font Style727"/>
    <w:uiPriority w:val="99"/>
    <w:rsid w:val="00CC1550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6">
    <w:name w:val="Style36"/>
    <w:basedOn w:val="a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89">
    <w:name w:val="Style89"/>
    <w:basedOn w:val="a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681">
    <w:name w:val="Font Style681"/>
    <w:rsid w:val="00CC1550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684">
    <w:name w:val="Font Style684"/>
    <w:uiPriority w:val="99"/>
    <w:rsid w:val="00CC1550"/>
    <w:rPr>
      <w:rFonts w:ascii="Franklin Gothic Medium Cond" w:hAnsi="Franklin Gothic Medium Cond" w:cs="Franklin Gothic Medium Cond"/>
      <w:smallCaps/>
      <w:sz w:val="18"/>
      <w:szCs w:val="18"/>
    </w:rPr>
  </w:style>
  <w:style w:type="character" w:customStyle="1" w:styleId="FontStyle691">
    <w:name w:val="Font Style691"/>
    <w:uiPriority w:val="99"/>
    <w:rsid w:val="00CC1550"/>
    <w:rPr>
      <w:rFonts w:ascii="Times New Roman" w:hAnsi="Times New Roman" w:cs="Times New Roman"/>
      <w:b/>
      <w:bCs/>
      <w:sz w:val="16"/>
      <w:szCs w:val="16"/>
    </w:rPr>
  </w:style>
  <w:style w:type="paragraph" w:customStyle="1" w:styleId="Style77">
    <w:name w:val="Style77"/>
    <w:basedOn w:val="a"/>
    <w:rsid w:val="00CC155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68">
    <w:name w:val="Style68"/>
    <w:basedOn w:val="a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683">
    <w:name w:val="Font Style683"/>
    <w:rsid w:val="00CC1550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696">
    <w:name w:val="Font Style696"/>
    <w:rsid w:val="00CC1550"/>
    <w:rPr>
      <w:rFonts w:ascii="Times New Roman" w:hAnsi="Times New Roman" w:cs="Times New Roman"/>
      <w:sz w:val="14"/>
      <w:szCs w:val="14"/>
    </w:rPr>
  </w:style>
  <w:style w:type="character" w:customStyle="1" w:styleId="FontStyle708">
    <w:name w:val="Font Style708"/>
    <w:rsid w:val="00CC1550"/>
    <w:rPr>
      <w:rFonts w:ascii="Franklin Gothic Medium Cond" w:hAnsi="Franklin Gothic Medium Cond" w:cs="Franklin Gothic Medium Cond"/>
      <w:b/>
      <w:bCs/>
      <w:sz w:val="8"/>
      <w:szCs w:val="8"/>
    </w:rPr>
  </w:style>
  <w:style w:type="paragraph" w:customStyle="1" w:styleId="Style83">
    <w:name w:val="Style83"/>
    <w:basedOn w:val="a"/>
    <w:rsid w:val="00CC1550"/>
    <w:pPr>
      <w:widowControl w:val="0"/>
      <w:autoSpaceDE w:val="0"/>
      <w:autoSpaceDN w:val="0"/>
      <w:adjustRightInd w:val="0"/>
      <w:spacing w:after="0" w:line="202" w:lineRule="exact"/>
      <w:ind w:hanging="2659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2">
    <w:name w:val="Style12"/>
    <w:basedOn w:val="a"/>
    <w:rsid w:val="00CC1550"/>
    <w:pPr>
      <w:widowControl w:val="0"/>
      <w:autoSpaceDE w:val="0"/>
      <w:autoSpaceDN w:val="0"/>
      <w:adjustRightInd w:val="0"/>
      <w:spacing w:after="0" w:line="181" w:lineRule="exact"/>
      <w:ind w:firstLine="336"/>
      <w:jc w:val="both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84">
    <w:name w:val="Style84"/>
    <w:basedOn w:val="a"/>
    <w:rsid w:val="00CC155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08">
    <w:name w:val="Style108"/>
    <w:basedOn w:val="a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709">
    <w:name w:val="Font Style709"/>
    <w:uiPriority w:val="99"/>
    <w:rsid w:val="00CC1550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ffb">
    <w:name w:val="footnote reference"/>
    <w:semiHidden/>
    <w:rsid w:val="00CC1550"/>
    <w:rPr>
      <w:vertAlign w:val="superscript"/>
    </w:rPr>
  </w:style>
  <w:style w:type="paragraph" w:customStyle="1" w:styleId="Style35">
    <w:name w:val="Style35"/>
    <w:basedOn w:val="a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15">
    <w:name w:val="Style115"/>
    <w:basedOn w:val="a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19">
    <w:name w:val="Style119"/>
    <w:basedOn w:val="a"/>
    <w:uiPriority w:val="99"/>
    <w:rsid w:val="00CC1550"/>
    <w:pPr>
      <w:widowControl w:val="0"/>
      <w:autoSpaceDE w:val="0"/>
      <w:autoSpaceDN w:val="0"/>
      <w:adjustRightInd w:val="0"/>
      <w:spacing w:after="0" w:line="163" w:lineRule="exact"/>
      <w:jc w:val="center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688">
    <w:name w:val="Font Style688"/>
    <w:uiPriority w:val="99"/>
    <w:rsid w:val="00CC155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10">
    <w:name w:val="Font Style710"/>
    <w:rsid w:val="00CC155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711">
    <w:name w:val="Font Style711"/>
    <w:rsid w:val="00CC1550"/>
    <w:rPr>
      <w:rFonts w:ascii="Times New Roman" w:hAnsi="Times New Roman" w:cs="Times New Roman"/>
      <w:sz w:val="22"/>
      <w:szCs w:val="22"/>
    </w:rPr>
  </w:style>
  <w:style w:type="character" w:customStyle="1" w:styleId="FontStyle712">
    <w:name w:val="Font Style712"/>
    <w:rsid w:val="00CC1550"/>
    <w:rPr>
      <w:rFonts w:ascii="Cambria" w:hAnsi="Cambria" w:cs="Cambria"/>
      <w:sz w:val="30"/>
      <w:szCs w:val="30"/>
    </w:rPr>
  </w:style>
  <w:style w:type="character" w:customStyle="1" w:styleId="FontStyle713">
    <w:name w:val="Font Style713"/>
    <w:rsid w:val="00CC1550"/>
    <w:rPr>
      <w:rFonts w:ascii="Cambria" w:hAnsi="Cambria" w:cs="Cambria"/>
      <w:sz w:val="30"/>
      <w:szCs w:val="30"/>
    </w:rPr>
  </w:style>
  <w:style w:type="character" w:customStyle="1" w:styleId="FontStyle714">
    <w:name w:val="Font Style714"/>
    <w:rsid w:val="00CC1550"/>
    <w:rPr>
      <w:rFonts w:ascii="Cambria" w:hAnsi="Cambria" w:cs="Cambria"/>
      <w:sz w:val="30"/>
      <w:szCs w:val="30"/>
    </w:rPr>
  </w:style>
  <w:style w:type="character" w:customStyle="1" w:styleId="FontStyle715">
    <w:name w:val="Font Style715"/>
    <w:rsid w:val="00CC1550"/>
    <w:rPr>
      <w:rFonts w:ascii="Arial" w:hAnsi="Arial" w:cs="Arial"/>
      <w:b/>
      <w:bCs/>
      <w:sz w:val="20"/>
      <w:szCs w:val="20"/>
    </w:rPr>
  </w:style>
  <w:style w:type="paragraph" w:customStyle="1" w:styleId="Style13">
    <w:name w:val="Style13"/>
    <w:basedOn w:val="a"/>
    <w:rsid w:val="00CC155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9">
    <w:name w:val="Style19"/>
    <w:basedOn w:val="a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44">
    <w:name w:val="Style44"/>
    <w:basedOn w:val="a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21">
    <w:name w:val="Style121"/>
    <w:basedOn w:val="a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716">
    <w:name w:val="Font Style716"/>
    <w:rsid w:val="00CC1550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717">
    <w:name w:val="Font Style717"/>
    <w:rsid w:val="00CC1550"/>
    <w:rPr>
      <w:rFonts w:ascii="Franklin Gothic Medium Cond" w:hAnsi="Franklin Gothic Medium Cond" w:cs="Franklin Gothic Medium Cond"/>
      <w:b/>
      <w:bCs/>
      <w:sz w:val="18"/>
      <w:szCs w:val="18"/>
    </w:rPr>
  </w:style>
  <w:style w:type="character" w:customStyle="1" w:styleId="FontStyle718">
    <w:name w:val="Font Style718"/>
    <w:rsid w:val="00CC1550"/>
    <w:rPr>
      <w:rFonts w:ascii="Times New Roman" w:hAnsi="Times New Roman" w:cs="Times New Roman"/>
      <w:b/>
      <w:bCs/>
      <w:sz w:val="8"/>
      <w:szCs w:val="8"/>
    </w:rPr>
  </w:style>
  <w:style w:type="paragraph" w:customStyle="1" w:styleId="Style39">
    <w:name w:val="Style39"/>
    <w:basedOn w:val="a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58">
    <w:name w:val="Style58"/>
    <w:basedOn w:val="a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95">
    <w:name w:val="Style95"/>
    <w:basedOn w:val="a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98">
    <w:name w:val="Style98"/>
    <w:basedOn w:val="a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719">
    <w:name w:val="Font Style719"/>
    <w:uiPriority w:val="99"/>
    <w:rsid w:val="00CC155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720">
    <w:name w:val="Font Style720"/>
    <w:rsid w:val="00CC1550"/>
    <w:rPr>
      <w:rFonts w:ascii="Franklin Gothic Medium Cond" w:hAnsi="Franklin Gothic Medium Cond" w:cs="Franklin Gothic Medium Cond"/>
      <w:sz w:val="20"/>
      <w:szCs w:val="20"/>
    </w:rPr>
  </w:style>
  <w:style w:type="character" w:customStyle="1" w:styleId="FontStyle721">
    <w:name w:val="Font Style721"/>
    <w:rsid w:val="00CC1550"/>
    <w:rPr>
      <w:rFonts w:ascii="Book Antiqua" w:hAnsi="Book Antiqua" w:cs="Book Antiqua"/>
      <w:b/>
      <w:bCs/>
      <w:sz w:val="16"/>
      <w:szCs w:val="16"/>
    </w:rPr>
  </w:style>
  <w:style w:type="character" w:customStyle="1" w:styleId="FontStyle722">
    <w:name w:val="Font Style722"/>
    <w:rsid w:val="00CC1550"/>
    <w:rPr>
      <w:rFonts w:ascii="Times New Roman" w:hAnsi="Times New Roman" w:cs="Times New Roman"/>
      <w:sz w:val="22"/>
      <w:szCs w:val="22"/>
    </w:rPr>
  </w:style>
  <w:style w:type="character" w:customStyle="1" w:styleId="FontStyle730">
    <w:name w:val="Font Style730"/>
    <w:rsid w:val="00CC1550"/>
    <w:rPr>
      <w:rFonts w:ascii="Times New Roman" w:hAnsi="Times New Roman" w:cs="Times New Roman"/>
      <w:b/>
      <w:bCs/>
      <w:smallCaps/>
      <w:sz w:val="14"/>
      <w:szCs w:val="14"/>
    </w:rPr>
  </w:style>
  <w:style w:type="paragraph" w:customStyle="1" w:styleId="Style104">
    <w:name w:val="Style104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723">
    <w:name w:val="Font Style723"/>
    <w:uiPriority w:val="99"/>
    <w:rsid w:val="00CC155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8">
    <w:name w:val="Style78"/>
    <w:basedOn w:val="a"/>
    <w:uiPriority w:val="99"/>
    <w:rsid w:val="00CC1550"/>
    <w:pPr>
      <w:widowControl w:val="0"/>
      <w:autoSpaceDE w:val="0"/>
      <w:autoSpaceDN w:val="0"/>
      <w:adjustRightInd w:val="0"/>
      <w:spacing w:after="0" w:line="230" w:lineRule="exact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221">
    <w:name w:val="Style221"/>
    <w:basedOn w:val="a"/>
    <w:uiPriority w:val="99"/>
    <w:rsid w:val="00CC1550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CC1550"/>
    <w:pPr>
      <w:widowControl w:val="0"/>
      <w:autoSpaceDE w:val="0"/>
      <w:autoSpaceDN w:val="0"/>
      <w:adjustRightInd w:val="0"/>
      <w:spacing w:after="0" w:line="218" w:lineRule="exact"/>
      <w:ind w:firstLine="336"/>
      <w:jc w:val="both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85">
    <w:name w:val="Style185"/>
    <w:basedOn w:val="a"/>
    <w:uiPriority w:val="99"/>
    <w:rsid w:val="00CC1550"/>
    <w:pPr>
      <w:widowControl w:val="0"/>
      <w:autoSpaceDE w:val="0"/>
      <w:autoSpaceDN w:val="0"/>
      <w:adjustRightInd w:val="0"/>
      <w:spacing w:after="0" w:line="259" w:lineRule="exact"/>
      <w:ind w:firstLine="2736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754">
    <w:name w:val="Font Style754"/>
    <w:uiPriority w:val="99"/>
    <w:rsid w:val="00CC1550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759">
    <w:name w:val="Font Style759"/>
    <w:uiPriority w:val="99"/>
    <w:rsid w:val="00CC1550"/>
    <w:rPr>
      <w:rFonts w:ascii="Times New Roman" w:hAnsi="Times New Roman" w:cs="Times New Roman" w:hint="default"/>
      <w:b/>
      <w:bCs/>
      <w:sz w:val="16"/>
      <w:szCs w:val="16"/>
    </w:rPr>
  </w:style>
  <w:style w:type="paragraph" w:styleId="affc">
    <w:name w:val="Balloon Text"/>
    <w:basedOn w:val="a"/>
    <w:link w:val="affd"/>
    <w:uiPriority w:val="99"/>
    <w:semiHidden/>
    <w:unhideWhenUsed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d">
    <w:name w:val="Текст выноски Знак"/>
    <w:basedOn w:val="a0"/>
    <w:link w:val="affc"/>
    <w:uiPriority w:val="99"/>
    <w:semiHidden/>
    <w:rsid w:val="00CC1550"/>
    <w:rPr>
      <w:rFonts w:ascii="Tahoma" w:eastAsia="Times New Roman" w:hAnsi="Tahoma" w:cs="Tahoma"/>
      <w:sz w:val="16"/>
      <w:szCs w:val="16"/>
    </w:rPr>
  </w:style>
  <w:style w:type="paragraph" w:customStyle="1" w:styleId="Style18">
    <w:name w:val="Style18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26">
    <w:name w:val="Style126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34">
    <w:name w:val="Style134"/>
    <w:basedOn w:val="a"/>
    <w:uiPriority w:val="99"/>
    <w:rsid w:val="00CC1550"/>
    <w:pPr>
      <w:widowControl w:val="0"/>
      <w:autoSpaceDE w:val="0"/>
      <w:autoSpaceDN w:val="0"/>
      <w:adjustRightInd w:val="0"/>
      <w:spacing w:after="0" w:line="178" w:lineRule="exact"/>
      <w:jc w:val="center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78">
    <w:name w:val="Style178"/>
    <w:basedOn w:val="a"/>
    <w:uiPriority w:val="99"/>
    <w:rsid w:val="00CC1550"/>
    <w:pPr>
      <w:widowControl w:val="0"/>
      <w:autoSpaceDE w:val="0"/>
      <w:autoSpaceDN w:val="0"/>
      <w:adjustRightInd w:val="0"/>
      <w:spacing w:after="0" w:line="173" w:lineRule="exact"/>
      <w:ind w:firstLine="96"/>
      <w:jc w:val="both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94">
    <w:name w:val="Style194"/>
    <w:basedOn w:val="a"/>
    <w:uiPriority w:val="99"/>
    <w:rsid w:val="00CC1550"/>
    <w:pPr>
      <w:widowControl w:val="0"/>
      <w:autoSpaceDE w:val="0"/>
      <w:autoSpaceDN w:val="0"/>
      <w:adjustRightInd w:val="0"/>
      <w:spacing w:after="0" w:line="182" w:lineRule="exact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98">
    <w:name w:val="Style198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202">
    <w:name w:val="Style202"/>
    <w:basedOn w:val="a"/>
    <w:uiPriority w:val="99"/>
    <w:rsid w:val="00CC1550"/>
    <w:pPr>
      <w:widowControl w:val="0"/>
      <w:autoSpaceDE w:val="0"/>
      <w:autoSpaceDN w:val="0"/>
      <w:adjustRightInd w:val="0"/>
      <w:spacing w:after="0" w:line="154" w:lineRule="exact"/>
      <w:jc w:val="center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241">
    <w:name w:val="Style241"/>
    <w:basedOn w:val="a"/>
    <w:uiPriority w:val="99"/>
    <w:rsid w:val="00CC1550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246">
    <w:name w:val="Style246"/>
    <w:basedOn w:val="a"/>
    <w:uiPriority w:val="99"/>
    <w:rsid w:val="00CC155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285">
    <w:name w:val="Style285"/>
    <w:basedOn w:val="a"/>
    <w:uiPriority w:val="99"/>
    <w:rsid w:val="00CC1550"/>
    <w:pPr>
      <w:widowControl w:val="0"/>
      <w:autoSpaceDE w:val="0"/>
      <w:autoSpaceDN w:val="0"/>
      <w:adjustRightInd w:val="0"/>
      <w:spacing w:after="0" w:line="80" w:lineRule="exact"/>
      <w:jc w:val="right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286">
    <w:name w:val="Style286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292">
    <w:name w:val="Style292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327">
    <w:name w:val="Style327"/>
    <w:basedOn w:val="a"/>
    <w:uiPriority w:val="99"/>
    <w:rsid w:val="00CC1550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331">
    <w:name w:val="Style331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351">
    <w:name w:val="Style351"/>
    <w:basedOn w:val="a"/>
    <w:uiPriority w:val="99"/>
    <w:rsid w:val="00CC1550"/>
    <w:pPr>
      <w:widowControl w:val="0"/>
      <w:autoSpaceDE w:val="0"/>
      <w:autoSpaceDN w:val="0"/>
      <w:adjustRightInd w:val="0"/>
      <w:spacing w:after="0" w:line="221" w:lineRule="exact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353">
    <w:name w:val="Style353"/>
    <w:basedOn w:val="a"/>
    <w:uiPriority w:val="99"/>
    <w:rsid w:val="00CC1550"/>
    <w:pPr>
      <w:widowControl w:val="0"/>
      <w:autoSpaceDE w:val="0"/>
      <w:autoSpaceDN w:val="0"/>
      <w:adjustRightInd w:val="0"/>
      <w:spacing w:after="0" w:line="221" w:lineRule="exact"/>
      <w:ind w:firstLine="336"/>
      <w:jc w:val="both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354">
    <w:name w:val="Style354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359">
    <w:name w:val="Style359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364">
    <w:name w:val="Style364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367">
    <w:name w:val="Style367"/>
    <w:basedOn w:val="a"/>
    <w:uiPriority w:val="99"/>
    <w:rsid w:val="00CC1550"/>
    <w:pPr>
      <w:widowControl w:val="0"/>
      <w:autoSpaceDE w:val="0"/>
      <w:autoSpaceDN w:val="0"/>
      <w:adjustRightInd w:val="0"/>
      <w:spacing w:after="0" w:line="221" w:lineRule="exact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379">
    <w:name w:val="Style379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380">
    <w:name w:val="Style380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381">
    <w:name w:val="Style381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382">
    <w:name w:val="Style382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400">
    <w:name w:val="Style400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412">
    <w:name w:val="Style412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414">
    <w:name w:val="Style414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417">
    <w:name w:val="Style417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421">
    <w:name w:val="Style421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425">
    <w:name w:val="Style425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427">
    <w:name w:val="Style427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431">
    <w:name w:val="Style431"/>
    <w:basedOn w:val="a"/>
    <w:uiPriority w:val="99"/>
    <w:rsid w:val="00CC1550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445">
    <w:name w:val="Style445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450">
    <w:name w:val="Style450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452">
    <w:name w:val="Style452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685">
    <w:name w:val="Font Style685"/>
    <w:uiPriority w:val="99"/>
    <w:rsid w:val="00CC155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25">
    <w:name w:val="Font Style725"/>
    <w:uiPriority w:val="99"/>
    <w:rsid w:val="00CC155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729">
    <w:name w:val="Font Style729"/>
    <w:uiPriority w:val="99"/>
    <w:rsid w:val="00CC1550"/>
    <w:rPr>
      <w:rFonts w:ascii="Arial Narrow" w:hAnsi="Arial Narrow" w:cs="Arial Narrow"/>
      <w:b/>
      <w:bCs/>
      <w:spacing w:val="-10"/>
      <w:sz w:val="14"/>
      <w:szCs w:val="14"/>
    </w:rPr>
  </w:style>
  <w:style w:type="character" w:customStyle="1" w:styleId="FontStyle762">
    <w:name w:val="Font Style762"/>
    <w:uiPriority w:val="99"/>
    <w:rsid w:val="00CC155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790">
    <w:name w:val="Font Style790"/>
    <w:uiPriority w:val="99"/>
    <w:rsid w:val="00CC155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822">
    <w:name w:val="Font Style822"/>
    <w:uiPriority w:val="99"/>
    <w:rsid w:val="00CC155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28">
    <w:name w:val="Font Style828"/>
    <w:uiPriority w:val="99"/>
    <w:rsid w:val="00CC1550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829">
    <w:name w:val="Font Style829"/>
    <w:uiPriority w:val="99"/>
    <w:rsid w:val="00CC1550"/>
    <w:rPr>
      <w:rFonts w:ascii="Sylfaen" w:hAnsi="Sylfaen" w:cs="Sylfaen"/>
      <w:sz w:val="38"/>
      <w:szCs w:val="38"/>
    </w:rPr>
  </w:style>
  <w:style w:type="character" w:customStyle="1" w:styleId="FontStyle830">
    <w:name w:val="Font Style830"/>
    <w:uiPriority w:val="99"/>
    <w:rsid w:val="00CC1550"/>
    <w:rPr>
      <w:rFonts w:ascii="Times New Roman" w:hAnsi="Times New Roman" w:cs="Times New Roman"/>
      <w:sz w:val="12"/>
      <w:szCs w:val="12"/>
    </w:rPr>
  </w:style>
  <w:style w:type="character" w:customStyle="1" w:styleId="FontStyle833">
    <w:name w:val="Font Style833"/>
    <w:uiPriority w:val="99"/>
    <w:rsid w:val="00CC1550"/>
    <w:rPr>
      <w:rFonts w:ascii="Segoe UI" w:hAnsi="Segoe UI" w:cs="Segoe UI"/>
      <w:sz w:val="32"/>
      <w:szCs w:val="32"/>
    </w:rPr>
  </w:style>
  <w:style w:type="character" w:customStyle="1" w:styleId="FontStyle834">
    <w:name w:val="Font Style834"/>
    <w:uiPriority w:val="99"/>
    <w:rsid w:val="00CC1550"/>
    <w:rPr>
      <w:rFonts w:ascii="Segoe UI" w:hAnsi="Segoe UI" w:cs="Segoe UI"/>
      <w:sz w:val="30"/>
      <w:szCs w:val="30"/>
    </w:rPr>
  </w:style>
  <w:style w:type="character" w:customStyle="1" w:styleId="FontStyle835">
    <w:name w:val="Font Style835"/>
    <w:uiPriority w:val="99"/>
    <w:rsid w:val="00CC1550"/>
    <w:rPr>
      <w:rFonts w:ascii="Times New Roman" w:hAnsi="Times New Roman" w:cs="Times New Roman"/>
      <w:sz w:val="12"/>
      <w:szCs w:val="12"/>
    </w:rPr>
  </w:style>
  <w:style w:type="character" w:customStyle="1" w:styleId="FontStyle836">
    <w:name w:val="Font Style836"/>
    <w:uiPriority w:val="99"/>
    <w:rsid w:val="00CC1550"/>
    <w:rPr>
      <w:rFonts w:ascii="Cambria" w:hAnsi="Cambria" w:cs="Cambria"/>
      <w:sz w:val="12"/>
      <w:szCs w:val="12"/>
    </w:rPr>
  </w:style>
  <w:style w:type="character" w:styleId="affe">
    <w:name w:val="FollowedHyperlink"/>
    <w:basedOn w:val="a0"/>
    <w:uiPriority w:val="99"/>
    <w:semiHidden/>
    <w:unhideWhenUsed/>
    <w:rsid w:val="007627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3C2776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F8003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locked/>
    <w:rsid w:val="00834CF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locked/>
    <w:rsid w:val="00CC1550"/>
    <w:pPr>
      <w:keepNext/>
      <w:shd w:val="clear" w:color="auto" w:fill="FFFFFF"/>
      <w:autoSpaceDE w:val="0"/>
      <w:autoSpaceDN w:val="0"/>
      <w:adjustRightInd w:val="0"/>
      <w:spacing w:before="280" w:after="280" w:line="240" w:lineRule="auto"/>
      <w:jc w:val="center"/>
      <w:outlineLvl w:val="3"/>
    </w:pPr>
    <w:rPr>
      <w:rFonts w:ascii="Times New Roman" w:eastAsia="Times New Roman" w:hAnsi="Times New Roman"/>
      <w:b/>
      <w:color w:val="000000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locked/>
    <w:rsid w:val="00CC1550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  <w:outlineLvl w:val="4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locked/>
    <w:rsid w:val="00CC1550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  <w:outlineLvl w:val="5"/>
    </w:pPr>
    <w:rPr>
      <w:rFonts w:ascii="Times New Roman" w:eastAsia="Times New Roman" w:hAnsi="Times New Roman"/>
      <w:b/>
      <w:bCs/>
      <w:i/>
      <w:iCs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locked/>
    <w:rsid w:val="00CC1550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6"/>
    </w:pPr>
    <w:rPr>
      <w:rFonts w:ascii="Times New Roman" w:eastAsia="Times New Roman" w:hAnsi="Times New Roman"/>
      <w:color w:val="000000"/>
      <w:sz w:val="28"/>
      <w:szCs w:val="18"/>
      <w:lang w:eastAsia="ru-RU"/>
    </w:rPr>
  </w:style>
  <w:style w:type="paragraph" w:styleId="8">
    <w:name w:val="heading 8"/>
    <w:basedOn w:val="a"/>
    <w:next w:val="a"/>
    <w:link w:val="80"/>
    <w:qFormat/>
    <w:locked/>
    <w:rsid w:val="00CC1550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locked/>
    <w:rsid w:val="00CC1550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8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C2776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F80036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834CFA"/>
    <w:rPr>
      <w:rFonts w:ascii="Arial" w:eastAsia="Times New Roman" w:hAnsi="Arial" w:cs="Arial"/>
      <w:b/>
      <w:bCs/>
      <w:sz w:val="26"/>
      <w:szCs w:val="26"/>
    </w:rPr>
  </w:style>
  <w:style w:type="table" w:styleId="a3">
    <w:name w:val="Table Grid"/>
    <w:basedOn w:val="a1"/>
    <w:rsid w:val="00CE0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C76270"/>
    <w:rPr>
      <w:rFonts w:cs="Times New Roman"/>
    </w:rPr>
  </w:style>
  <w:style w:type="paragraph" w:styleId="a6">
    <w:name w:val="footer"/>
    <w:basedOn w:val="a"/>
    <w:link w:val="a7"/>
    <w:uiPriority w:val="99"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C76270"/>
    <w:rPr>
      <w:rFonts w:cs="Times New Roman"/>
    </w:rPr>
  </w:style>
  <w:style w:type="paragraph" w:styleId="a8">
    <w:name w:val="List Paragraph"/>
    <w:basedOn w:val="a"/>
    <w:uiPriority w:val="99"/>
    <w:qFormat/>
    <w:rsid w:val="00C76270"/>
    <w:pPr>
      <w:ind w:left="720"/>
      <w:contextualSpacing/>
    </w:pPr>
  </w:style>
  <w:style w:type="paragraph" w:styleId="a9">
    <w:name w:val="Body Text Indent"/>
    <w:basedOn w:val="a"/>
    <w:link w:val="aa"/>
    <w:rsid w:val="00A20DF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link w:val="a9"/>
    <w:locked/>
    <w:rsid w:val="00A20DF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20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A20DF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locked/>
    <w:rsid w:val="00A20DF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_"/>
    <w:link w:val="23"/>
    <w:uiPriority w:val="99"/>
    <w:locked/>
    <w:rsid w:val="006C3A2A"/>
    <w:rPr>
      <w:rFonts w:ascii="Sylfaen" w:eastAsia="Times New Roman" w:hAnsi="Sylfaen" w:cs="Sylfaen"/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b"/>
    <w:uiPriority w:val="99"/>
    <w:rsid w:val="006C3A2A"/>
    <w:pPr>
      <w:widowControl w:val="0"/>
      <w:shd w:val="clear" w:color="auto" w:fill="FFFFFF"/>
      <w:spacing w:before="60" w:after="1140" w:line="240" w:lineRule="atLeast"/>
      <w:jc w:val="both"/>
    </w:pPr>
    <w:rPr>
      <w:rFonts w:ascii="Sylfaen" w:hAnsi="Sylfaen" w:cs="Sylfaen"/>
      <w:sz w:val="28"/>
      <w:szCs w:val="28"/>
    </w:rPr>
  </w:style>
  <w:style w:type="character" w:customStyle="1" w:styleId="24">
    <w:name w:val="Основной текст (2)_"/>
    <w:link w:val="25"/>
    <w:uiPriority w:val="99"/>
    <w:locked/>
    <w:rsid w:val="006C3A2A"/>
    <w:rPr>
      <w:rFonts w:ascii="Sylfaen" w:eastAsia="Times New Roman" w:hAnsi="Sylfaen" w:cs="Sylfaen"/>
      <w:b/>
      <w:bCs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6C3A2A"/>
    <w:pPr>
      <w:widowControl w:val="0"/>
      <w:shd w:val="clear" w:color="auto" w:fill="FFFFFF"/>
      <w:spacing w:before="1140" w:after="60" w:line="240" w:lineRule="atLeast"/>
      <w:jc w:val="both"/>
    </w:pPr>
    <w:rPr>
      <w:rFonts w:ascii="Sylfaen" w:hAnsi="Sylfaen" w:cs="Sylfaen"/>
      <w:b/>
      <w:bCs/>
      <w:sz w:val="28"/>
      <w:szCs w:val="28"/>
    </w:rPr>
  </w:style>
  <w:style w:type="character" w:customStyle="1" w:styleId="ac">
    <w:name w:val="Основной текст + Полужирный"/>
    <w:uiPriority w:val="99"/>
    <w:rsid w:val="006C3A2A"/>
    <w:rPr>
      <w:rFonts w:ascii="Sylfaen" w:eastAsia="Times New Roma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11">
    <w:name w:val="Заголовок №1_"/>
    <w:link w:val="12"/>
    <w:uiPriority w:val="99"/>
    <w:locked/>
    <w:rsid w:val="006C3A2A"/>
    <w:rPr>
      <w:rFonts w:ascii="Sylfaen" w:eastAsia="Times New Roman" w:hAnsi="Sylfaen" w:cs="Sylfae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6C3A2A"/>
    <w:pPr>
      <w:widowControl w:val="0"/>
      <w:shd w:val="clear" w:color="auto" w:fill="FFFFFF"/>
      <w:spacing w:after="0" w:line="485" w:lineRule="exact"/>
      <w:outlineLvl w:val="0"/>
    </w:pPr>
    <w:rPr>
      <w:rFonts w:ascii="Sylfaen" w:hAnsi="Sylfaen" w:cs="Sylfaen"/>
      <w:b/>
      <w:bCs/>
      <w:sz w:val="28"/>
      <w:szCs w:val="28"/>
    </w:rPr>
  </w:style>
  <w:style w:type="paragraph" w:styleId="ad">
    <w:name w:val="Body Text"/>
    <w:basedOn w:val="a"/>
    <w:link w:val="ae"/>
    <w:rsid w:val="00722192"/>
    <w:pPr>
      <w:spacing w:after="120"/>
    </w:pPr>
  </w:style>
  <w:style w:type="character" w:customStyle="1" w:styleId="ae">
    <w:name w:val="Основной текст Знак"/>
    <w:link w:val="ad"/>
    <w:locked/>
    <w:rsid w:val="00722192"/>
    <w:rPr>
      <w:rFonts w:cs="Times New Roman"/>
    </w:rPr>
  </w:style>
  <w:style w:type="paragraph" w:styleId="31">
    <w:name w:val="Body Text Indent 3"/>
    <w:basedOn w:val="a"/>
    <w:link w:val="32"/>
    <w:rsid w:val="007617A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7617AC"/>
    <w:rPr>
      <w:rFonts w:cs="Times New Roman"/>
      <w:sz w:val="16"/>
      <w:szCs w:val="16"/>
    </w:rPr>
  </w:style>
  <w:style w:type="paragraph" w:styleId="26">
    <w:name w:val="Body Text Indent 2"/>
    <w:basedOn w:val="a"/>
    <w:link w:val="27"/>
    <w:rsid w:val="007617A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locked/>
    <w:rsid w:val="007617AC"/>
    <w:rPr>
      <w:rFonts w:cs="Times New Roman"/>
    </w:rPr>
  </w:style>
  <w:style w:type="paragraph" w:customStyle="1" w:styleId="af">
    <w:name w:val="Вопрос"/>
    <w:basedOn w:val="a"/>
    <w:rsid w:val="00092FB4"/>
    <w:pPr>
      <w:keepNext/>
      <w:spacing w:before="280" w:after="0" w:line="240" w:lineRule="auto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0">
    <w:name w:val="Ответ"/>
    <w:basedOn w:val="a"/>
    <w:rsid w:val="00092FB4"/>
    <w:pPr>
      <w:spacing w:after="0" w:line="240" w:lineRule="auto"/>
      <w:ind w:left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1">
    <w:name w:val="Normal (Web)"/>
    <w:basedOn w:val="a"/>
    <w:rsid w:val="00654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Обычный1"/>
    <w:rsid w:val="003C2776"/>
    <w:pPr>
      <w:suppressAutoHyphens/>
      <w:spacing w:line="360" w:lineRule="auto"/>
      <w:ind w:firstLine="720"/>
      <w:jc w:val="both"/>
    </w:pPr>
    <w:rPr>
      <w:rFonts w:ascii="Times New Roman" w:eastAsia="Times New Roman" w:hAnsi="Times New Roman"/>
      <w:sz w:val="26"/>
      <w:lang w:eastAsia="ar-SA"/>
    </w:rPr>
  </w:style>
  <w:style w:type="character" w:styleId="af2">
    <w:name w:val="Hyperlink"/>
    <w:uiPriority w:val="99"/>
    <w:rsid w:val="005B3F9A"/>
    <w:rPr>
      <w:color w:val="0000FF"/>
      <w:u w:val="single"/>
    </w:rPr>
  </w:style>
  <w:style w:type="paragraph" w:customStyle="1" w:styleId="af3">
    <w:name w:val="Для таблиц"/>
    <w:basedOn w:val="a"/>
    <w:rsid w:val="00834CF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4">
    <w:name w:val="page number"/>
    <w:basedOn w:val="a0"/>
    <w:rsid w:val="00834CFA"/>
  </w:style>
  <w:style w:type="paragraph" w:customStyle="1" w:styleId="af5">
    <w:name w:val="список с точками"/>
    <w:basedOn w:val="a"/>
    <w:rsid w:val="00834CFA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834C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KGK9">
    <w:name w:val="1KG=K9"/>
    <w:rsid w:val="00834CFA"/>
    <w:pPr>
      <w:widowControl w:val="0"/>
    </w:pPr>
    <w:rPr>
      <w:rFonts w:ascii="MS Sans Serif" w:eastAsia="Times New Roman" w:hAnsi="MS Sans Serif"/>
      <w:sz w:val="24"/>
    </w:rPr>
  </w:style>
  <w:style w:type="character" w:customStyle="1" w:styleId="apple-converted-space">
    <w:name w:val="apple-converted-space"/>
    <w:basedOn w:val="a0"/>
    <w:rsid w:val="00834CFA"/>
  </w:style>
  <w:style w:type="paragraph" w:styleId="33">
    <w:name w:val="Body Text 3"/>
    <w:basedOn w:val="a"/>
    <w:link w:val="34"/>
    <w:unhideWhenUsed/>
    <w:rsid w:val="00834CF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3 Знак"/>
    <w:link w:val="33"/>
    <w:rsid w:val="00834CFA"/>
    <w:rPr>
      <w:rFonts w:ascii="Times New Roman" w:eastAsia="Times New Roman" w:hAnsi="Times New Roman"/>
      <w:sz w:val="16"/>
      <w:szCs w:val="16"/>
    </w:rPr>
  </w:style>
  <w:style w:type="paragraph" w:customStyle="1" w:styleId="Style3">
    <w:name w:val="Style3"/>
    <w:basedOn w:val="a"/>
    <w:rsid w:val="00834CFA"/>
    <w:pPr>
      <w:widowControl w:val="0"/>
      <w:autoSpaceDE w:val="0"/>
      <w:autoSpaceDN w:val="0"/>
      <w:adjustRightInd w:val="0"/>
      <w:spacing w:after="0" w:line="269" w:lineRule="exact"/>
      <w:ind w:firstLine="55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834CF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834CF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34CFA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/>
      <w:sz w:val="24"/>
      <w:szCs w:val="24"/>
      <w:lang w:eastAsia="ru-RU"/>
    </w:rPr>
  </w:style>
  <w:style w:type="character" w:customStyle="1" w:styleId="FontStyle20">
    <w:name w:val="Font Style20"/>
    <w:rsid w:val="00834CFA"/>
    <w:rPr>
      <w:rFonts w:ascii="Lucida Sans Unicode" w:hAnsi="Lucida Sans Unicode" w:cs="Lucida Sans Unicode"/>
      <w:sz w:val="18"/>
      <w:szCs w:val="18"/>
    </w:rPr>
  </w:style>
  <w:style w:type="paragraph" w:customStyle="1" w:styleId="310">
    <w:name w:val="Основной текст с отступом 31"/>
    <w:basedOn w:val="a"/>
    <w:rsid w:val="00834CF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text16">
    <w:name w:val="text16"/>
    <w:basedOn w:val="a"/>
    <w:rsid w:val="00834CFA"/>
    <w:pPr>
      <w:suppressAutoHyphens/>
      <w:spacing w:before="120" w:after="120" w:line="360" w:lineRule="auto"/>
      <w:jc w:val="both"/>
    </w:pPr>
    <w:rPr>
      <w:rFonts w:ascii="Verdana" w:eastAsia="Times New Roman" w:hAnsi="Verdana"/>
      <w:color w:val="151A66"/>
      <w:sz w:val="17"/>
      <w:szCs w:val="17"/>
      <w:lang w:eastAsia="ar-SA"/>
    </w:rPr>
  </w:style>
  <w:style w:type="paragraph" w:customStyle="1" w:styleId="af6">
    <w:name w:val="a"/>
    <w:basedOn w:val="a"/>
    <w:rsid w:val="00834C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xspmiddle">
    <w:name w:val="acxspmiddle"/>
    <w:basedOn w:val="a"/>
    <w:rsid w:val="00834C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info">
    <w:name w:val="articleinfo"/>
    <w:basedOn w:val="a"/>
    <w:rsid w:val="00834C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admore">
    <w:name w:val="readmore"/>
    <w:basedOn w:val="a"/>
    <w:rsid w:val="00834C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834CFA"/>
    <w:pPr>
      <w:widowControl w:val="0"/>
      <w:suppressAutoHyphens/>
      <w:ind w:firstLine="720"/>
    </w:pPr>
    <w:rPr>
      <w:rFonts w:ascii="Arial" w:eastAsia="Times New Roman" w:hAnsi="Arial"/>
      <w:lang w:eastAsia="ar-SA"/>
    </w:rPr>
  </w:style>
  <w:style w:type="paragraph" w:customStyle="1" w:styleId="BodyText23">
    <w:name w:val="Body Text 23"/>
    <w:basedOn w:val="a"/>
    <w:rsid w:val="00834CF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7">
    <w:name w:val="footnote text"/>
    <w:basedOn w:val="a"/>
    <w:link w:val="af8"/>
    <w:semiHidden/>
    <w:rsid w:val="00834CF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8">
    <w:name w:val="Текст сноски Знак"/>
    <w:link w:val="af7"/>
    <w:semiHidden/>
    <w:rsid w:val="00834CFA"/>
    <w:rPr>
      <w:rFonts w:ascii="Times New Roman" w:hAnsi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C1550"/>
    <w:rPr>
      <w:rFonts w:ascii="Times New Roman" w:eastAsia="Times New Roman" w:hAnsi="Times New Roman"/>
      <w:b/>
      <w:color w:val="000000"/>
      <w:sz w:val="28"/>
      <w:shd w:val="clear" w:color="auto" w:fill="FFFFFF"/>
    </w:rPr>
  </w:style>
  <w:style w:type="character" w:customStyle="1" w:styleId="50">
    <w:name w:val="Заголовок 5 Знак"/>
    <w:basedOn w:val="a0"/>
    <w:link w:val="5"/>
    <w:rsid w:val="00CC1550"/>
    <w:rPr>
      <w:rFonts w:ascii="Times New Roman" w:eastAsia="Times New Roman" w:hAnsi="Times New Roman"/>
      <w:color w:val="000000"/>
      <w:sz w:val="28"/>
      <w:shd w:val="clear" w:color="auto" w:fill="FFFFFF"/>
    </w:rPr>
  </w:style>
  <w:style w:type="character" w:customStyle="1" w:styleId="60">
    <w:name w:val="Заголовок 6 Знак"/>
    <w:basedOn w:val="a0"/>
    <w:link w:val="6"/>
    <w:rsid w:val="00CC1550"/>
    <w:rPr>
      <w:rFonts w:ascii="Times New Roman" w:eastAsia="Times New Roman" w:hAnsi="Times New Roman"/>
      <w:b/>
      <w:bCs/>
      <w:i/>
      <w:iCs/>
      <w:color w:val="000000"/>
      <w:sz w:val="28"/>
      <w:shd w:val="clear" w:color="auto" w:fill="FFFFFF"/>
    </w:rPr>
  </w:style>
  <w:style w:type="character" w:customStyle="1" w:styleId="70">
    <w:name w:val="Заголовок 7 Знак"/>
    <w:basedOn w:val="a0"/>
    <w:link w:val="7"/>
    <w:rsid w:val="00CC1550"/>
    <w:rPr>
      <w:rFonts w:ascii="Times New Roman" w:eastAsia="Times New Roman" w:hAnsi="Times New Roman"/>
      <w:color w:val="000000"/>
      <w:sz w:val="28"/>
      <w:szCs w:val="18"/>
      <w:shd w:val="clear" w:color="auto" w:fill="FFFFFF"/>
    </w:rPr>
  </w:style>
  <w:style w:type="character" w:customStyle="1" w:styleId="80">
    <w:name w:val="Заголовок 8 Знак"/>
    <w:basedOn w:val="a0"/>
    <w:link w:val="8"/>
    <w:rsid w:val="00CC155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CC1550"/>
    <w:rPr>
      <w:rFonts w:ascii="Times New Roman" w:eastAsia="Times New Roman" w:hAnsi="Times New Roman"/>
      <w:sz w:val="28"/>
      <w:szCs w:val="24"/>
      <w:shd w:val="clear" w:color="auto" w:fill="FFFFFF"/>
    </w:rPr>
  </w:style>
  <w:style w:type="paragraph" w:styleId="14">
    <w:name w:val="toc 1"/>
    <w:basedOn w:val="a"/>
    <w:next w:val="a"/>
    <w:autoRedefine/>
    <w:locked/>
    <w:rsid w:val="00CC1550"/>
    <w:pPr>
      <w:tabs>
        <w:tab w:val="right" w:leader="dot" w:pos="9347"/>
      </w:tabs>
      <w:spacing w:after="0" w:line="240" w:lineRule="auto"/>
      <w:jc w:val="both"/>
    </w:pPr>
    <w:rPr>
      <w:rFonts w:ascii="Times New Roman" w:eastAsia="MS Mincho" w:hAnsi="Times New Roman"/>
      <w:b/>
      <w:caps/>
      <w:noProof/>
      <w:sz w:val="28"/>
      <w:szCs w:val="28"/>
      <w:lang w:eastAsia="ru-RU"/>
    </w:rPr>
  </w:style>
  <w:style w:type="paragraph" w:styleId="28">
    <w:name w:val="toc 2"/>
    <w:basedOn w:val="a"/>
    <w:next w:val="a"/>
    <w:autoRedefine/>
    <w:uiPriority w:val="39"/>
    <w:locked/>
    <w:rsid w:val="00CC1550"/>
    <w:pPr>
      <w:tabs>
        <w:tab w:val="right" w:leader="dot" w:pos="9347"/>
      </w:tabs>
      <w:spacing w:after="0" w:line="240" w:lineRule="auto"/>
      <w:ind w:left="336"/>
    </w:pPr>
    <w:rPr>
      <w:rFonts w:ascii="Times New Roman" w:eastAsia="Times New Roman" w:hAnsi="Times New Roman"/>
      <w:smallCaps/>
      <w:sz w:val="28"/>
      <w:szCs w:val="20"/>
      <w:lang w:eastAsia="ru-RU"/>
    </w:rPr>
  </w:style>
  <w:style w:type="character" w:customStyle="1" w:styleId="af9">
    <w:name w:val="Название Знак"/>
    <w:basedOn w:val="a0"/>
    <w:link w:val="afa"/>
    <w:rsid w:val="00CC1550"/>
    <w:rPr>
      <w:sz w:val="28"/>
    </w:rPr>
  </w:style>
  <w:style w:type="paragraph" w:styleId="afa">
    <w:name w:val="Title"/>
    <w:basedOn w:val="a"/>
    <w:link w:val="af9"/>
    <w:qFormat/>
    <w:locked/>
    <w:rsid w:val="00CC1550"/>
    <w:pPr>
      <w:spacing w:after="0" w:line="240" w:lineRule="auto"/>
      <w:ind w:firstLine="709"/>
      <w:jc w:val="center"/>
    </w:pPr>
    <w:rPr>
      <w:sz w:val="28"/>
      <w:szCs w:val="20"/>
      <w:lang w:eastAsia="ru-RU"/>
    </w:rPr>
  </w:style>
  <w:style w:type="character" w:customStyle="1" w:styleId="15">
    <w:name w:val="Название Знак1"/>
    <w:basedOn w:val="a0"/>
    <w:uiPriority w:val="10"/>
    <w:rsid w:val="00CC15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b">
    <w:name w:val="Назв Знак"/>
    <w:basedOn w:val="a0"/>
    <w:link w:val="afc"/>
    <w:rsid w:val="00CC1550"/>
    <w:rPr>
      <w:b/>
      <w:sz w:val="28"/>
      <w:szCs w:val="28"/>
    </w:rPr>
  </w:style>
  <w:style w:type="paragraph" w:customStyle="1" w:styleId="afc">
    <w:name w:val="Назв"/>
    <w:basedOn w:val="a"/>
    <w:link w:val="afb"/>
    <w:rsid w:val="00CC1550"/>
    <w:pPr>
      <w:keepNext/>
      <w:autoSpaceDE w:val="0"/>
      <w:autoSpaceDN w:val="0"/>
      <w:adjustRightInd w:val="0"/>
      <w:spacing w:before="280" w:after="280" w:line="240" w:lineRule="auto"/>
      <w:jc w:val="center"/>
    </w:pPr>
    <w:rPr>
      <w:b/>
      <w:sz w:val="28"/>
      <w:szCs w:val="28"/>
      <w:lang w:eastAsia="ru-RU"/>
    </w:rPr>
  </w:style>
  <w:style w:type="paragraph" w:styleId="afd">
    <w:name w:val="Subtitle"/>
    <w:basedOn w:val="a"/>
    <w:link w:val="afe"/>
    <w:qFormat/>
    <w:locked/>
    <w:rsid w:val="00CC1550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e">
    <w:name w:val="Подзаголовок Знак"/>
    <w:basedOn w:val="a0"/>
    <w:link w:val="afd"/>
    <w:rsid w:val="00CC1550"/>
    <w:rPr>
      <w:rFonts w:ascii="Times New Roman" w:eastAsia="Times New Roman" w:hAnsi="Times New Roman"/>
      <w:sz w:val="28"/>
      <w:szCs w:val="24"/>
    </w:rPr>
  </w:style>
  <w:style w:type="character" w:customStyle="1" w:styleId="311">
    <w:name w:val="Основной текст с отступом 3 Знак1"/>
    <w:basedOn w:val="a0"/>
    <w:uiPriority w:val="99"/>
    <w:semiHidden/>
    <w:rsid w:val="00CC1550"/>
    <w:rPr>
      <w:sz w:val="16"/>
      <w:szCs w:val="16"/>
    </w:rPr>
  </w:style>
  <w:style w:type="paragraph" w:customStyle="1" w:styleId="ConsPlusTitle">
    <w:name w:val="ConsPlusTitle"/>
    <w:rsid w:val="00CC155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6">
    <w:name w:val="Название1"/>
    <w:basedOn w:val="a"/>
    <w:rsid w:val="00CC1550"/>
    <w:pPr>
      <w:snapToGrid w:val="0"/>
      <w:spacing w:after="0" w:line="260" w:lineRule="atLeast"/>
      <w:ind w:firstLine="709"/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normal32">
    <w:name w:val="normal32"/>
    <w:basedOn w:val="a"/>
    <w:rsid w:val="00CC1550"/>
    <w:pPr>
      <w:spacing w:after="0" w:line="240" w:lineRule="auto"/>
      <w:ind w:firstLine="709"/>
      <w:jc w:val="center"/>
    </w:pPr>
    <w:rPr>
      <w:rFonts w:ascii="Arial" w:eastAsia="Times New Roman" w:hAnsi="Arial" w:cs="Arial"/>
      <w:sz w:val="34"/>
      <w:szCs w:val="34"/>
      <w:lang w:eastAsia="ru-RU"/>
    </w:rPr>
  </w:style>
  <w:style w:type="character" w:customStyle="1" w:styleId="aff">
    <w:name w:val="Стиль Название Знак"/>
    <w:basedOn w:val="af9"/>
    <w:link w:val="aff0"/>
    <w:rsid w:val="00CC1550"/>
    <w:rPr>
      <w:b/>
      <w:bCs/>
      <w:sz w:val="28"/>
    </w:rPr>
  </w:style>
  <w:style w:type="paragraph" w:customStyle="1" w:styleId="aff0">
    <w:name w:val="Стиль Название"/>
    <w:basedOn w:val="afa"/>
    <w:next w:val="ad"/>
    <w:link w:val="aff"/>
    <w:rsid w:val="00CC1550"/>
    <w:pPr>
      <w:keepNext/>
      <w:spacing w:after="280"/>
    </w:pPr>
    <w:rPr>
      <w:b/>
      <w:bCs/>
    </w:rPr>
  </w:style>
  <w:style w:type="character" w:customStyle="1" w:styleId="aff1">
    <w:name w:val="курсив Знак Знак"/>
    <w:basedOn w:val="a0"/>
    <w:link w:val="aff2"/>
    <w:rsid w:val="00CC1550"/>
    <w:rPr>
      <w:i/>
      <w:color w:val="000000"/>
      <w:spacing w:val="5"/>
      <w:sz w:val="28"/>
      <w:szCs w:val="28"/>
      <w:shd w:val="clear" w:color="auto" w:fill="FFFFFF"/>
    </w:rPr>
  </w:style>
  <w:style w:type="paragraph" w:customStyle="1" w:styleId="aff2">
    <w:name w:val="курсив Знак"/>
    <w:basedOn w:val="a"/>
    <w:link w:val="aff1"/>
    <w:rsid w:val="00CC1550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i/>
      <w:color w:val="000000"/>
      <w:spacing w:val="5"/>
      <w:sz w:val="28"/>
      <w:szCs w:val="28"/>
      <w:lang w:eastAsia="ru-RU"/>
    </w:rPr>
  </w:style>
  <w:style w:type="paragraph" w:customStyle="1" w:styleId="ConsPlusNonformat">
    <w:name w:val="ConsPlusNonformat"/>
    <w:rsid w:val="00CC155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3">
    <w:name w:val="курсив"/>
    <w:basedOn w:val="a"/>
    <w:rsid w:val="00CC1550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i/>
      <w:color w:val="000000"/>
      <w:spacing w:val="5"/>
      <w:sz w:val="28"/>
      <w:szCs w:val="28"/>
      <w:lang w:eastAsia="ru-RU"/>
    </w:rPr>
  </w:style>
  <w:style w:type="character" w:customStyle="1" w:styleId="aff4">
    <w:name w:val="вопрос Знак"/>
    <w:basedOn w:val="32"/>
    <w:link w:val="aff5"/>
    <w:rsid w:val="00CC1550"/>
    <w:rPr>
      <w:rFonts w:cs="Times New Roman"/>
      <w:b/>
      <w:sz w:val="28"/>
      <w:szCs w:val="28"/>
      <w:lang w:eastAsia="en-US"/>
    </w:rPr>
  </w:style>
  <w:style w:type="paragraph" w:customStyle="1" w:styleId="aff5">
    <w:name w:val="вопрос"/>
    <w:basedOn w:val="31"/>
    <w:link w:val="aff4"/>
    <w:rsid w:val="00CC1550"/>
    <w:pPr>
      <w:keepNext/>
      <w:spacing w:before="480" w:after="0" w:line="240" w:lineRule="auto"/>
      <w:ind w:left="0" w:firstLine="709"/>
      <w:jc w:val="both"/>
    </w:pPr>
    <w:rPr>
      <w:b/>
      <w:sz w:val="28"/>
      <w:szCs w:val="28"/>
    </w:rPr>
  </w:style>
  <w:style w:type="paragraph" w:styleId="aff6">
    <w:name w:val="Plain Text"/>
    <w:basedOn w:val="a"/>
    <w:link w:val="aff7"/>
    <w:rsid w:val="00CC15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CC1550"/>
    <w:rPr>
      <w:rFonts w:ascii="Courier New" w:eastAsia="Times New Roman" w:hAnsi="Courier New" w:cs="Courier New"/>
    </w:rPr>
  </w:style>
  <w:style w:type="paragraph" w:customStyle="1" w:styleId="FR1">
    <w:name w:val="FR1"/>
    <w:rsid w:val="00CC1550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sz w:val="16"/>
      <w:szCs w:val="16"/>
    </w:rPr>
  </w:style>
  <w:style w:type="paragraph" w:styleId="aff8">
    <w:name w:val="Block Text"/>
    <w:basedOn w:val="a"/>
    <w:rsid w:val="00CC1550"/>
    <w:pPr>
      <w:widowControl w:val="0"/>
      <w:autoSpaceDE w:val="0"/>
      <w:autoSpaceDN w:val="0"/>
      <w:adjustRightInd w:val="0"/>
      <w:spacing w:before="180" w:after="0" w:line="240" w:lineRule="auto"/>
      <w:ind w:left="120" w:right="-23" w:firstLine="18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f9">
    <w:name w:val="caption"/>
    <w:basedOn w:val="a"/>
    <w:next w:val="a"/>
    <w:qFormat/>
    <w:locked/>
    <w:rsid w:val="00CC1550"/>
    <w:pPr>
      <w:widowControl w:val="0"/>
      <w:autoSpaceDE w:val="0"/>
      <w:autoSpaceDN w:val="0"/>
      <w:adjustRightInd w:val="0"/>
      <w:spacing w:before="40" w:after="0" w:line="240" w:lineRule="auto"/>
      <w:ind w:left="80" w:firstLine="200"/>
      <w:jc w:val="center"/>
    </w:pPr>
    <w:rPr>
      <w:rFonts w:ascii="Times New Roman" w:eastAsia="Times New Roman" w:hAnsi="Times New Roman"/>
      <w:sz w:val="28"/>
      <w:szCs w:val="18"/>
      <w:lang w:eastAsia="ru-RU"/>
    </w:rPr>
  </w:style>
  <w:style w:type="paragraph" w:customStyle="1" w:styleId="dsc">
    <w:name w:val="dsc"/>
    <w:basedOn w:val="a"/>
    <w:rsid w:val="00CC155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affa">
    <w:name w:val="титул"/>
    <w:basedOn w:val="a"/>
    <w:next w:val="a"/>
    <w:rsid w:val="00CC1550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customStyle="1" w:styleId="35">
    <w:name w:val="заголовок 3"/>
    <w:basedOn w:val="a"/>
    <w:next w:val="a"/>
    <w:rsid w:val="00CC1550"/>
    <w:pPr>
      <w:keepNext/>
      <w:autoSpaceDE w:val="0"/>
      <w:autoSpaceDN w:val="0"/>
      <w:spacing w:after="48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6">
    <w:name w:val="toc 3"/>
    <w:basedOn w:val="a"/>
    <w:next w:val="a"/>
    <w:autoRedefine/>
    <w:uiPriority w:val="39"/>
    <w:locked/>
    <w:rsid w:val="00CC1550"/>
    <w:pPr>
      <w:spacing w:after="0" w:line="240" w:lineRule="auto"/>
      <w:ind w:left="560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Style17">
    <w:name w:val="Style17"/>
    <w:basedOn w:val="a"/>
    <w:uiPriority w:val="99"/>
    <w:rsid w:val="00CC1550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41">
    <w:name w:val="Style41"/>
    <w:basedOn w:val="a"/>
    <w:rsid w:val="00CC1550"/>
    <w:pPr>
      <w:widowControl w:val="0"/>
      <w:autoSpaceDE w:val="0"/>
      <w:autoSpaceDN w:val="0"/>
      <w:adjustRightInd w:val="0"/>
      <w:spacing w:after="0" w:line="154" w:lineRule="exact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64">
    <w:name w:val="Style64"/>
    <w:basedOn w:val="a"/>
    <w:rsid w:val="00CC155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96">
    <w:name w:val="Style96"/>
    <w:basedOn w:val="a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702">
    <w:name w:val="Font Style702"/>
    <w:rsid w:val="00CC1550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703">
    <w:name w:val="Font Style703"/>
    <w:rsid w:val="00CC1550"/>
    <w:rPr>
      <w:rFonts w:ascii="Times New Roman" w:hAnsi="Times New Roman" w:cs="Times New Roman"/>
      <w:b/>
      <w:bCs/>
      <w:i/>
      <w:iCs/>
      <w:spacing w:val="40"/>
      <w:sz w:val="20"/>
      <w:szCs w:val="20"/>
    </w:rPr>
  </w:style>
  <w:style w:type="character" w:customStyle="1" w:styleId="FontStyle726">
    <w:name w:val="Font Style726"/>
    <w:uiPriority w:val="99"/>
    <w:rsid w:val="00CC1550"/>
    <w:rPr>
      <w:rFonts w:ascii="Times New Roman" w:hAnsi="Times New Roman" w:cs="Times New Roman"/>
      <w:sz w:val="20"/>
      <w:szCs w:val="20"/>
    </w:rPr>
  </w:style>
  <w:style w:type="character" w:customStyle="1" w:styleId="FontStyle727">
    <w:name w:val="Font Style727"/>
    <w:uiPriority w:val="99"/>
    <w:rsid w:val="00CC1550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6">
    <w:name w:val="Style36"/>
    <w:basedOn w:val="a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89">
    <w:name w:val="Style89"/>
    <w:basedOn w:val="a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681">
    <w:name w:val="Font Style681"/>
    <w:rsid w:val="00CC1550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684">
    <w:name w:val="Font Style684"/>
    <w:uiPriority w:val="99"/>
    <w:rsid w:val="00CC1550"/>
    <w:rPr>
      <w:rFonts w:ascii="Franklin Gothic Medium Cond" w:hAnsi="Franklin Gothic Medium Cond" w:cs="Franklin Gothic Medium Cond"/>
      <w:smallCaps/>
      <w:sz w:val="18"/>
      <w:szCs w:val="18"/>
    </w:rPr>
  </w:style>
  <w:style w:type="character" w:customStyle="1" w:styleId="FontStyle691">
    <w:name w:val="Font Style691"/>
    <w:uiPriority w:val="99"/>
    <w:rsid w:val="00CC1550"/>
    <w:rPr>
      <w:rFonts w:ascii="Times New Roman" w:hAnsi="Times New Roman" w:cs="Times New Roman"/>
      <w:b/>
      <w:bCs/>
      <w:sz w:val="16"/>
      <w:szCs w:val="16"/>
    </w:rPr>
  </w:style>
  <w:style w:type="paragraph" w:customStyle="1" w:styleId="Style77">
    <w:name w:val="Style77"/>
    <w:basedOn w:val="a"/>
    <w:rsid w:val="00CC155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68">
    <w:name w:val="Style68"/>
    <w:basedOn w:val="a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683">
    <w:name w:val="Font Style683"/>
    <w:rsid w:val="00CC1550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696">
    <w:name w:val="Font Style696"/>
    <w:rsid w:val="00CC1550"/>
    <w:rPr>
      <w:rFonts w:ascii="Times New Roman" w:hAnsi="Times New Roman" w:cs="Times New Roman"/>
      <w:sz w:val="14"/>
      <w:szCs w:val="14"/>
    </w:rPr>
  </w:style>
  <w:style w:type="character" w:customStyle="1" w:styleId="FontStyle708">
    <w:name w:val="Font Style708"/>
    <w:rsid w:val="00CC1550"/>
    <w:rPr>
      <w:rFonts w:ascii="Franklin Gothic Medium Cond" w:hAnsi="Franklin Gothic Medium Cond" w:cs="Franklin Gothic Medium Cond"/>
      <w:b/>
      <w:bCs/>
      <w:sz w:val="8"/>
      <w:szCs w:val="8"/>
    </w:rPr>
  </w:style>
  <w:style w:type="paragraph" w:customStyle="1" w:styleId="Style83">
    <w:name w:val="Style83"/>
    <w:basedOn w:val="a"/>
    <w:rsid w:val="00CC1550"/>
    <w:pPr>
      <w:widowControl w:val="0"/>
      <w:autoSpaceDE w:val="0"/>
      <w:autoSpaceDN w:val="0"/>
      <w:adjustRightInd w:val="0"/>
      <w:spacing w:after="0" w:line="202" w:lineRule="exact"/>
      <w:ind w:hanging="2659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2">
    <w:name w:val="Style12"/>
    <w:basedOn w:val="a"/>
    <w:rsid w:val="00CC1550"/>
    <w:pPr>
      <w:widowControl w:val="0"/>
      <w:autoSpaceDE w:val="0"/>
      <w:autoSpaceDN w:val="0"/>
      <w:adjustRightInd w:val="0"/>
      <w:spacing w:after="0" w:line="181" w:lineRule="exact"/>
      <w:ind w:firstLine="336"/>
      <w:jc w:val="both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84">
    <w:name w:val="Style84"/>
    <w:basedOn w:val="a"/>
    <w:rsid w:val="00CC155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08">
    <w:name w:val="Style108"/>
    <w:basedOn w:val="a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709">
    <w:name w:val="Font Style709"/>
    <w:uiPriority w:val="99"/>
    <w:rsid w:val="00CC1550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ffb">
    <w:name w:val="footnote reference"/>
    <w:semiHidden/>
    <w:rsid w:val="00CC1550"/>
    <w:rPr>
      <w:vertAlign w:val="superscript"/>
    </w:rPr>
  </w:style>
  <w:style w:type="paragraph" w:customStyle="1" w:styleId="Style35">
    <w:name w:val="Style35"/>
    <w:basedOn w:val="a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15">
    <w:name w:val="Style115"/>
    <w:basedOn w:val="a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19">
    <w:name w:val="Style119"/>
    <w:basedOn w:val="a"/>
    <w:uiPriority w:val="99"/>
    <w:rsid w:val="00CC1550"/>
    <w:pPr>
      <w:widowControl w:val="0"/>
      <w:autoSpaceDE w:val="0"/>
      <w:autoSpaceDN w:val="0"/>
      <w:adjustRightInd w:val="0"/>
      <w:spacing w:after="0" w:line="163" w:lineRule="exact"/>
      <w:jc w:val="center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688">
    <w:name w:val="Font Style688"/>
    <w:uiPriority w:val="99"/>
    <w:rsid w:val="00CC155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10">
    <w:name w:val="Font Style710"/>
    <w:rsid w:val="00CC155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711">
    <w:name w:val="Font Style711"/>
    <w:rsid w:val="00CC1550"/>
    <w:rPr>
      <w:rFonts w:ascii="Times New Roman" w:hAnsi="Times New Roman" w:cs="Times New Roman"/>
      <w:sz w:val="22"/>
      <w:szCs w:val="22"/>
    </w:rPr>
  </w:style>
  <w:style w:type="character" w:customStyle="1" w:styleId="FontStyle712">
    <w:name w:val="Font Style712"/>
    <w:rsid w:val="00CC1550"/>
    <w:rPr>
      <w:rFonts w:ascii="Cambria" w:hAnsi="Cambria" w:cs="Cambria"/>
      <w:sz w:val="30"/>
      <w:szCs w:val="30"/>
    </w:rPr>
  </w:style>
  <w:style w:type="character" w:customStyle="1" w:styleId="FontStyle713">
    <w:name w:val="Font Style713"/>
    <w:rsid w:val="00CC1550"/>
    <w:rPr>
      <w:rFonts w:ascii="Cambria" w:hAnsi="Cambria" w:cs="Cambria"/>
      <w:sz w:val="30"/>
      <w:szCs w:val="30"/>
    </w:rPr>
  </w:style>
  <w:style w:type="character" w:customStyle="1" w:styleId="FontStyle714">
    <w:name w:val="Font Style714"/>
    <w:rsid w:val="00CC1550"/>
    <w:rPr>
      <w:rFonts w:ascii="Cambria" w:hAnsi="Cambria" w:cs="Cambria"/>
      <w:sz w:val="30"/>
      <w:szCs w:val="30"/>
    </w:rPr>
  </w:style>
  <w:style w:type="character" w:customStyle="1" w:styleId="FontStyle715">
    <w:name w:val="Font Style715"/>
    <w:rsid w:val="00CC1550"/>
    <w:rPr>
      <w:rFonts w:ascii="Arial" w:hAnsi="Arial" w:cs="Arial"/>
      <w:b/>
      <w:bCs/>
      <w:sz w:val="20"/>
      <w:szCs w:val="20"/>
    </w:rPr>
  </w:style>
  <w:style w:type="paragraph" w:customStyle="1" w:styleId="Style13">
    <w:name w:val="Style13"/>
    <w:basedOn w:val="a"/>
    <w:rsid w:val="00CC155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9">
    <w:name w:val="Style19"/>
    <w:basedOn w:val="a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44">
    <w:name w:val="Style44"/>
    <w:basedOn w:val="a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21">
    <w:name w:val="Style121"/>
    <w:basedOn w:val="a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716">
    <w:name w:val="Font Style716"/>
    <w:rsid w:val="00CC1550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717">
    <w:name w:val="Font Style717"/>
    <w:rsid w:val="00CC1550"/>
    <w:rPr>
      <w:rFonts w:ascii="Franklin Gothic Medium Cond" w:hAnsi="Franklin Gothic Medium Cond" w:cs="Franklin Gothic Medium Cond"/>
      <w:b/>
      <w:bCs/>
      <w:sz w:val="18"/>
      <w:szCs w:val="18"/>
    </w:rPr>
  </w:style>
  <w:style w:type="character" w:customStyle="1" w:styleId="FontStyle718">
    <w:name w:val="Font Style718"/>
    <w:rsid w:val="00CC1550"/>
    <w:rPr>
      <w:rFonts w:ascii="Times New Roman" w:hAnsi="Times New Roman" w:cs="Times New Roman"/>
      <w:b/>
      <w:bCs/>
      <w:sz w:val="8"/>
      <w:szCs w:val="8"/>
    </w:rPr>
  </w:style>
  <w:style w:type="paragraph" w:customStyle="1" w:styleId="Style39">
    <w:name w:val="Style39"/>
    <w:basedOn w:val="a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58">
    <w:name w:val="Style58"/>
    <w:basedOn w:val="a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95">
    <w:name w:val="Style95"/>
    <w:basedOn w:val="a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98">
    <w:name w:val="Style98"/>
    <w:basedOn w:val="a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719">
    <w:name w:val="Font Style719"/>
    <w:uiPriority w:val="99"/>
    <w:rsid w:val="00CC155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720">
    <w:name w:val="Font Style720"/>
    <w:rsid w:val="00CC1550"/>
    <w:rPr>
      <w:rFonts w:ascii="Franklin Gothic Medium Cond" w:hAnsi="Franklin Gothic Medium Cond" w:cs="Franklin Gothic Medium Cond"/>
      <w:sz w:val="20"/>
      <w:szCs w:val="20"/>
    </w:rPr>
  </w:style>
  <w:style w:type="character" w:customStyle="1" w:styleId="FontStyle721">
    <w:name w:val="Font Style721"/>
    <w:rsid w:val="00CC1550"/>
    <w:rPr>
      <w:rFonts w:ascii="Book Antiqua" w:hAnsi="Book Antiqua" w:cs="Book Antiqua"/>
      <w:b/>
      <w:bCs/>
      <w:sz w:val="16"/>
      <w:szCs w:val="16"/>
    </w:rPr>
  </w:style>
  <w:style w:type="character" w:customStyle="1" w:styleId="FontStyle722">
    <w:name w:val="Font Style722"/>
    <w:rsid w:val="00CC1550"/>
    <w:rPr>
      <w:rFonts w:ascii="Times New Roman" w:hAnsi="Times New Roman" w:cs="Times New Roman"/>
      <w:sz w:val="22"/>
      <w:szCs w:val="22"/>
    </w:rPr>
  </w:style>
  <w:style w:type="character" w:customStyle="1" w:styleId="FontStyle730">
    <w:name w:val="Font Style730"/>
    <w:rsid w:val="00CC1550"/>
    <w:rPr>
      <w:rFonts w:ascii="Times New Roman" w:hAnsi="Times New Roman" w:cs="Times New Roman"/>
      <w:b/>
      <w:bCs/>
      <w:smallCaps/>
      <w:sz w:val="14"/>
      <w:szCs w:val="14"/>
    </w:rPr>
  </w:style>
  <w:style w:type="paragraph" w:customStyle="1" w:styleId="Style104">
    <w:name w:val="Style104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723">
    <w:name w:val="Font Style723"/>
    <w:uiPriority w:val="99"/>
    <w:rsid w:val="00CC155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8">
    <w:name w:val="Style78"/>
    <w:basedOn w:val="a"/>
    <w:uiPriority w:val="99"/>
    <w:rsid w:val="00CC1550"/>
    <w:pPr>
      <w:widowControl w:val="0"/>
      <w:autoSpaceDE w:val="0"/>
      <w:autoSpaceDN w:val="0"/>
      <w:adjustRightInd w:val="0"/>
      <w:spacing w:after="0" w:line="230" w:lineRule="exact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221">
    <w:name w:val="Style221"/>
    <w:basedOn w:val="a"/>
    <w:uiPriority w:val="99"/>
    <w:rsid w:val="00CC1550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CC1550"/>
    <w:pPr>
      <w:widowControl w:val="0"/>
      <w:autoSpaceDE w:val="0"/>
      <w:autoSpaceDN w:val="0"/>
      <w:adjustRightInd w:val="0"/>
      <w:spacing w:after="0" w:line="218" w:lineRule="exact"/>
      <w:ind w:firstLine="336"/>
      <w:jc w:val="both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85">
    <w:name w:val="Style185"/>
    <w:basedOn w:val="a"/>
    <w:uiPriority w:val="99"/>
    <w:rsid w:val="00CC1550"/>
    <w:pPr>
      <w:widowControl w:val="0"/>
      <w:autoSpaceDE w:val="0"/>
      <w:autoSpaceDN w:val="0"/>
      <w:adjustRightInd w:val="0"/>
      <w:spacing w:after="0" w:line="259" w:lineRule="exact"/>
      <w:ind w:firstLine="2736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754">
    <w:name w:val="Font Style754"/>
    <w:uiPriority w:val="99"/>
    <w:rsid w:val="00CC1550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759">
    <w:name w:val="Font Style759"/>
    <w:uiPriority w:val="99"/>
    <w:rsid w:val="00CC1550"/>
    <w:rPr>
      <w:rFonts w:ascii="Times New Roman" w:hAnsi="Times New Roman" w:cs="Times New Roman" w:hint="default"/>
      <w:b/>
      <w:bCs/>
      <w:sz w:val="16"/>
      <w:szCs w:val="16"/>
    </w:rPr>
  </w:style>
  <w:style w:type="paragraph" w:styleId="affc">
    <w:name w:val="Balloon Text"/>
    <w:basedOn w:val="a"/>
    <w:link w:val="affd"/>
    <w:uiPriority w:val="99"/>
    <w:semiHidden/>
    <w:unhideWhenUsed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d">
    <w:name w:val="Текст выноски Знак"/>
    <w:basedOn w:val="a0"/>
    <w:link w:val="affc"/>
    <w:uiPriority w:val="99"/>
    <w:semiHidden/>
    <w:rsid w:val="00CC1550"/>
    <w:rPr>
      <w:rFonts w:ascii="Tahoma" w:eastAsia="Times New Roman" w:hAnsi="Tahoma" w:cs="Tahoma"/>
      <w:sz w:val="16"/>
      <w:szCs w:val="16"/>
    </w:rPr>
  </w:style>
  <w:style w:type="paragraph" w:customStyle="1" w:styleId="Style18">
    <w:name w:val="Style18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26">
    <w:name w:val="Style126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34">
    <w:name w:val="Style134"/>
    <w:basedOn w:val="a"/>
    <w:uiPriority w:val="99"/>
    <w:rsid w:val="00CC1550"/>
    <w:pPr>
      <w:widowControl w:val="0"/>
      <w:autoSpaceDE w:val="0"/>
      <w:autoSpaceDN w:val="0"/>
      <w:adjustRightInd w:val="0"/>
      <w:spacing w:after="0" w:line="178" w:lineRule="exact"/>
      <w:jc w:val="center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78">
    <w:name w:val="Style178"/>
    <w:basedOn w:val="a"/>
    <w:uiPriority w:val="99"/>
    <w:rsid w:val="00CC1550"/>
    <w:pPr>
      <w:widowControl w:val="0"/>
      <w:autoSpaceDE w:val="0"/>
      <w:autoSpaceDN w:val="0"/>
      <w:adjustRightInd w:val="0"/>
      <w:spacing w:after="0" w:line="173" w:lineRule="exact"/>
      <w:ind w:firstLine="96"/>
      <w:jc w:val="both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94">
    <w:name w:val="Style194"/>
    <w:basedOn w:val="a"/>
    <w:uiPriority w:val="99"/>
    <w:rsid w:val="00CC1550"/>
    <w:pPr>
      <w:widowControl w:val="0"/>
      <w:autoSpaceDE w:val="0"/>
      <w:autoSpaceDN w:val="0"/>
      <w:adjustRightInd w:val="0"/>
      <w:spacing w:after="0" w:line="182" w:lineRule="exact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98">
    <w:name w:val="Style198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202">
    <w:name w:val="Style202"/>
    <w:basedOn w:val="a"/>
    <w:uiPriority w:val="99"/>
    <w:rsid w:val="00CC1550"/>
    <w:pPr>
      <w:widowControl w:val="0"/>
      <w:autoSpaceDE w:val="0"/>
      <w:autoSpaceDN w:val="0"/>
      <w:adjustRightInd w:val="0"/>
      <w:spacing w:after="0" w:line="154" w:lineRule="exact"/>
      <w:jc w:val="center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241">
    <w:name w:val="Style241"/>
    <w:basedOn w:val="a"/>
    <w:uiPriority w:val="99"/>
    <w:rsid w:val="00CC1550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246">
    <w:name w:val="Style246"/>
    <w:basedOn w:val="a"/>
    <w:uiPriority w:val="99"/>
    <w:rsid w:val="00CC155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285">
    <w:name w:val="Style285"/>
    <w:basedOn w:val="a"/>
    <w:uiPriority w:val="99"/>
    <w:rsid w:val="00CC1550"/>
    <w:pPr>
      <w:widowControl w:val="0"/>
      <w:autoSpaceDE w:val="0"/>
      <w:autoSpaceDN w:val="0"/>
      <w:adjustRightInd w:val="0"/>
      <w:spacing w:after="0" w:line="80" w:lineRule="exact"/>
      <w:jc w:val="right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286">
    <w:name w:val="Style286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292">
    <w:name w:val="Style292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327">
    <w:name w:val="Style327"/>
    <w:basedOn w:val="a"/>
    <w:uiPriority w:val="99"/>
    <w:rsid w:val="00CC1550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331">
    <w:name w:val="Style331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351">
    <w:name w:val="Style351"/>
    <w:basedOn w:val="a"/>
    <w:uiPriority w:val="99"/>
    <w:rsid w:val="00CC1550"/>
    <w:pPr>
      <w:widowControl w:val="0"/>
      <w:autoSpaceDE w:val="0"/>
      <w:autoSpaceDN w:val="0"/>
      <w:adjustRightInd w:val="0"/>
      <w:spacing w:after="0" w:line="221" w:lineRule="exact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353">
    <w:name w:val="Style353"/>
    <w:basedOn w:val="a"/>
    <w:uiPriority w:val="99"/>
    <w:rsid w:val="00CC1550"/>
    <w:pPr>
      <w:widowControl w:val="0"/>
      <w:autoSpaceDE w:val="0"/>
      <w:autoSpaceDN w:val="0"/>
      <w:adjustRightInd w:val="0"/>
      <w:spacing w:after="0" w:line="221" w:lineRule="exact"/>
      <w:ind w:firstLine="336"/>
      <w:jc w:val="both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354">
    <w:name w:val="Style354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359">
    <w:name w:val="Style359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364">
    <w:name w:val="Style364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367">
    <w:name w:val="Style367"/>
    <w:basedOn w:val="a"/>
    <w:uiPriority w:val="99"/>
    <w:rsid w:val="00CC1550"/>
    <w:pPr>
      <w:widowControl w:val="0"/>
      <w:autoSpaceDE w:val="0"/>
      <w:autoSpaceDN w:val="0"/>
      <w:adjustRightInd w:val="0"/>
      <w:spacing w:after="0" w:line="221" w:lineRule="exact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379">
    <w:name w:val="Style379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380">
    <w:name w:val="Style380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381">
    <w:name w:val="Style381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382">
    <w:name w:val="Style382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400">
    <w:name w:val="Style400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412">
    <w:name w:val="Style412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414">
    <w:name w:val="Style414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417">
    <w:name w:val="Style417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421">
    <w:name w:val="Style421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425">
    <w:name w:val="Style425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427">
    <w:name w:val="Style427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431">
    <w:name w:val="Style431"/>
    <w:basedOn w:val="a"/>
    <w:uiPriority w:val="99"/>
    <w:rsid w:val="00CC1550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445">
    <w:name w:val="Style445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450">
    <w:name w:val="Style450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452">
    <w:name w:val="Style452"/>
    <w:basedOn w:val="a"/>
    <w:uiPriority w:val="99"/>
    <w:rsid w:val="00CC155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685">
    <w:name w:val="Font Style685"/>
    <w:uiPriority w:val="99"/>
    <w:rsid w:val="00CC155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25">
    <w:name w:val="Font Style725"/>
    <w:uiPriority w:val="99"/>
    <w:rsid w:val="00CC155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729">
    <w:name w:val="Font Style729"/>
    <w:uiPriority w:val="99"/>
    <w:rsid w:val="00CC1550"/>
    <w:rPr>
      <w:rFonts w:ascii="Arial Narrow" w:hAnsi="Arial Narrow" w:cs="Arial Narrow"/>
      <w:b/>
      <w:bCs/>
      <w:spacing w:val="-10"/>
      <w:sz w:val="14"/>
      <w:szCs w:val="14"/>
    </w:rPr>
  </w:style>
  <w:style w:type="character" w:customStyle="1" w:styleId="FontStyle762">
    <w:name w:val="Font Style762"/>
    <w:uiPriority w:val="99"/>
    <w:rsid w:val="00CC155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790">
    <w:name w:val="Font Style790"/>
    <w:uiPriority w:val="99"/>
    <w:rsid w:val="00CC155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822">
    <w:name w:val="Font Style822"/>
    <w:uiPriority w:val="99"/>
    <w:rsid w:val="00CC155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28">
    <w:name w:val="Font Style828"/>
    <w:uiPriority w:val="99"/>
    <w:rsid w:val="00CC1550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829">
    <w:name w:val="Font Style829"/>
    <w:uiPriority w:val="99"/>
    <w:rsid w:val="00CC1550"/>
    <w:rPr>
      <w:rFonts w:ascii="Sylfaen" w:hAnsi="Sylfaen" w:cs="Sylfaen"/>
      <w:sz w:val="38"/>
      <w:szCs w:val="38"/>
    </w:rPr>
  </w:style>
  <w:style w:type="character" w:customStyle="1" w:styleId="FontStyle830">
    <w:name w:val="Font Style830"/>
    <w:uiPriority w:val="99"/>
    <w:rsid w:val="00CC1550"/>
    <w:rPr>
      <w:rFonts w:ascii="Times New Roman" w:hAnsi="Times New Roman" w:cs="Times New Roman"/>
      <w:sz w:val="12"/>
      <w:szCs w:val="12"/>
    </w:rPr>
  </w:style>
  <w:style w:type="character" w:customStyle="1" w:styleId="FontStyle833">
    <w:name w:val="Font Style833"/>
    <w:uiPriority w:val="99"/>
    <w:rsid w:val="00CC1550"/>
    <w:rPr>
      <w:rFonts w:ascii="Segoe UI" w:hAnsi="Segoe UI" w:cs="Segoe UI"/>
      <w:sz w:val="32"/>
      <w:szCs w:val="32"/>
    </w:rPr>
  </w:style>
  <w:style w:type="character" w:customStyle="1" w:styleId="FontStyle834">
    <w:name w:val="Font Style834"/>
    <w:uiPriority w:val="99"/>
    <w:rsid w:val="00CC1550"/>
    <w:rPr>
      <w:rFonts w:ascii="Segoe UI" w:hAnsi="Segoe UI" w:cs="Segoe UI"/>
      <w:sz w:val="30"/>
      <w:szCs w:val="30"/>
    </w:rPr>
  </w:style>
  <w:style w:type="character" w:customStyle="1" w:styleId="FontStyle835">
    <w:name w:val="Font Style835"/>
    <w:uiPriority w:val="99"/>
    <w:rsid w:val="00CC1550"/>
    <w:rPr>
      <w:rFonts w:ascii="Times New Roman" w:hAnsi="Times New Roman" w:cs="Times New Roman"/>
      <w:sz w:val="12"/>
      <w:szCs w:val="12"/>
    </w:rPr>
  </w:style>
  <w:style w:type="character" w:customStyle="1" w:styleId="FontStyle836">
    <w:name w:val="Font Style836"/>
    <w:uiPriority w:val="99"/>
    <w:rsid w:val="00CC1550"/>
    <w:rPr>
      <w:rFonts w:ascii="Cambria" w:hAnsi="Cambria" w:cs="Cambria"/>
      <w:sz w:val="12"/>
      <w:szCs w:val="12"/>
    </w:rPr>
  </w:style>
  <w:style w:type="character" w:styleId="affe">
    <w:name w:val="FollowedHyperlink"/>
    <w:basedOn w:val="a0"/>
    <w:uiPriority w:val="99"/>
    <w:semiHidden/>
    <w:unhideWhenUsed/>
    <w:rsid w:val="007627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3257</Words>
  <Characters>23276</Characters>
  <Application>Microsoft Office Word</Application>
  <DocSecurity>0</DocSecurity>
  <Lines>193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Solnce</dc:creator>
  <cp:lastModifiedBy>Менеджмент</cp:lastModifiedBy>
  <cp:revision>11</cp:revision>
  <dcterms:created xsi:type="dcterms:W3CDTF">2022-05-26T03:33:00Z</dcterms:created>
  <dcterms:modified xsi:type="dcterms:W3CDTF">2022-05-26T04:10:00Z</dcterms:modified>
</cp:coreProperties>
</file>