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EE" w:rsidRPr="00335537" w:rsidRDefault="003272EE" w:rsidP="003272E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35537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3272EE" w:rsidRDefault="003272EE" w:rsidP="00327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72EE" w:rsidRPr="002877A6" w:rsidRDefault="003272EE" w:rsidP="003272EE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фонда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>средства предназначены для ко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грамму учебной дисциплины </w:t>
      </w:r>
      <w:r w:rsidRPr="002877A6">
        <w:rPr>
          <w:rFonts w:ascii="Times New Roman" w:hAnsi="Times New Roman"/>
          <w:b/>
          <w:caps/>
          <w:sz w:val="24"/>
          <w:szCs w:val="24"/>
        </w:rPr>
        <w:t xml:space="preserve">стратегический анализ и планирование </w:t>
      </w:r>
    </w:p>
    <w:p w:rsidR="003272EE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77A6">
        <w:rPr>
          <w:rFonts w:ascii="Times New Roman" w:hAnsi="Times New Roman"/>
          <w:b/>
          <w:caps/>
          <w:sz w:val="24"/>
          <w:szCs w:val="24"/>
        </w:rPr>
        <w:t>образовательных систем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3272EE" w:rsidRDefault="003272EE" w:rsidP="003272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272EE" w:rsidRDefault="003272EE" w:rsidP="003272E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2. Фонд оценочных средств</w:t>
      </w:r>
      <w:r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текущего контроля и промежуточной аттестации в форме самостоятельных работ (реф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ратов), тестовых заданий, вопросов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к экзамену и зачету. </w:t>
      </w:r>
    </w:p>
    <w:p w:rsidR="003272EE" w:rsidRDefault="003272EE" w:rsidP="003272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272EE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2877A6">
        <w:rPr>
          <w:rFonts w:ascii="Times New Roman" w:hAnsi="Times New Roman"/>
          <w:b/>
          <w:caps/>
          <w:sz w:val="24"/>
          <w:szCs w:val="24"/>
        </w:rPr>
        <w:t>стратегический анализ и планирование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2877A6">
        <w:rPr>
          <w:rFonts w:ascii="Times New Roman" w:hAnsi="Times New Roman"/>
          <w:b/>
          <w:caps/>
          <w:sz w:val="24"/>
          <w:szCs w:val="24"/>
        </w:rPr>
        <w:t>образ</w:t>
      </w:r>
      <w:r w:rsidRPr="002877A6">
        <w:rPr>
          <w:rFonts w:ascii="Times New Roman" w:hAnsi="Times New Roman"/>
          <w:b/>
          <w:caps/>
          <w:sz w:val="24"/>
          <w:szCs w:val="24"/>
        </w:rPr>
        <w:t>о</w:t>
      </w:r>
      <w:r w:rsidRPr="002877A6">
        <w:rPr>
          <w:rFonts w:ascii="Times New Roman" w:hAnsi="Times New Roman"/>
          <w:b/>
          <w:caps/>
          <w:sz w:val="24"/>
          <w:szCs w:val="24"/>
        </w:rPr>
        <w:t>вательных систем</w:t>
      </w:r>
      <w:r>
        <w:rPr>
          <w:rFonts w:ascii="Times New Roman" w:hAnsi="Times New Roman"/>
          <w:sz w:val="24"/>
          <w:szCs w:val="24"/>
        </w:rPr>
        <w:t>.</w:t>
      </w:r>
    </w:p>
    <w:p w:rsidR="003272EE" w:rsidRDefault="003272EE" w:rsidP="003272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272EE" w:rsidRPr="001F5668" w:rsidRDefault="003272EE" w:rsidP="003272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</w:p>
    <w:p w:rsidR="003272EE" w:rsidRPr="00677B7E" w:rsidRDefault="003272EE" w:rsidP="003272EE">
      <w:pPr>
        <w:numPr>
          <w:ilvl w:val="0"/>
          <w:numId w:val="50"/>
        </w:numPr>
        <w:tabs>
          <w:tab w:val="clear" w:pos="216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347D">
        <w:rPr>
          <w:rFonts w:ascii="Times New Roman" w:eastAsia="Times New Roman" w:hAnsi="Times New Roman"/>
          <w:sz w:val="24"/>
          <w:szCs w:val="24"/>
          <w:lang w:eastAsia="ru-RU"/>
        </w:rPr>
        <w:t>способностью применять нормы, регулирующие бюджетные, налоговые, валютные о</w:t>
      </w:r>
      <w:r w:rsidRPr="0002347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02347D">
        <w:rPr>
          <w:rFonts w:ascii="Times New Roman" w:eastAsia="Times New Roman" w:hAnsi="Times New Roman"/>
          <w:sz w:val="24"/>
          <w:szCs w:val="24"/>
          <w:lang w:eastAsia="ru-RU"/>
        </w:rPr>
        <w:t>ношения в области страховой, банковской деятельности, учета и контроля</w:t>
      </w:r>
      <w:r w:rsidRPr="00F128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2878">
        <w:rPr>
          <w:rFonts w:ascii="Times New Roman" w:hAnsi="Times New Roman"/>
          <w:b/>
          <w:sz w:val="24"/>
          <w:szCs w:val="24"/>
        </w:rPr>
        <w:t xml:space="preserve"> (ПК-22)</w:t>
      </w:r>
      <w:r w:rsidRPr="00F12878">
        <w:rPr>
          <w:rFonts w:ascii="Times New Roman" w:hAnsi="Times New Roman"/>
          <w:sz w:val="24"/>
          <w:szCs w:val="24"/>
        </w:rPr>
        <w:t>.</w:t>
      </w:r>
    </w:p>
    <w:p w:rsidR="003272EE" w:rsidRDefault="003272EE" w:rsidP="003272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272EE" w:rsidRPr="00D7047E" w:rsidRDefault="003272EE" w:rsidP="003272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745D31" w:rsidRPr="00FA2648" w:rsidRDefault="003272EE" w:rsidP="003272EE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745D31" w:rsidRDefault="00745D31" w:rsidP="00745D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5D31" w:rsidRPr="00654145" w:rsidRDefault="00745D31" w:rsidP="00745D3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РАЗДЕЛЫ ДИСЦИПЛИНЫ </w:t>
      </w:r>
      <w:r w:rsidR="00C60F9D" w:rsidRPr="00C60F9D">
        <w:rPr>
          <w:rFonts w:ascii="Times New Roman" w:hAnsi="Times New Roman"/>
          <w:sz w:val="24"/>
          <w:szCs w:val="24"/>
        </w:rPr>
        <w:t>«</w:t>
      </w:r>
      <w:r w:rsidR="00C60F9D" w:rsidRPr="00C60F9D">
        <w:rPr>
          <w:rFonts w:ascii="Times New Roman" w:hAnsi="Times New Roman"/>
          <w:b/>
          <w:caps/>
          <w:sz w:val="24"/>
          <w:szCs w:val="24"/>
        </w:rPr>
        <w:t>стратегический анализ и планирование образовательных систем»</w:t>
      </w:r>
    </w:p>
    <w:p w:rsidR="00745D31" w:rsidRDefault="00745D31" w:rsidP="00745D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5D31" w:rsidRDefault="00745D31" w:rsidP="00745D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</w:p>
    <w:tbl>
      <w:tblPr>
        <w:tblW w:w="51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4254"/>
        <w:gridCol w:w="2410"/>
        <w:gridCol w:w="2530"/>
      </w:tblGrid>
      <w:tr w:rsidR="00745D31" w:rsidRPr="0023070C" w:rsidTr="00F57AA8">
        <w:tc>
          <w:tcPr>
            <w:tcW w:w="487" w:type="pct"/>
            <w:vAlign w:val="center"/>
          </w:tcPr>
          <w:p w:rsidR="00745D31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45D31" w:rsidRPr="00191E22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2088" w:type="pct"/>
            <w:vAlign w:val="center"/>
          </w:tcPr>
          <w:p w:rsidR="00745D31" w:rsidRPr="00191E22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Контролируем</w:t>
            </w:r>
            <w:r>
              <w:rPr>
                <w:rFonts w:ascii="Times New Roman" w:hAnsi="Times New Roman"/>
                <w:sz w:val="24"/>
                <w:szCs w:val="24"/>
              </w:rPr>
              <w:t>ая тема раздела</w:t>
            </w:r>
          </w:p>
        </w:tc>
        <w:tc>
          <w:tcPr>
            <w:tcW w:w="1183" w:type="pct"/>
            <w:vAlign w:val="center"/>
          </w:tcPr>
          <w:p w:rsidR="00745D31" w:rsidRPr="0023070C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242" w:type="pct"/>
            <w:vAlign w:val="center"/>
          </w:tcPr>
          <w:p w:rsidR="00745D31" w:rsidRPr="0023070C" w:rsidRDefault="00745D31" w:rsidP="00794623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ч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ного средства</w:t>
            </w:r>
          </w:p>
        </w:tc>
      </w:tr>
      <w:tr w:rsidR="00745D31" w:rsidRPr="0023070C" w:rsidTr="00F57AA8">
        <w:tc>
          <w:tcPr>
            <w:tcW w:w="487" w:type="pct"/>
          </w:tcPr>
          <w:p w:rsidR="00745D31" w:rsidRPr="009776E4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8" w:type="pct"/>
          </w:tcPr>
          <w:p w:rsidR="00745D31" w:rsidRPr="00794623" w:rsidRDefault="00C60F9D" w:rsidP="00794623">
            <w:pPr>
              <w:pStyle w:val="12"/>
              <w:jc w:val="both"/>
              <w:rPr>
                <w:sz w:val="24"/>
                <w:szCs w:val="24"/>
              </w:rPr>
            </w:pPr>
            <w:r w:rsidRPr="00794623">
              <w:rPr>
                <w:caps/>
                <w:sz w:val="24"/>
                <w:szCs w:val="24"/>
              </w:rPr>
              <w:t>С</w:t>
            </w:r>
            <w:r w:rsidR="00794623" w:rsidRPr="00794623">
              <w:rPr>
                <w:sz w:val="24"/>
                <w:szCs w:val="24"/>
              </w:rPr>
              <w:t>татистика</w:t>
            </w:r>
            <w:r w:rsidRPr="00794623">
              <w:rPr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183" w:type="pct"/>
          </w:tcPr>
          <w:p w:rsidR="00745D31" w:rsidRPr="00C60F9D" w:rsidRDefault="00745D31" w:rsidP="0032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2" w:type="pct"/>
          </w:tcPr>
          <w:p w:rsidR="00745D31" w:rsidRPr="0023070C" w:rsidRDefault="00F57AA8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45D31" w:rsidRPr="0023070C" w:rsidTr="00F57AA8">
        <w:trPr>
          <w:trHeight w:val="342"/>
        </w:trPr>
        <w:tc>
          <w:tcPr>
            <w:tcW w:w="487" w:type="pct"/>
          </w:tcPr>
          <w:p w:rsidR="00745D31" w:rsidRPr="009776E4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8" w:type="pct"/>
          </w:tcPr>
          <w:p w:rsidR="00745D31" w:rsidRPr="00794623" w:rsidRDefault="00C60F9D" w:rsidP="007946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23">
              <w:rPr>
                <w:rFonts w:ascii="Times New Roman" w:hAnsi="Times New Roman"/>
                <w:caps/>
                <w:sz w:val="24"/>
                <w:szCs w:val="24"/>
              </w:rPr>
              <w:t>с</w:t>
            </w:r>
            <w:r w:rsidR="00794623" w:rsidRPr="00794623">
              <w:rPr>
                <w:rFonts w:ascii="Times New Roman" w:hAnsi="Times New Roman"/>
                <w:sz w:val="24"/>
                <w:szCs w:val="24"/>
              </w:rPr>
              <w:t>оциально-экономическая статистика</w:t>
            </w:r>
          </w:p>
        </w:tc>
        <w:tc>
          <w:tcPr>
            <w:tcW w:w="1183" w:type="pct"/>
          </w:tcPr>
          <w:p w:rsidR="00745D31" w:rsidRPr="00794623" w:rsidRDefault="00745D31" w:rsidP="0032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2" w:type="pct"/>
          </w:tcPr>
          <w:p w:rsidR="00745D31" w:rsidRPr="0023070C" w:rsidRDefault="00F57AA8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45D31" w:rsidRPr="0023070C" w:rsidTr="00F57AA8">
        <w:tc>
          <w:tcPr>
            <w:tcW w:w="487" w:type="pct"/>
          </w:tcPr>
          <w:p w:rsidR="00745D31" w:rsidRPr="009776E4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8" w:type="pct"/>
          </w:tcPr>
          <w:p w:rsidR="00745D31" w:rsidRPr="00794623" w:rsidRDefault="00794623" w:rsidP="007946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23">
              <w:rPr>
                <w:rFonts w:ascii="Times New Roman" w:hAnsi="Times New Roman"/>
                <w:caps/>
                <w:sz w:val="24"/>
                <w:szCs w:val="24"/>
              </w:rPr>
              <w:t>с</w:t>
            </w:r>
            <w:r w:rsidRPr="00794623">
              <w:rPr>
                <w:rFonts w:ascii="Times New Roman" w:hAnsi="Times New Roman"/>
                <w:sz w:val="24"/>
                <w:szCs w:val="24"/>
              </w:rPr>
              <w:t>тратегический менеджмент</w:t>
            </w:r>
          </w:p>
        </w:tc>
        <w:tc>
          <w:tcPr>
            <w:tcW w:w="1183" w:type="pct"/>
          </w:tcPr>
          <w:p w:rsidR="00745D31" w:rsidRPr="00C60F9D" w:rsidRDefault="00745D31" w:rsidP="0032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2" w:type="pct"/>
          </w:tcPr>
          <w:p w:rsidR="00745D31" w:rsidRPr="0023070C" w:rsidRDefault="00F57AA8" w:rsidP="00F5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45D31" w:rsidRPr="0023070C" w:rsidTr="00F57AA8">
        <w:trPr>
          <w:trHeight w:val="319"/>
        </w:trPr>
        <w:tc>
          <w:tcPr>
            <w:tcW w:w="487" w:type="pct"/>
          </w:tcPr>
          <w:p w:rsidR="00745D31" w:rsidRPr="009776E4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8" w:type="pct"/>
          </w:tcPr>
          <w:p w:rsidR="00745D31" w:rsidRPr="00794623" w:rsidRDefault="00794623" w:rsidP="007946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23">
              <w:rPr>
                <w:rFonts w:ascii="Times New Roman" w:hAnsi="Times New Roman"/>
                <w:caps/>
                <w:sz w:val="24"/>
                <w:szCs w:val="24"/>
              </w:rPr>
              <w:t>ф</w:t>
            </w:r>
            <w:r w:rsidRPr="00794623">
              <w:rPr>
                <w:rFonts w:ascii="Times New Roman" w:hAnsi="Times New Roman"/>
                <w:sz w:val="24"/>
                <w:szCs w:val="24"/>
              </w:rPr>
              <w:t>инансовый и управленческий учет</w:t>
            </w:r>
          </w:p>
        </w:tc>
        <w:tc>
          <w:tcPr>
            <w:tcW w:w="1183" w:type="pct"/>
          </w:tcPr>
          <w:p w:rsidR="00745D31" w:rsidRPr="00C60F9D" w:rsidRDefault="00745D31" w:rsidP="0032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2" w:type="pct"/>
          </w:tcPr>
          <w:p w:rsidR="00745D31" w:rsidRPr="0023070C" w:rsidRDefault="00F57AA8" w:rsidP="00F5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45D31" w:rsidRPr="0023070C" w:rsidTr="00F57AA8">
        <w:tc>
          <w:tcPr>
            <w:tcW w:w="487" w:type="pct"/>
          </w:tcPr>
          <w:p w:rsidR="00745D31" w:rsidRPr="009776E4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8" w:type="pct"/>
          </w:tcPr>
          <w:p w:rsidR="00745D31" w:rsidRPr="00794623" w:rsidRDefault="00794623" w:rsidP="007946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23">
              <w:rPr>
                <w:rFonts w:ascii="Times New Roman" w:hAnsi="Times New Roman"/>
                <w:caps/>
                <w:sz w:val="24"/>
                <w:szCs w:val="24"/>
              </w:rPr>
              <w:t>ф</w:t>
            </w:r>
            <w:r w:rsidRPr="00794623">
              <w:rPr>
                <w:rFonts w:ascii="Times New Roman" w:hAnsi="Times New Roman"/>
                <w:sz w:val="24"/>
                <w:szCs w:val="24"/>
              </w:rPr>
              <w:t>инансовый анализ</w:t>
            </w:r>
          </w:p>
        </w:tc>
        <w:tc>
          <w:tcPr>
            <w:tcW w:w="1183" w:type="pct"/>
          </w:tcPr>
          <w:p w:rsidR="00745D31" w:rsidRPr="00C60F9D" w:rsidRDefault="00745D31" w:rsidP="0032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2" w:type="pct"/>
          </w:tcPr>
          <w:p w:rsidR="00794623" w:rsidRDefault="00F57AA8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745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D31" w:rsidRPr="0023070C" w:rsidRDefault="00794623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794623" w:rsidRPr="0023070C" w:rsidTr="00F57AA8">
        <w:tc>
          <w:tcPr>
            <w:tcW w:w="487" w:type="pct"/>
          </w:tcPr>
          <w:p w:rsidR="00794623" w:rsidRPr="00794623" w:rsidRDefault="00794623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88" w:type="pct"/>
          </w:tcPr>
          <w:p w:rsidR="00794623" w:rsidRPr="00794623" w:rsidRDefault="00794623" w:rsidP="007946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94623">
              <w:rPr>
                <w:rFonts w:ascii="Times New Roman" w:hAnsi="Times New Roman"/>
                <w:caps/>
                <w:sz w:val="24"/>
                <w:szCs w:val="24"/>
              </w:rPr>
              <w:t>р</w:t>
            </w:r>
            <w:r w:rsidRPr="00794623">
              <w:rPr>
                <w:rFonts w:ascii="Times New Roman" w:hAnsi="Times New Roman"/>
                <w:sz w:val="24"/>
                <w:szCs w:val="24"/>
              </w:rPr>
              <w:t>иск-менеджмент</w:t>
            </w:r>
          </w:p>
        </w:tc>
        <w:tc>
          <w:tcPr>
            <w:tcW w:w="1183" w:type="pct"/>
          </w:tcPr>
          <w:p w:rsidR="00794623" w:rsidRPr="00C60F9D" w:rsidRDefault="00794623" w:rsidP="003272EE">
            <w:pPr>
              <w:spacing w:after="0" w:line="240" w:lineRule="auto"/>
              <w:jc w:val="center"/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2" w:type="pct"/>
          </w:tcPr>
          <w:p w:rsidR="00794623" w:rsidRDefault="00F57AA8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45D31" w:rsidTr="00F57AA8">
        <w:tc>
          <w:tcPr>
            <w:tcW w:w="487" w:type="pct"/>
            <w:vAlign w:val="center"/>
          </w:tcPr>
          <w:p w:rsidR="00745D31" w:rsidRPr="00191E22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745D31" w:rsidRPr="00C76613" w:rsidRDefault="00745D31" w:rsidP="0079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76613">
              <w:rPr>
                <w:rFonts w:ascii="Times New Roman" w:hAnsi="Times New Roman"/>
                <w:sz w:val="24"/>
                <w:szCs w:val="24"/>
              </w:rPr>
              <w:t>адания для самостоятельной работы</w:t>
            </w:r>
          </w:p>
        </w:tc>
        <w:tc>
          <w:tcPr>
            <w:tcW w:w="1183" w:type="pct"/>
          </w:tcPr>
          <w:p w:rsidR="00745D31" w:rsidRDefault="00745D31" w:rsidP="00F57AA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57AA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7AA8" w:rsidRPr="00C60F9D" w:rsidRDefault="00F57AA8" w:rsidP="003272EE">
            <w:pPr>
              <w:spacing w:after="0" w:line="240" w:lineRule="auto"/>
              <w:ind w:left="-108" w:right="-107"/>
              <w:jc w:val="center"/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2" w:type="pct"/>
          </w:tcPr>
          <w:p w:rsidR="00745D31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45D31" w:rsidTr="00F57AA8">
        <w:tc>
          <w:tcPr>
            <w:tcW w:w="487" w:type="pct"/>
            <w:vAlign w:val="center"/>
          </w:tcPr>
          <w:p w:rsidR="00745D31" w:rsidRPr="00191E22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745D31" w:rsidRPr="00BF7418" w:rsidRDefault="00745D31" w:rsidP="0079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екущ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sz w:val="24"/>
                <w:szCs w:val="24"/>
              </w:rPr>
              <w:t>ь раздела</w:t>
            </w:r>
          </w:p>
        </w:tc>
        <w:tc>
          <w:tcPr>
            <w:tcW w:w="1183" w:type="pct"/>
          </w:tcPr>
          <w:p w:rsidR="00F57AA8" w:rsidRDefault="00F57AA8" w:rsidP="00F57AA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745D31" w:rsidRPr="00C60F9D" w:rsidRDefault="00745D31" w:rsidP="00F57AA8">
            <w:pPr>
              <w:spacing w:after="0" w:line="240" w:lineRule="auto"/>
              <w:ind w:left="-108" w:right="-107"/>
              <w:jc w:val="center"/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</w:tcPr>
          <w:p w:rsidR="00745D31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Тесты,</w:t>
            </w:r>
          </w:p>
          <w:p w:rsidR="00745D31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45D31" w:rsidTr="00F57AA8">
        <w:tc>
          <w:tcPr>
            <w:tcW w:w="487" w:type="pct"/>
            <w:vAlign w:val="center"/>
          </w:tcPr>
          <w:p w:rsidR="00745D31" w:rsidRPr="00191E22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pct"/>
          </w:tcPr>
          <w:p w:rsidR="00745D31" w:rsidRPr="00BF7418" w:rsidRDefault="00745D31" w:rsidP="00794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ромежуточн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 xml:space="preserve"> аттестаци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раздела </w:t>
            </w:r>
          </w:p>
        </w:tc>
        <w:tc>
          <w:tcPr>
            <w:tcW w:w="1183" w:type="pct"/>
          </w:tcPr>
          <w:p w:rsidR="00F57AA8" w:rsidRDefault="00F57AA8" w:rsidP="00F57AA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F9D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="003272EE">
              <w:rPr>
                <w:rStyle w:val="BodyTextChar"/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745D31" w:rsidRPr="00C60F9D" w:rsidRDefault="00745D31" w:rsidP="00F57AA8">
            <w:pPr>
              <w:spacing w:after="0" w:line="240" w:lineRule="auto"/>
              <w:ind w:left="-108" w:right="-107"/>
              <w:jc w:val="center"/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</w:tcPr>
          <w:p w:rsidR="00745D31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соответствии с учебным планом</w:t>
            </w:r>
            <w:r>
              <w:rPr>
                <w:rFonts w:ascii="Times New Roman" w:hAnsi="Times New Roman"/>
                <w:sz w:val="24"/>
                <w:szCs w:val="24"/>
              </w:rPr>
              <w:t>: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чет, Экзамен</w:t>
            </w:r>
          </w:p>
        </w:tc>
      </w:tr>
    </w:tbl>
    <w:p w:rsidR="00745D31" w:rsidRDefault="00745D31" w:rsidP="00745D31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29DF" w:rsidRDefault="00794623" w:rsidP="00C60F9D">
      <w:pPr>
        <w:pStyle w:val="12"/>
        <w:jc w:val="center"/>
        <w:rPr>
          <w:b/>
          <w:caps/>
          <w:sz w:val="24"/>
          <w:szCs w:val="24"/>
        </w:rPr>
      </w:pPr>
      <w:r w:rsidRPr="00794623">
        <w:rPr>
          <w:b/>
          <w:spacing w:val="2"/>
          <w:sz w:val="24"/>
          <w:szCs w:val="24"/>
        </w:rPr>
        <w:t xml:space="preserve">РАЗДЕЛ </w:t>
      </w:r>
      <w:r w:rsidRPr="00794623">
        <w:rPr>
          <w:b/>
          <w:spacing w:val="2"/>
          <w:sz w:val="24"/>
          <w:szCs w:val="24"/>
          <w:lang w:val="en-US"/>
        </w:rPr>
        <w:t>I</w:t>
      </w:r>
      <w:r w:rsidRPr="00283584">
        <w:rPr>
          <w:b/>
          <w:spacing w:val="2"/>
          <w:sz w:val="24"/>
          <w:szCs w:val="24"/>
        </w:rPr>
        <w:t>.</w:t>
      </w:r>
      <w:r w:rsidRPr="00794623">
        <w:rPr>
          <w:b/>
          <w:caps/>
          <w:sz w:val="24"/>
          <w:szCs w:val="24"/>
        </w:rPr>
        <w:t xml:space="preserve"> </w:t>
      </w:r>
      <w:r w:rsidR="00C60F9D" w:rsidRPr="00794623">
        <w:rPr>
          <w:b/>
          <w:caps/>
          <w:sz w:val="24"/>
          <w:szCs w:val="24"/>
        </w:rPr>
        <w:t>Статистика</w:t>
      </w:r>
    </w:p>
    <w:p w:rsidR="000729DF" w:rsidRDefault="000729DF" w:rsidP="00C60F9D">
      <w:pPr>
        <w:pStyle w:val="12"/>
        <w:jc w:val="center"/>
        <w:rPr>
          <w:b/>
          <w:caps/>
          <w:sz w:val="24"/>
          <w:szCs w:val="24"/>
        </w:rPr>
      </w:pPr>
    </w:p>
    <w:p w:rsidR="006926EE" w:rsidRPr="00070B08" w:rsidRDefault="006926EE" w:rsidP="006926EE">
      <w:pPr>
        <w:spacing w:after="0"/>
        <w:jc w:val="both"/>
        <w:rPr>
          <w:rFonts w:ascii="Times New Roman" w:hAnsi="Times New Roman"/>
          <w:b/>
          <w:caps/>
          <w:sz w:val="24"/>
          <w:szCs w:val="24"/>
        </w:rPr>
      </w:pPr>
      <w:r w:rsidRPr="0057755A"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Pr="00070B08">
        <w:rPr>
          <w:rFonts w:ascii="Times New Roman" w:hAnsi="Times New Roman"/>
          <w:b/>
          <w:caps/>
          <w:sz w:val="24"/>
          <w:szCs w:val="24"/>
        </w:rPr>
        <w:t>В</w:t>
      </w:r>
      <w:r w:rsidRPr="00070B08">
        <w:rPr>
          <w:rFonts w:ascii="Times New Roman" w:hAnsi="Times New Roman"/>
          <w:b/>
          <w:sz w:val="24"/>
          <w:szCs w:val="24"/>
        </w:rPr>
        <w:t>опросы к экзамену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Что означает термин «статистика» и что изучает статистика?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lastRenderedPageBreak/>
        <w:t>Структура Госкомстата РФ.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Основные понятия в статистике.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Понятие о статистическом наблюдении.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Типы ошибок наблюдения.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Понятие метода группировок при анализе статистических данных.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Сущность группировки по количественному признаку. 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Цели и задачи при графическом изображении статистических данных.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Понятие и основные элементы графика.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  <w:rPr>
          <w:color w:val="000000"/>
          <w:spacing w:val="-4"/>
        </w:rPr>
      </w:pPr>
      <w:r w:rsidRPr="0057755A">
        <w:rPr>
          <w:color w:val="000000"/>
          <w:spacing w:val="-4"/>
        </w:rPr>
        <w:t>Понятие абсолютной величины и относительной величины.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  <w:rPr>
          <w:color w:val="000000"/>
          <w:spacing w:val="-4"/>
          <w:w w:val="101"/>
        </w:rPr>
      </w:pPr>
      <w:r w:rsidRPr="0057755A">
        <w:rPr>
          <w:color w:val="000000"/>
          <w:spacing w:val="-4"/>
          <w:w w:val="101"/>
        </w:rPr>
        <w:t xml:space="preserve">Роль и значение средних величин.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  <w:rPr>
          <w:color w:val="000000"/>
          <w:spacing w:val="-4"/>
          <w:w w:val="101"/>
        </w:rPr>
      </w:pPr>
      <w:r w:rsidRPr="0057755A">
        <w:rPr>
          <w:color w:val="000000"/>
          <w:spacing w:val="-4"/>
          <w:w w:val="101"/>
        </w:rPr>
        <w:t>Количественные и структурные средние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 xml:space="preserve">Абсолютные показатели вариации. 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 xml:space="preserve">Основные свойства дисперсии.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>Способы вычисления дисперсии.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 xml:space="preserve">Относительные показатели вариации.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>Коэффициент вариации.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Понятие о выборочном методе наблюдения.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Виды отбора в выборочную совокупность.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Схемы отбора в выборочную совокупность.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Ошибки выборки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Малая выборка.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Определение необходимой численности выборки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Способы распространения выборочных данных.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Понятие связи в статистике.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Основные методы изучения взаимосвязи.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Определение взаимосвязи с использованием дисперсионного анализа.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Критерий Фишера.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Аналитические выражения связи (использование линейной, квадратичной, степенной, показательной и гиперболической функций)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Коэффициент регрессии.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Измерение тесноты связи. Общее понятие.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Линейный коэффициент корреляции.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Индекс корреляции.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Коэффициент детерминации.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Методы измерения тесноты связи. 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Виды рядов распределения.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Виды кривых распределения.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Аппроксимация эмпирической кривой распределения.</w:t>
      </w:r>
    </w:p>
    <w:p w:rsidR="006926EE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 xml:space="preserve">Понятие о рядах динамики в статистике. </w:t>
      </w:r>
    </w:p>
    <w:p w:rsidR="006926EE" w:rsidRPr="0057755A" w:rsidRDefault="006926EE" w:rsidP="006926EE">
      <w:pPr>
        <w:pStyle w:val="ad"/>
        <w:numPr>
          <w:ilvl w:val="0"/>
          <w:numId w:val="28"/>
        </w:numPr>
        <w:spacing w:after="0"/>
        <w:jc w:val="both"/>
      </w:pPr>
      <w:r w:rsidRPr="0057755A">
        <w:t>Установление вида ряда динамики.</w:t>
      </w:r>
    </w:p>
    <w:p w:rsidR="000729DF" w:rsidRDefault="000729DF" w:rsidP="00C60F9D">
      <w:pPr>
        <w:pStyle w:val="12"/>
        <w:jc w:val="center"/>
        <w:rPr>
          <w:b/>
          <w:caps/>
          <w:sz w:val="24"/>
          <w:szCs w:val="24"/>
        </w:rPr>
      </w:pPr>
    </w:p>
    <w:p w:rsidR="00C60F9D" w:rsidRPr="00794623" w:rsidRDefault="00B51D23" w:rsidP="002F1756">
      <w:pPr>
        <w:pStyle w:val="12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>2</w:t>
      </w:r>
      <w:r w:rsidR="002F1756">
        <w:rPr>
          <w:b/>
          <w:caps/>
          <w:sz w:val="24"/>
          <w:szCs w:val="24"/>
        </w:rPr>
        <w:t xml:space="preserve">. </w:t>
      </w:r>
      <w:r w:rsidR="002F1756" w:rsidRPr="00AB4117">
        <w:rPr>
          <w:b/>
          <w:caps/>
          <w:sz w:val="24"/>
          <w:szCs w:val="24"/>
        </w:rPr>
        <w:t>Т</w:t>
      </w:r>
      <w:r w:rsidR="002F1756" w:rsidRPr="00AB4117">
        <w:rPr>
          <w:b/>
          <w:sz w:val="24"/>
          <w:szCs w:val="24"/>
        </w:rPr>
        <w:t>емы рефератов</w:t>
      </w:r>
      <w:r w:rsidR="002F1756" w:rsidRPr="00794623">
        <w:rPr>
          <w:b/>
          <w:sz w:val="24"/>
          <w:szCs w:val="24"/>
        </w:rPr>
        <w:t xml:space="preserve"> 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</w:pPr>
      <w:r w:rsidRPr="0057755A">
        <w:t>Структура Госкомстата РФ.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</w:pPr>
      <w:r w:rsidRPr="0057755A">
        <w:t>Сущность статистической совокупности.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</w:pPr>
      <w:r w:rsidRPr="0057755A">
        <w:t>Статистические показатели.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</w:pPr>
      <w:r w:rsidRPr="0057755A">
        <w:t>Формы статистического наблюдения.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</w:pPr>
      <w:r w:rsidRPr="0057755A">
        <w:t xml:space="preserve">Понятие метода группировок при анализе статистических данных. 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</w:pPr>
      <w:r w:rsidRPr="0057755A">
        <w:t>Элементы графического изображения.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</w:pPr>
      <w:r w:rsidRPr="0057755A">
        <w:t>Структурные диаграммы.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  <w:rPr>
          <w:color w:val="000000"/>
          <w:spacing w:val="-4"/>
        </w:rPr>
      </w:pPr>
      <w:r w:rsidRPr="0057755A">
        <w:rPr>
          <w:color w:val="000000"/>
          <w:spacing w:val="-4"/>
        </w:rPr>
        <w:t xml:space="preserve">Основные виды относительной величины и их </w:t>
      </w:r>
      <w:proofErr w:type="spellStart"/>
      <w:r w:rsidRPr="0057755A">
        <w:rPr>
          <w:color w:val="000000"/>
          <w:spacing w:val="-4"/>
        </w:rPr>
        <w:t>прменение</w:t>
      </w:r>
      <w:proofErr w:type="spellEnd"/>
      <w:r w:rsidRPr="0057755A">
        <w:rPr>
          <w:color w:val="000000"/>
          <w:spacing w:val="-4"/>
        </w:rPr>
        <w:t>.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>Абсолютные показатели вариации.</w:t>
      </w:r>
    </w:p>
    <w:p w:rsidR="002F1756" w:rsidRPr="0057755A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>Относительные показатели вариации.</w:t>
      </w:r>
    </w:p>
    <w:p w:rsidR="002F1756" w:rsidRDefault="002F1756" w:rsidP="002F1756">
      <w:pPr>
        <w:pStyle w:val="ad"/>
        <w:numPr>
          <w:ilvl w:val="0"/>
          <w:numId w:val="29"/>
        </w:numPr>
        <w:spacing w:after="0"/>
        <w:ind w:left="567"/>
        <w:jc w:val="both"/>
      </w:pPr>
      <w:r w:rsidRPr="0057755A">
        <w:lastRenderedPageBreak/>
        <w:t>Схемы и виды отбора в выборочную совокупность.</w:t>
      </w:r>
    </w:p>
    <w:p w:rsidR="00B51D23" w:rsidRPr="0057755A" w:rsidRDefault="00B51D23" w:rsidP="00B51D23">
      <w:pPr>
        <w:pStyle w:val="ad"/>
        <w:spacing w:after="0"/>
        <w:ind w:left="207"/>
        <w:jc w:val="both"/>
      </w:pPr>
    </w:p>
    <w:p w:rsidR="00B51D23" w:rsidRPr="00B51D23" w:rsidRDefault="00B51D23" w:rsidP="00B51D2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51D23">
        <w:rPr>
          <w:rFonts w:ascii="Times New Roman" w:hAnsi="Times New Roman"/>
          <w:b/>
          <w:sz w:val="24"/>
          <w:szCs w:val="24"/>
        </w:rPr>
        <w:t xml:space="preserve">. </w:t>
      </w:r>
      <w:r w:rsidRPr="00B51D23">
        <w:rPr>
          <w:rFonts w:ascii="Times New Roman" w:hAnsi="Times New Roman"/>
          <w:b/>
          <w:caps/>
          <w:sz w:val="24"/>
          <w:szCs w:val="24"/>
        </w:rPr>
        <w:t>Т</w:t>
      </w:r>
      <w:r w:rsidRPr="00B51D23">
        <w:rPr>
          <w:rFonts w:ascii="Times New Roman" w:hAnsi="Times New Roman"/>
          <w:b/>
          <w:sz w:val="24"/>
          <w:szCs w:val="24"/>
        </w:rPr>
        <w:t>аблица вопросов для тестирования обучающихся</w:t>
      </w:r>
      <w:proofErr w:type="gramStart"/>
      <w:r w:rsidRPr="00B51D23">
        <w:rPr>
          <w:rFonts w:ascii="Times New Roman" w:hAnsi="Times New Roman"/>
          <w:b/>
          <w:sz w:val="24"/>
          <w:szCs w:val="24"/>
        </w:rPr>
        <w:t xml:space="preserve"> </w:t>
      </w:r>
      <w:r w:rsidRPr="00B51D23">
        <w:rPr>
          <w:rFonts w:ascii="Times New Roman" w:hAnsi="Times New Roman"/>
          <w:b/>
          <w:caps/>
          <w:sz w:val="24"/>
          <w:szCs w:val="24"/>
        </w:rPr>
        <w:t>)</w:t>
      </w:r>
      <w:proofErr w:type="gramEnd"/>
      <w:r w:rsidRPr="00B51D23">
        <w:rPr>
          <w:rFonts w:ascii="Times New Roman" w:hAnsi="Times New Roman"/>
          <w:b/>
          <w:caps/>
          <w:sz w:val="24"/>
          <w:szCs w:val="24"/>
        </w:rPr>
        <w:t>*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0"/>
        <w:gridCol w:w="851"/>
        <w:gridCol w:w="7195"/>
        <w:gridCol w:w="720"/>
      </w:tblGrid>
      <w:tr w:rsidR="00B51D23" w:rsidRPr="00661C18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ind w:left="-108" w:right="-108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 xml:space="preserve">№ </w:t>
            </w:r>
            <w:proofErr w:type="gramStart"/>
            <w:r w:rsidRPr="001073D3">
              <w:rPr>
                <w:b/>
                <w:bCs/>
              </w:rPr>
              <w:t>п</w:t>
            </w:r>
            <w:proofErr w:type="gramEnd"/>
            <w:r w:rsidRPr="001073D3">
              <w:rPr>
                <w:b/>
                <w:bCs/>
              </w:rPr>
              <w:t>/п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ind w:left="-108" w:right="-108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Блок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</w:rPr>
            </w:pPr>
            <w:r w:rsidRPr="001073D3">
              <w:rPr>
                <w:b/>
              </w:rPr>
              <w:t>Вопрос и Ответы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ind w:left="-108" w:right="-108"/>
              <w:jc w:val="center"/>
              <w:rPr>
                <w:b/>
              </w:rPr>
            </w:pPr>
            <w:r w:rsidRPr="001073D3">
              <w:rPr>
                <w:b/>
              </w:rPr>
              <w:t>Ключ</w:t>
            </w: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Что изучает статистика?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Изучает коли</w:t>
            </w:r>
            <w:r w:rsidRPr="001073D3">
              <w:softHyphen/>
              <w:t>чественную сторону качественно определенных ма</w:t>
            </w:r>
            <w:r w:rsidRPr="001073D3">
              <w:t>с</w:t>
            </w:r>
            <w:r w:rsidRPr="001073D3">
              <w:t>совых явлений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Изучает закономерности развития массовых явлений в конкретных условиях места и времени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Какие из перечисленных выражений не отражают сущность статистики?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 xml:space="preserve">1. </w:t>
            </w:r>
            <w:proofErr w:type="gramStart"/>
            <w:r w:rsidRPr="001073D3">
              <w:t>Практическая</w:t>
            </w:r>
            <w:proofErr w:type="gramEnd"/>
            <w:r w:rsidRPr="001073D3">
              <w:t xml:space="preserve"> деятельности по сбору, обработ</w:t>
            </w:r>
            <w:r w:rsidRPr="001073D3">
              <w:softHyphen/>
              <w:t>ке, анализу и пу</w:t>
            </w:r>
            <w:r w:rsidRPr="001073D3">
              <w:t>б</w:t>
            </w:r>
            <w:r w:rsidRPr="001073D3">
              <w:t>ликации массовых цифровых данных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 xml:space="preserve">2. Совокупность цифровых сведений, </w:t>
            </w:r>
            <w:proofErr w:type="gramStart"/>
            <w:r w:rsidRPr="001073D3">
              <w:t>представляемые</w:t>
            </w:r>
            <w:proofErr w:type="gramEnd"/>
            <w:r w:rsidRPr="001073D3">
              <w:t xml:space="preserve"> предприят</w:t>
            </w:r>
            <w:r w:rsidRPr="001073D3">
              <w:t>и</w:t>
            </w:r>
            <w:r w:rsidRPr="001073D3">
              <w:t>ями и орга</w:t>
            </w:r>
            <w:r w:rsidRPr="001073D3">
              <w:softHyphen/>
              <w:t>низациями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3. Сфера экономических отношений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4. Отрасль общественных наук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5. Специальная научная дисциплина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Какую задачу не решает Госкомстата России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Предоставляет официальную статистическую инфор</w:t>
            </w:r>
            <w:r w:rsidRPr="001073D3">
              <w:softHyphen/>
              <w:t>мацию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Осуществляет разработку научно обоснованной статистической методологии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3. Координирует статистическую деятельность в госу</w:t>
            </w:r>
            <w:r w:rsidRPr="001073D3">
              <w:softHyphen/>
              <w:t>дарстве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4. Разрабатывает программы стратегического экономического ра</w:t>
            </w:r>
            <w:r w:rsidRPr="001073D3">
              <w:t>з</w:t>
            </w:r>
            <w:r w:rsidRPr="001073D3">
              <w:t>вития предприятий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5. Гарантирует полноту и научную обоснованность официальной статистической информации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Что не входит в основные понятия в статистике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Статистическая совокупность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Единица совокупности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3. Признак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4. Медиана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5. Статистический показатель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6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6. Система статистических показателей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5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Сколько понятий в статистике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rPr>
          <w:trHeight w:val="332"/>
        </w:trPr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 – 2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rPr>
          <w:trHeight w:val="294"/>
        </w:trPr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 – 3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 – 4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4 – 5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5 – 6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6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6 - 7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6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  <w:lang w:val="en-US"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6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proofErr w:type="gramStart"/>
            <w:r w:rsidRPr="001073D3">
              <w:rPr>
                <w:b/>
              </w:rPr>
              <w:t>Какие научные учебной дисциплины не представляет стат</w:t>
            </w:r>
            <w:r w:rsidRPr="001073D3">
              <w:rPr>
                <w:b/>
              </w:rPr>
              <w:t>и</w:t>
            </w:r>
            <w:r w:rsidRPr="001073D3">
              <w:rPr>
                <w:b/>
              </w:rPr>
              <w:t>стика как наука</w:t>
            </w:r>
            <w:proofErr w:type="gramEnd"/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6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Теория статистики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6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Теория множеств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6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Социальная статистика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4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6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Экономическая статистика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rPr>
          <w:trHeight w:val="611"/>
        </w:trPr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7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7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Какое из определений отражает сущность статистической с</w:t>
            </w:r>
            <w:r w:rsidRPr="001073D3">
              <w:rPr>
                <w:b/>
              </w:rPr>
              <w:t>о</w:t>
            </w:r>
            <w:r w:rsidRPr="001073D3">
              <w:rPr>
                <w:b/>
              </w:rPr>
              <w:t>вокупности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rPr>
          <w:trHeight w:val="286"/>
        </w:trPr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7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 xml:space="preserve">Множество объектов или явлений социальной жизни, которые </w:t>
            </w:r>
            <w:r w:rsidRPr="001073D3">
              <w:lastRenderedPageBreak/>
              <w:t>имеют один или несколько общих признаков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rPr>
          <w:trHeight w:val="391"/>
        </w:trPr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lastRenderedPageBreak/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7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Математическое множество, полученное объединением некоторых подмножеств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rPr>
          <w:trHeight w:val="324"/>
        </w:trPr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8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8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rPr>
                <w:b/>
              </w:rPr>
              <w:t>Что такое единица совокупности?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8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Первичный элемент статистической совокупности, являющийся носителем при</w:t>
            </w:r>
            <w:r w:rsidRPr="001073D3">
              <w:softHyphen/>
              <w:t>знаков, подлежащих регистрации;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8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Элемент математического множества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9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9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Что такое признак у единицы совокупности?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9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Характерное свойство единицы совокупности изучаемого явл</w:t>
            </w:r>
            <w:r w:rsidRPr="001073D3">
              <w:t>е</w:t>
            </w:r>
            <w:r w:rsidRPr="001073D3">
              <w:t>ния, отличающее его от других явлений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9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Характерная функция единицы совокупности изучаемого явл</w:t>
            </w:r>
            <w:r w:rsidRPr="001073D3">
              <w:t>е</w:t>
            </w:r>
            <w:r w:rsidRPr="001073D3">
              <w:t>ния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10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10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Что не входит в характеристики признаков по характеру ото</w:t>
            </w:r>
            <w:r w:rsidRPr="001073D3">
              <w:rPr>
                <w:b/>
              </w:rPr>
              <w:t>б</w:t>
            </w:r>
            <w:r w:rsidRPr="001073D3">
              <w:rPr>
                <w:b/>
              </w:rPr>
              <w:t>ражения свойств единиц изучаемой совокупности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10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Качественные признаки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10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Интегральные признаки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10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3. Количественные признаки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11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Раскройте сущность количественного признака единицы сов</w:t>
            </w:r>
            <w:r w:rsidRPr="001073D3">
              <w:rPr>
                <w:b/>
              </w:rPr>
              <w:t>о</w:t>
            </w:r>
            <w:r w:rsidRPr="001073D3">
              <w:rPr>
                <w:b/>
              </w:rPr>
              <w:t xml:space="preserve">купности 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11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Признак, определенные значения которого имеют количестве</w:t>
            </w:r>
            <w:r w:rsidRPr="001073D3">
              <w:t>н</w:t>
            </w:r>
            <w:r w:rsidRPr="001073D3">
              <w:t>ные выражения (цифровые)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11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Признак, отдельные значения которого выражаются в виде пон</w:t>
            </w:r>
            <w:r w:rsidRPr="001073D3">
              <w:t>я</w:t>
            </w:r>
            <w:r w:rsidRPr="001073D3">
              <w:t>тий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 xml:space="preserve">Что не входит в виды количественных признаков 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Дискретные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Непрерывные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12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3. Плавные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Раскройте сущность качественного признака единицы сов</w:t>
            </w:r>
            <w:r w:rsidRPr="001073D3">
              <w:rPr>
                <w:b/>
              </w:rPr>
              <w:t>о</w:t>
            </w:r>
            <w:r w:rsidRPr="001073D3">
              <w:rPr>
                <w:b/>
              </w:rPr>
              <w:t>купности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Признак, определенные значения которого имеют количестве</w:t>
            </w:r>
            <w:r w:rsidRPr="001073D3">
              <w:t>н</w:t>
            </w:r>
            <w:r w:rsidRPr="001073D3">
              <w:t>ные выражения (цифровые)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13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Признак, отдельные значения которого выражаются в виде пон</w:t>
            </w:r>
            <w:r w:rsidRPr="001073D3">
              <w:t>я</w:t>
            </w:r>
            <w:r w:rsidRPr="001073D3">
              <w:t>тий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14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>Что не входит в виды качественных признаков единицы сов</w:t>
            </w:r>
            <w:r w:rsidRPr="001073D3">
              <w:rPr>
                <w:b/>
              </w:rPr>
              <w:t>о</w:t>
            </w:r>
            <w:r w:rsidRPr="001073D3">
              <w:rPr>
                <w:b/>
              </w:rPr>
              <w:t>купности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Атрибутивные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Альтернативные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14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3. Субъективные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15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rPr>
                <w:b/>
              </w:rPr>
              <w:t>Сущность атрибутивного признака единицы совокупности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Признак, отдельные значения которого выражаются в виде пон</w:t>
            </w:r>
            <w:r w:rsidRPr="001073D3">
              <w:t>я</w:t>
            </w:r>
            <w:r w:rsidRPr="001073D3">
              <w:t>тий, наименований (профессия, цвет глаз)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15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Признак имеет противополож</w:t>
            </w:r>
            <w:r w:rsidRPr="001073D3">
              <w:softHyphen/>
              <w:t xml:space="preserve">ные по значению варианты (да - нет, </w:t>
            </w:r>
            <w:proofErr w:type="gramStart"/>
            <w:r w:rsidRPr="001073D3">
              <w:t>годен</w:t>
            </w:r>
            <w:proofErr w:type="gramEnd"/>
            <w:r w:rsidRPr="001073D3">
              <w:t xml:space="preserve"> не годен)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16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16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 xml:space="preserve">Сущность альтернативного признака единицы совокупности 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16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Признак, отдельные значения которого выражаются в виде пон</w:t>
            </w:r>
            <w:r w:rsidRPr="001073D3">
              <w:t>я</w:t>
            </w:r>
            <w:r w:rsidRPr="001073D3">
              <w:t>тий, наименований (профессия, цвет глаз)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16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Признак имеет противополож</w:t>
            </w:r>
            <w:r w:rsidRPr="001073D3">
              <w:softHyphen/>
              <w:t xml:space="preserve">ные по значению варианты (да - нет, </w:t>
            </w:r>
            <w:proofErr w:type="gramStart"/>
            <w:r w:rsidRPr="001073D3">
              <w:t>годен</w:t>
            </w:r>
            <w:proofErr w:type="gramEnd"/>
            <w:r w:rsidRPr="001073D3">
              <w:t xml:space="preserve"> не годен)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17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17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rPr>
                <w:b/>
              </w:rPr>
              <w:t>Что понимается под вариацией значений признака единицы совокупности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17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Многообразие, изменяемость величины признака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lastRenderedPageBreak/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17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 xml:space="preserve">2. Многомерность, </w:t>
            </w:r>
            <w:proofErr w:type="spellStart"/>
            <w:r w:rsidRPr="001073D3">
              <w:t>многоуровность</w:t>
            </w:r>
            <w:proofErr w:type="spellEnd"/>
            <w:r w:rsidRPr="001073D3">
              <w:t xml:space="preserve"> величины признака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18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18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 xml:space="preserve">Что не входит в пример вариации качественного признака 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18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Пол: мужской, женский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18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Профессия: рабочий, врач, учитель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18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3. Заработная плата: 1000 р., 5000 р.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19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19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 xml:space="preserve">Что не входит в пример вариации количественного признака 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19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Квартира: 1 комнатная, 2-х комнатная, 3-х комнатная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19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Профессия: рабочий, врач, учитель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3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19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3. Заработная плата: 1000 р., 5000 р.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1073D3">
              <w:rPr>
                <w:b/>
                <w:bCs/>
              </w:rPr>
              <w:t>20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20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  <w:rPr>
                <w:b/>
              </w:rPr>
            </w:pPr>
            <w:r w:rsidRPr="001073D3">
              <w:rPr>
                <w:b/>
              </w:rPr>
              <w:t xml:space="preserve">Что такое статистические показатели 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1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20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1. Количественная оценка свойства изучаемого явления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  <w:tr w:rsidR="00B51D23" w:rsidRPr="00C7088F" w:rsidTr="0061457F">
        <w:tc>
          <w:tcPr>
            <w:tcW w:w="71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</w:t>
            </w:r>
          </w:p>
        </w:tc>
        <w:tc>
          <w:tcPr>
            <w:tcW w:w="85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Ответ</w:t>
            </w:r>
          </w:p>
        </w:tc>
        <w:tc>
          <w:tcPr>
            <w:tcW w:w="851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  <w:rPr>
                <w:bCs/>
              </w:rPr>
            </w:pPr>
            <w:r w:rsidRPr="001073D3">
              <w:rPr>
                <w:bCs/>
              </w:rPr>
              <w:t>20</w:t>
            </w:r>
          </w:p>
        </w:tc>
        <w:tc>
          <w:tcPr>
            <w:tcW w:w="7195" w:type="dxa"/>
          </w:tcPr>
          <w:p w:rsidR="00B51D23" w:rsidRPr="001073D3" w:rsidRDefault="00B51D23" w:rsidP="0061457F">
            <w:pPr>
              <w:pStyle w:val="ad"/>
              <w:spacing w:after="0"/>
            </w:pPr>
            <w:r w:rsidRPr="001073D3">
              <w:t>2. Качественная оценка свойства изучаемого явления</w:t>
            </w:r>
          </w:p>
        </w:tc>
        <w:tc>
          <w:tcPr>
            <w:tcW w:w="720" w:type="dxa"/>
          </w:tcPr>
          <w:p w:rsidR="00B51D23" w:rsidRPr="001073D3" w:rsidRDefault="00B51D23" w:rsidP="0061457F">
            <w:pPr>
              <w:pStyle w:val="ad"/>
              <w:spacing w:after="0"/>
              <w:jc w:val="center"/>
            </w:pPr>
          </w:p>
        </w:tc>
      </w:tr>
    </w:tbl>
    <w:p w:rsidR="00B51D23" w:rsidRPr="00B51D23" w:rsidRDefault="00B51D23" w:rsidP="00B51D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51D23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2F1756" w:rsidRDefault="002F1756" w:rsidP="00C60F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B51D23" w:rsidRPr="0057755A" w:rsidRDefault="00B51D23" w:rsidP="00B51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Pr="0057755A">
        <w:rPr>
          <w:rFonts w:ascii="Times New Roman" w:hAnsi="Times New Roman"/>
          <w:b/>
          <w:caps/>
          <w:sz w:val="24"/>
          <w:szCs w:val="24"/>
        </w:rPr>
        <w:t>. З</w:t>
      </w:r>
      <w:r w:rsidRPr="0057755A">
        <w:rPr>
          <w:rFonts w:ascii="Times New Roman" w:hAnsi="Times New Roman"/>
          <w:b/>
          <w:sz w:val="24"/>
          <w:szCs w:val="24"/>
        </w:rPr>
        <w:t>адания для самостоятельной работы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 xml:space="preserve">Группировки по количественному признаку. 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>Основные виды графиков.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 xml:space="preserve">Виды структурных диаграмм. 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 xml:space="preserve">Понятие гистограммы и полигона. 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  <w:rPr>
          <w:color w:val="000000"/>
          <w:spacing w:val="-4"/>
        </w:rPr>
      </w:pPr>
      <w:r w:rsidRPr="0057755A">
        <w:rPr>
          <w:color w:val="000000"/>
          <w:spacing w:val="-4"/>
        </w:rPr>
        <w:t>Основные виды относительной величины.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  <w:rPr>
          <w:color w:val="000000"/>
          <w:spacing w:val="-4"/>
          <w:w w:val="101"/>
        </w:rPr>
      </w:pPr>
      <w:r w:rsidRPr="0057755A">
        <w:rPr>
          <w:color w:val="000000"/>
          <w:spacing w:val="-4"/>
          <w:w w:val="101"/>
        </w:rPr>
        <w:t>Роль и значение средних величин.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rPr>
          <w:color w:val="000000"/>
          <w:spacing w:val="-4"/>
          <w:w w:val="101"/>
        </w:rPr>
        <w:t xml:space="preserve">Виды </w:t>
      </w:r>
      <w:proofErr w:type="gramStart"/>
      <w:r w:rsidRPr="0057755A">
        <w:rPr>
          <w:color w:val="000000"/>
          <w:spacing w:val="-4"/>
          <w:w w:val="101"/>
        </w:rPr>
        <w:t>степенных</w:t>
      </w:r>
      <w:proofErr w:type="gramEnd"/>
      <w:r w:rsidRPr="0057755A">
        <w:rPr>
          <w:color w:val="000000"/>
          <w:spacing w:val="-4"/>
          <w:w w:val="101"/>
        </w:rPr>
        <w:t xml:space="preserve"> средних. 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>Структурные средние.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 xml:space="preserve">Абсолютные показатели вариации. 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>Основные свойства дисперсии. Способы вычисления дисперсии. Правило сложения диспе</w:t>
      </w:r>
      <w:r w:rsidRPr="0057755A">
        <w:rPr>
          <w:color w:val="000000"/>
          <w:spacing w:val="-8"/>
        </w:rPr>
        <w:t>р</w:t>
      </w:r>
      <w:r w:rsidRPr="0057755A">
        <w:rPr>
          <w:color w:val="000000"/>
          <w:spacing w:val="-8"/>
        </w:rPr>
        <w:t>сий.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>Относительные показатели вариации.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  <w:rPr>
          <w:color w:val="000000"/>
          <w:spacing w:val="-8"/>
        </w:rPr>
      </w:pPr>
      <w:r w:rsidRPr="0057755A">
        <w:rPr>
          <w:color w:val="000000"/>
          <w:spacing w:val="-8"/>
        </w:rPr>
        <w:t>Коэффициент вариации.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 xml:space="preserve">Определение взаимосвязи с использованием дисперсионного анализа. 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>Корреляционный анализ.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 xml:space="preserve">Аналитические выражения связи. 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</w:pPr>
      <w:r w:rsidRPr="0057755A">
        <w:t>Измерение тесноты связи.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  <w:rPr>
          <w:b/>
        </w:rPr>
      </w:pPr>
      <w:r w:rsidRPr="0057755A">
        <w:t>Линейный коэффициент корреляции. Индекс корреляции. Коэффициент детерминации.</w:t>
      </w:r>
    </w:p>
    <w:p w:rsidR="00B51D23" w:rsidRPr="0057755A" w:rsidRDefault="00B51D23" w:rsidP="00B51D23">
      <w:pPr>
        <w:pStyle w:val="ad"/>
        <w:numPr>
          <w:ilvl w:val="0"/>
          <w:numId w:val="31"/>
        </w:numPr>
        <w:tabs>
          <w:tab w:val="clear" w:pos="786"/>
        </w:tabs>
        <w:spacing w:after="0"/>
        <w:ind w:left="567"/>
        <w:jc w:val="both"/>
        <w:rPr>
          <w:b/>
        </w:rPr>
      </w:pPr>
      <w:r w:rsidRPr="0057755A">
        <w:t>Методы измерения тесноты связи.</w:t>
      </w:r>
    </w:p>
    <w:p w:rsidR="002F1756" w:rsidRDefault="002F1756" w:rsidP="00C60F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2F1756" w:rsidRDefault="002F1756" w:rsidP="00C60F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745D31" w:rsidRDefault="00794623" w:rsidP="00C60F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94623">
        <w:rPr>
          <w:rFonts w:ascii="Times New Roman" w:hAnsi="Times New Roman"/>
          <w:b/>
          <w:spacing w:val="2"/>
          <w:sz w:val="24"/>
          <w:szCs w:val="24"/>
        </w:rPr>
        <w:t xml:space="preserve">РАЗДЕЛ </w:t>
      </w:r>
      <w:r w:rsidRPr="00794623">
        <w:rPr>
          <w:rFonts w:ascii="Times New Roman" w:hAnsi="Times New Roman"/>
          <w:b/>
          <w:spacing w:val="2"/>
          <w:sz w:val="24"/>
          <w:szCs w:val="24"/>
          <w:lang w:val="en-US"/>
        </w:rPr>
        <w:t>II</w:t>
      </w:r>
      <w:r w:rsidRPr="00794623">
        <w:rPr>
          <w:rFonts w:ascii="Times New Roman" w:hAnsi="Times New Roman"/>
          <w:b/>
          <w:spacing w:val="2"/>
          <w:sz w:val="24"/>
          <w:szCs w:val="24"/>
        </w:rPr>
        <w:t>.</w:t>
      </w:r>
      <w:r w:rsidRPr="0079462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60F9D" w:rsidRPr="00794623">
        <w:rPr>
          <w:rFonts w:ascii="Times New Roman" w:hAnsi="Times New Roman"/>
          <w:b/>
          <w:caps/>
          <w:sz w:val="24"/>
          <w:szCs w:val="24"/>
        </w:rPr>
        <w:t>социально-экономическая статистика</w:t>
      </w:r>
    </w:p>
    <w:p w:rsidR="002F1756" w:rsidRDefault="002F1756" w:rsidP="00C60F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F1756" w:rsidRDefault="002F1756" w:rsidP="002F175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7755A"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Pr="00070B08">
        <w:rPr>
          <w:rFonts w:ascii="Times New Roman" w:hAnsi="Times New Roman"/>
          <w:b/>
          <w:caps/>
          <w:sz w:val="24"/>
          <w:szCs w:val="24"/>
        </w:rPr>
        <w:t>В</w:t>
      </w:r>
      <w:r w:rsidRPr="00070B08">
        <w:rPr>
          <w:rFonts w:ascii="Times New Roman" w:hAnsi="Times New Roman"/>
          <w:b/>
          <w:sz w:val="24"/>
          <w:szCs w:val="24"/>
        </w:rPr>
        <w:t xml:space="preserve">опросы к </w:t>
      </w:r>
      <w:r>
        <w:rPr>
          <w:rFonts w:ascii="Times New Roman" w:hAnsi="Times New Roman"/>
          <w:b/>
          <w:sz w:val="24"/>
          <w:szCs w:val="24"/>
        </w:rPr>
        <w:t>зачету</w:t>
      </w:r>
    </w:p>
    <w:p w:rsidR="002F1756" w:rsidRPr="0057755A" w:rsidRDefault="002F1756" w:rsidP="002F1756">
      <w:pPr>
        <w:pStyle w:val="ad"/>
        <w:numPr>
          <w:ilvl w:val="0"/>
          <w:numId w:val="26"/>
        </w:numPr>
        <w:spacing w:after="0"/>
        <w:jc w:val="both"/>
      </w:pPr>
      <w:r w:rsidRPr="0057755A">
        <w:t>Индексы в статистике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pacing w:val="-7"/>
          <w:sz w:val="24"/>
          <w:szCs w:val="24"/>
        </w:rPr>
        <w:t>Каковы основные задачи и значение социально-экономической статистики?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>Что представляет собой классификатор? Назовите некоторые классифи</w:t>
      </w:r>
      <w:r w:rsidRPr="0057755A">
        <w:rPr>
          <w:rFonts w:ascii="Times New Roman" w:hAnsi="Times New Roman"/>
          <w:spacing w:val="-5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каторы, испол</w:t>
      </w:r>
      <w:r w:rsidRPr="0057755A">
        <w:rPr>
          <w:rFonts w:ascii="Times New Roman" w:hAnsi="Times New Roman"/>
          <w:sz w:val="24"/>
          <w:szCs w:val="24"/>
        </w:rPr>
        <w:t>ь</w:t>
      </w:r>
      <w:r w:rsidRPr="0057755A">
        <w:rPr>
          <w:rFonts w:ascii="Times New Roman" w:hAnsi="Times New Roman"/>
          <w:sz w:val="24"/>
          <w:szCs w:val="24"/>
        </w:rPr>
        <w:t>зуемые Росстатом.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5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>Что представляет собой население как объект изучения?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74"/>
        <w:rPr>
          <w:rFonts w:ascii="Times New Roman" w:hAnsi="Times New Roman"/>
          <w:spacing w:val="-17"/>
          <w:sz w:val="24"/>
          <w:szCs w:val="24"/>
        </w:rPr>
      </w:pPr>
      <w:r w:rsidRPr="0057755A">
        <w:rPr>
          <w:rFonts w:ascii="Times New Roman" w:hAnsi="Times New Roman"/>
          <w:spacing w:val="-2"/>
          <w:sz w:val="24"/>
          <w:szCs w:val="24"/>
        </w:rPr>
        <w:t>Что является единицей наблюдения при проведении переписей населе</w:t>
      </w:r>
      <w:r w:rsidRPr="0057755A">
        <w:rPr>
          <w:rFonts w:ascii="Times New Roman" w:hAnsi="Times New Roman"/>
          <w:spacing w:val="-2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ния?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74"/>
        <w:rPr>
          <w:rFonts w:ascii="Times New Roman" w:hAnsi="Times New Roman"/>
          <w:spacing w:val="-14"/>
          <w:sz w:val="24"/>
          <w:szCs w:val="24"/>
        </w:rPr>
      </w:pPr>
      <w:r w:rsidRPr="0057755A">
        <w:rPr>
          <w:rFonts w:ascii="Times New Roman" w:hAnsi="Times New Roman"/>
          <w:spacing w:val="-6"/>
          <w:sz w:val="24"/>
          <w:szCs w:val="24"/>
        </w:rPr>
        <w:t xml:space="preserve">Какие группировки используются для характеристики состава и структуры </w:t>
      </w:r>
      <w:r w:rsidRPr="0057755A">
        <w:rPr>
          <w:rFonts w:ascii="Times New Roman" w:hAnsi="Times New Roman"/>
          <w:sz w:val="24"/>
          <w:szCs w:val="24"/>
        </w:rPr>
        <w:t>населения?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74"/>
        <w:rPr>
          <w:rFonts w:ascii="Times New Roman" w:hAnsi="Times New Roman"/>
          <w:spacing w:val="-17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 xml:space="preserve">Каким образом дается обобщенная характеристика возрастной структуры </w:t>
      </w:r>
      <w:r w:rsidRPr="0057755A">
        <w:rPr>
          <w:rFonts w:ascii="Times New Roman" w:hAnsi="Times New Roman"/>
          <w:sz w:val="24"/>
          <w:szCs w:val="24"/>
        </w:rPr>
        <w:t>населения?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74"/>
        <w:rPr>
          <w:rFonts w:ascii="Times New Roman" w:hAnsi="Times New Roman"/>
          <w:spacing w:val="-14"/>
          <w:sz w:val="24"/>
          <w:szCs w:val="24"/>
        </w:rPr>
      </w:pPr>
      <w:r w:rsidRPr="0057755A">
        <w:rPr>
          <w:rFonts w:ascii="Times New Roman" w:hAnsi="Times New Roman"/>
          <w:spacing w:val="-4"/>
          <w:sz w:val="24"/>
          <w:szCs w:val="24"/>
        </w:rPr>
        <w:t>Перечислите показатели, характеризующие естественное движение населе</w:t>
      </w:r>
      <w:r w:rsidRPr="0057755A">
        <w:rPr>
          <w:rFonts w:ascii="Times New Roman" w:hAnsi="Times New Roman"/>
          <w:sz w:val="24"/>
          <w:szCs w:val="24"/>
        </w:rPr>
        <w:t>ния.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74"/>
        <w:rPr>
          <w:rFonts w:ascii="Times New Roman" w:hAnsi="Times New Roman"/>
          <w:spacing w:val="-22"/>
          <w:sz w:val="24"/>
          <w:szCs w:val="24"/>
        </w:rPr>
      </w:pPr>
      <w:r w:rsidRPr="0057755A">
        <w:rPr>
          <w:rFonts w:ascii="Times New Roman" w:hAnsi="Times New Roman"/>
          <w:spacing w:val="-7"/>
          <w:sz w:val="24"/>
          <w:szCs w:val="24"/>
        </w:rPr>
        <w:t xml:space="preserve">Перечислите основные </w:t>
      </w:r>
      <w:proofErr w:type="spellStart"/>
      <w:r w:rsidRPr="0057755A">
        <w:rPr>
          <w:rFonts w:ascii="Times New Roman" w:hAnsi="Times New Roman"/>
          <w:spacing w:val="-7"/>
          <w:sz w:val="24"/>
          <w:szCs w:val="24"/>
        </w:rPr>
        <w:t>группировочные</w:t>
      </w:r>
      <w:proofErr w:type="spellEnd"/>
      <w:r w:rsidRPr="0057755A">
        <w:rPr>
          <w:rFonts w:ascii="Times New Roman" w:hAnsi="Times New Roman"/>
          <w:spacing w:val="-7"/>
          <w:sz w:val="24"/>
          <w:szCs w:val="24"/>
        </w:rPr>
        <w:t xml:space="preserve"> признаки и показатели при изуче</w:t>
      </w:r>
      <w:r w:rsidRPr="0057755A">
        <w:rPr>
          <w:rFonts w:ascii="Times New Roman" w:hAnsi="Times New Roman"/>
          <w:spacing w:val="-7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нии мигр</w:t>
      </w:r>
      <w:r w:rsidRPr="0057755A">
        <w:rPr>
          <w:rFonts w:ascii="Times New Roman" w:hAnsi="Times New Roman"/>
          <w:sz w:val="24"/>
          <w:szCs w:val="24"/>
        </w:rPr>
        <w:t>а</w:t>
      </w:r>
      <w:r w:rsidRPr="0057755A">
        <w:rPr>
          <w:rFonts w:ascii="Times New Roman" w:hAnsi="Times New Roman"/>
          <w:sz w:val="24"/>
          <w:szCs w:val="24"/>
        </w:rPr>
        <w:t>ции населения.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2"/>
          <w:sz w:val="24"/>
          <w:szCs w:val="24"/>
        </w:rPr>
      </w:pPr>
      <w:r w:rsidRPr="0057755A">
        <w:rPr>
          <w:rFonts w:ascii="Times New Roman" w:hAnsi="Times New Roman"/>
          <w:spacing w:val="-4"/>
          <w:sz w:val="24"/>
          <w:szCs w:val="24"/>
        </w:rPr>
        <w:t xml:space="preserve">В чем состоят различия категорий «трудовые ресурсы» и «экономически </w:t>
      </w:r>
      <w:r w:rsidRPr="0057755A">
        <w:rPr>
          <w:rFonts w:ascii="Times New Roman" w:hAnsi="Times New Roman"/>
          <w:sz w:val="24"/>
          <w:szCs w:val="24"/>
        </w:rPr>
        <w:t>активное нас</w:t>
      </w:r>
      <w:r w:rsidRPr="0057755A">
        <w:rPr>
          <w:rFonts w:ascii="Times New Roman" w:hAnsi="Times New Roman"/>
          <w:sz w:val="24"/>
          <w:szCs w:val="24"/>
        </w:rPr>
        <w:t>е</w:t>
      </w:r>
      <w:r w:rsidRPr="0057755A">
        <w:rPr>
          <w:rFonts w:ascii="Times New Roman" w:hAnsi="Times New Roman"/>
          <w:sz w:val="24"/>
          <w:szCs w:val="24"/>
        </w:rPr>
        <w:t>ление»?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 w:rsidRPr="0057755A">
        <w:rPr>
          <w:rFonts w:ascii="Times New Roman" w:hAnsi="Times New Roman"/>
          <w:spacing w:val="-6"/>
          <w:sz w:val="24"/>
          <w:szCs w:val="24"/>
        </w:rPr>
        <w:lastRenderedPageBreak/>
        <w:t xml:space="preserve">Что представляет собой вторичная, неполная занятость населения, и каковы </w:t>
      </w:r>
      <w:r w:rsidRPr="0057755A">
        <w:rPr>
          <w:rFonts w:ascii="Times New Roman" w:hAnsi="Times New Roman"/>
          <w:sz w:val="24"/>
          <w:szCs w:val="24"/>
        </w:rPr>
        <w:t>особенности ее изучения в России?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 xml:space="preserve">Что представляет собой классификация по статусу в занятости, и для каких </w:t>
      </w:r>
      <w:r w:rsidRPr="0057755A">
        <w:rPr>
          <w:rFonts w:ascii="Times New Roman" w:hAnsi="Times New Roman"/>
          <w:sz w:val="24"/>
          <w:szCs w:val="24"/>
        </w:rPr>
        <w:t>категорий населения определяется статус в занятости?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 w:rsidRPr="0057755A">
        <w:rPr>
          <w:rFonts w:ascii="Times New Roman" w:hAnsi="Times New Roman"/>
          <w:spacing w:val="-7"/>
          <w:sz w:val="24"/>
          <w:szCs w:val="24"/>
        </w:rPr>
        <w:t>Перечислите показатели, применяемые при изучении численности работни</w:t>
      </w:r>
      <w:r w:rsidRPr="0057755A">
        <w:rPr>
          <w:rFonts w:ascii="Times New Roman" w:hAnsi="Times New Roman"/>
          <w:spacing w:val="-7"/>
          <w:sz w:val="24"/>
          <w:szCs w:val="24"/>
        </w:rPr>
        <w:softHyphen/>
      </w:r>
      <w:r w:rsidRPr="0057755A">
        <w:rPr>
          <w:rFonts w:ascii="Times New Roman" w:hAnsi="Times New Roman"/>
          <w:spacing w:val="-5"/>
          <w:sz w:val="24"/>
          <w:szCs w:val="24"/>
        </w:rPr>
        <w:t>ков и использ</w:t>
      </w:r>
      <w:r w:rsidRPr="0057755A">
        <w:rPr>
          <w:rFonts w:ascii="Times New Roman" w:hAnsi="Times New Roman"/>
          <w:spacing w:val="-5"/>
          <w:sz w:val="24"/>
          <w:szCs w:val="24"/>
        </w:rPr>
        <w:t>о</w:t>
      </w:r>
      <w:r w:rsidRPr="0057755A">
        <w:rPr>
          <w:rFonts w:ascii="Times New Roman" w:hAnsi="Times New Roman"/>
          <w:spacing w:val="-5"/>
          <w:sz w:val="24"/>
          <w:szCs w:val="24"/>
        </w:rPr>
        <w:t>вания рабочего времени, и охарактеризуйте их применение.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 xml:space="preserve">Дайте экономическую характеристику и сформулируйте общие принципы </w:t>
      </w:r>
      <w:r w:rsidRPr="0057755A">
        <w:rPr>
          <w:rFonts w:ascii="Times New Roman" w:hAnsi="Times New Roman"/>
          <w:spacing w:val="-7"/>
          <w:sz w:val="24"/>
          <w:szCs w:val="24"/>
        </w:rPr>
        <w:t>оценки осно</w:t>
      </w:r>
      <w:r w:rsidRPr="0057755A">
        <w:rPr>
          <w:rFonts w:ascii="Times New Roman" w:hAnsi="Times New Roman"/>
          <w:spacing w:val="-7"/>
          <w:sz w:val="24"/>
          <w:szCs w:val="24"/>
        </w:rPr>
        <w:t>в</w:t>
      </w:r>
      <w:r w:rsidRPr="0057755A">
        <w:rPr>
          <w:rFonts w:ascii="Times New Roman" w:hAnsi="Times New Roman"/>
          <w:spacing w:val="-7"/>
          <w:sz w:val="24"/>
          <w:szCs w:val="24"/>
        </w:rPr>
        <w:t>ных элементов, учитываемых при расчетах ВВП в рыночных ценах.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 w:rsidRPr="0057755A">
        <w:rPr>
          <w:rFonts w:ascii="Times New Roman" w:hAnsi="Times New Roman"/>
          <w:spacing w:val="-9"/>
          <w:sz w:val="24"/>
          <w:szCs w:val="24"/>
        </w:rPr>
        <w:t xml:space="preserve">Какие содержательные различия существуют между показателями конечного </w:t>
      </w:r>
      <w:r w:rsidRPr="0057755A">
        <w:rPr>
          <w:rFonts w:ascii="Times New Roman" w:hAnsi="Times New Roman"/>
          <w:sz w:val="24"/>
          <w:szCs w:val="24"/>
        </w:rPr>
        <w:t>потребления и расходами на конечное потребление?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 w:rsidRPr="0057755A">
        <w:rPr>
          <w:rFonts w:ascii="Times New Roman" w:hAnsi="Times New Roman"/>
          <w:spacing w:val="-6"/>
          <w:sz w:val="24"/>
          <w:szCs w:val="24"/>
        </w:rPr>
        <w:t xml:space="preserve">Дайте определения наиболее </w:t>
      </w:r>
      <w:proofErr w:type="gramStart"/>
      <w:r w:rsidRPr="0057755A">
        <w:rPr>
          <w:rFonts w:ascii="Times New Roman" w:hAnsi="Times New Roman"/>
          <w:spacing w:val="-6"/>
          <w:sz w:val="24"/>
          <w:szCs w:val="24"/>
        </w:rPr>
        <w:t>важным</w:t>
      </w:r>
      <w:proofErr w:type="gramEnd"/>
      <w:r w:rsidRPr="0057755A">
        <w:rPr>
          <w:rFonts w:ascii="Times New Roman" w:hAnsi="Times New Roman"/>
          <w:spacing w:val="-6"/>
          <w:sz w:val="24"/>
          <w:szCs w:val="24"/>
        </w:rPr>
        <w:t xml:space="preserve"> структурным элементов финансовых </w:t>
      </w:r>
      <w:r w:rsidRPr="0057755A">
        <w:rPr>
          <w:rFonts w:ascii="Times New Roman" w:hAnsi="Times New Roman"/>
          <w:sz w:val="24"/>
          <w:szCs w:val="24"/>
        </w:rPr>
        <w:t>активов.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57755A">
        <w:rPr>
          <w:rFonts w:ascii="Times New Roman" w:hAnsi="Times New Roman"/>
          <w:spacing w:val="-7"/>
          <w:sz w:val="24"/>
          <w:szCs w:val="24"/>
        </w:rPr>
        <w:t>Перечислите виды стоимостной оценки основных фондов, которые исполь</w:t>
      </w:r>
      <w:r w:rsidRPr="0057755A">
        <w:rPr>
          <w:rFonts w:ascii="Times New Roman" w:hAnsi="Times New Roman"/>
          <w:spacing w:val="-7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зуются в учете и статистике.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 w:rsidRPr="0057755A">
        <w:rPr>
          <w:rFonts w:ascii="Times New Roman" w:hAnsi="Times New Roman"/>
          <w:spacing w:val="-6"/>
          <w:sz w:val="24"/>
          <w:szCs w:val="24"/>
        </w:rPr>
        <w:t xml:space="preserve">Назовите показатели, которые характеризуют состав и состояние основных </w:t>
      </w:r>
      <w:r w:rsidRPr="0057755A">
        <w:rPr>
          <w:rFonts w:ascii="Times New Roman" w:hAnsi="Times New Roman"/>
          <w:sz w:val="24"/>
          <w:szCs w:val="24"/>
        </w:rPr>
        <w:t>фондов.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 w:rsidRPr="0057755A">
        <w:rPr>
          <w:rFonts w:ascii="Times New Roman" w:hAnsi="Times New Roman"/>
          <w:spacing w:val="-6"/>
          <w:sz w:val="24"/>
          <w:szCs w:val="24"/>
        </w:rPr>
        <w:t>Какие методы начисления амортизации действуют в отечественном учете?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>Что относится к запасам материальных оборотных средств?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pacing w:val="-7"/>
          <w:sz w:val="24"/>
          <w:szCs w:val="24"/>
        </w:rPr>
        <w:t xml:space="preserve">С </w:t>
      </w:r>
      <w:proofErr w:type="gramStart"/>
      <w:r w:rsidRPr="0057755A">
        <w:rPr>
          <w:rFonts w:ascii="Times New Roman" w:hAnsi="Times New Roman"/>
          <w:spacing w:val="-7"/>
          <w:sz w:val="24"/>
          <w:szCs w:val="24"/>
        </w:rPr>
        <w:t>помощью</w:t>
      </w:r>
      <w:proofErr w:type="gramEnd"/>
      <w:r w:rsidRPr="0057755A">
        <w:rPr>
          <w:rFonts w:ascii="Times New Roman" w:hAnsi="Times New Roman"/>
          <w:spacing w:val="-7"/>
          <w:sz w:val="24"/>
          <w:szCs w:val="24"/>
        </w:rPr>
        <w:t xml:space="preserve"> каких показателей характеризуется эффективность использова</w:t>
      </w:r>
      <w:r w:rsidRPr="0057755A">
        <w:rPr>
          <w:rFonts w:ascii="Times New Roman" w:hAnsi="Times New Roman"/>
          <w:spacing w:val="-7"/>
          <w:sz w:val="24"/>
          <w:szCs w:val="24"/>
        </w:rPr>
        <w:softHyphen/>
      </w:r>
      <w:r w:rsidRPr="0057755A">
        <w:rPr>
          <w:rFonts w:ascii="Times New Roman" w:hAnsi="Times New Roman"/>
          <w:spacing w:val="-5"/>
          <w:sz w:val="24"/>
          <w:szCs w:val="24"/>
        </w:rPr>
        <w:t>ния основных фондов и материальных оборотных средств? В чем их сходство?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 xml:space="preserve">Дайте определение заработной платы и охарактеризуйте основные задачи </w:t>
      </w:r>
      <w:r w:rsidRPr="0057755A">
        <w:rPr>
          <w:rFonts w:ascii="Times New Roman" w:hAnsi="Times New Roman"/>
          <w:sz w:val="24"/>
          <w:szCs w:val="24"/>
        </w:rPr>
        <w:t>ее изучения.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pacing w:val="-8"/>
          <w:sz w:val="24"/>
          <w:szCs w:val="24"/>
        </w:rPr>
        <w:t xml:space="preserve">Какие показатели заработной платы используются в статистической </w:t>
      </w:r>
      <w:proofErr w:type="gramStart"/>
      <w:r w:rsidRPr="0057755A">
        <w:rPr>
          <w:rFonts w:ascii="Times New Roman" w:hAnsi="Times New Roman"/>
          <w:spacing w:val="-8"/>
          <w:sz w:val="24"/>
          <w:szCs w:val="24"/>
        </w:rPr>
        <w:t>практике</w:t>
      </w:r>
      <w:proofErr w:type="gramEnd"/>
      <w:r w:rsidRPr="0057755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7755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57755A">
        <w:rPr>
          <w:rFonts w:ascii="Times New Roman" w:hAnsi="Times New Roman"/>
          <w:sz w:val="24"/>
          <w:szCs w:val="24"/>
        </w:rPr>
        <w:t>какова</w:t>
      </w:r>
      <w:proofErr w:type="gramEnd"/>
      <w:r w:rsidRPr="0057755A">
        <w:rPr>
          <w:rFonts w:ascii="Times New Roman" w:hAnsi="Times New Roman"/>
          <w:sz w:val="24"/>
          <w:szCs w:val="24"/>
        </w:rPr>
        <w:t xml:space="preserve"> их взаимосвязь?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pacing w:val="-6"/>
          <w:sz w:val="24"/>
          <w:szCs w:val="24"/>
        </w:rPr>
        <w:t xml:space="preserve">Какие группировки используются при изучении распределения работников </w:t>
      </w:r>
      <w:r w:rsidRPr="0057755A">
        <w:rPr>
          <w:rFonts w:ascii="Times New Roman" w:hAnsi="Times New Roman"/>
          <w:sz w:val="24"/>
          <w:szCs w:val="24"/>
        </w:rPr>
        <w:t>по размеру заработной платы?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pacing w:val="-6"/>
          <w:sz w:val="24"/>
          <w:szCs w:val="24"/>
        </w:rPr>
        <w:t>Охарактеризуйте систему показателей, используемых при изучении отрас</w:t>
      </w:r>
      <w:r w:rsidRPr="0057755A">
        <w:rPr>
          <w:rFonts w:ascii="Times New Roman" w:hAnsi="Times New Roman"/>
          <w:sz w:val="24"/>
          <w:szCs w:val="24"/>
        </w:rPr>
        <w:t>левых различий заработной платы работников.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5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 xml:space="preserve">Какие методы используются при изучении влияния факторов на динамику </w:t>
      </w:r>
      <w:r w:rsidRPr="0057755A">
        <w:rPr>
          <w:rFonts w:ascii="Times New Roman" w:hAnsi="Times New Roman"/>
          <w:sz w:val="24"/>
          <w:szCs w:val="24"/>
        </w:rPr>
        <w:t>средней зар</w:t>
      </w:r>
      <w:r w:rsidRPr="0057755A">
        <w:rPr>
          <w:rFonts w:ascii="Times New Roman" w:hAnsi="Times New Roman"/>
          <w:sz w:val="24"/>
          <w:szCs w:val="24"/>
        </w:rPr>
        <w:t>а</w:t>
      </w:r>
      <w:r w:rsidRPr="0057755A">
        <w:rPr>
          <w:rFonts w:ascii="Times New Roman" w:hAnsi="Times New Roman"/>
          <w:sz w:val="24"/>
          <w:szCs w:val="24"/>
        </w:rPr>
        <w:t>ботной платы?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pacing w:val="-15"/>
          <w:sz w:val="24"/>
          <w:szCs w:val="24"/>
        </w:rPr>
      </w:pPr>
      <w:r w:rsidRPr="0057755A">
        <w:rPr>
          <w:rFonts w:ascii="Times New Roman" w:hAnsi="Times New Roman"/>
          <w:spacing w:val="-7"/>
          <w:sz w:val="24"/>
          <w:szCs w:val="24"/>
        </w:rPr>
        <w:t>Охарактеризуйте показатели денежных доходов населения и их покупатель</w:t>
      </w:r>
      <w:r w:rsidRPr="0057755A">
        <w:rPr>
          <w:rFonts w:ascii="Times New Roman" w:hAnsi="Times New Roman"/>
          <w:spacing w:val="-7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ной способн</w:t>
      </w:r>
      <w:r w:rsidRPr="0057755A">
        <w:rPr>
          <w:rFonts w:ascii="Times New Roman" w:hAnsi="Times New Roman"/>
          <w:sz w:val="24"/>
          <w:szCs w:val="24"/>
        </w:rPr>
        <w:t>о</w:t>
      </w:r>
      <w:r w:rsidRPr="0057755A">
        <w:rPr>
          <w:rFonts w:ascii="Times New Roman" w:hAnsi="Times New Roman"/>
          <w:sz w:val="24"/>
          <w:szCs w:val="24"/>
        </w:rPr>
        <w:t>сти.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pacing w:val="-14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>Какие показатели используются для изучения распределения доходов на</w:t>
      </w:r>
      <w:r w:rsidRPr="0057755A">
        <w:rPr>
          <w:rFonts w:ascii="Times New Roman" w:hAnsi="Times New Roman"/>
          <w:spacing w:val="-5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селения?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</w:rPr>
      </w:pPr>
      <w:r w:rsidRPr="0057755A">
        <w:rPr>
          <w:rFonts w:ascii="Times New Roman" w:hAnsi="Times New Roman"/>
          <w:spacing w:val="-7"/>
          <w:sz w:val="24"/>
          <w:szCs w:val="24"/>
        </w:rPr>
        <w:t xml:space="preserve">Какие показатели используются при изучении бедности </w:t>
      </w:r>
      <w:proofErr w:type="gramStart"/>
      <w:r w:rsidRPr="0057755A">
        <w:rPr>
          <w:rFonts w:ascii="Times New Roman" w:hAnsi="Times New Roman"/>
          <w:spacing w:val="-7"/>
          <w:sz w:val="24"/>
          <w:szCs w:val="24"/>
        </w:rPr>
        <w:t>населения</w:t>
      </w:r>
      <w:proofErr w:type="gramEnd"/>
      <w:r w:rsidRPr="0057755A">
        <w:rPr>
          <w:rFonts w:ascii="Times New Roman" w:hAnsi="Times New Roman"/>
          <w:spacing w:val="-7"/>
          <w:sz w:val="24"/>
          <w:szCs w:val="24"/>
        </w:rPr>
        <w:t xml:space="preserve"> в России </w:t>
      </w:r>
      <w:r w:rsidRPr="0057755A">
        <w:rPr>
          <w:rFonts w:ascii="Times New Roman" w:hAnsi="Times New Roman"/>
          <w:spacing w:val="-6"/>
          <w:sz w:val="24"/>
          <w:szCs w:val="24"/>
        </w:rPr>
        <w:t>и в междун</w:t>
      </w:r>
      <w:r w:rsidRPr="0057755A">
        <w:rPr>
          <w:rFonts w:ascii="Times New Roman" w:hAnsi="Times New Roman"/>
          <w:spacing w:val="-6"/>
          <w:sz w:val="24"/>
          <w:szCs w:val="24"/>
        </w:rPr>
        <w:t>а</w:t>
      </w:r>
      <w:r w:rsidRPr="0057755A">
        <w:rPr>
          <w:rFonts w:ascii="Times New Roman" w:hAnsi="Times New Roman"/>
          <w:spacing w:val="-6"/>
          <w:sz w:val="24"/>
          <w:szCs w:val="24"/>
        </w:rPr>
        <w:t xml:space="preserve">родной практике и </w:t>
      </w:r>
      <w:proofErr w:type="gramStart"/>
      <w:r w:rsidRPr="0057755A">
        <w:rPr>
          <w:rFonts w:ascii="Times New Roman" w:hAnsi="Times New Roman"/>
          <w:spacing w:val="-6"/>
          <w:sz w:val="24"/>
          <w:szCs w:val="24"/>
        </w:rPr>
        <w:t>каковы</w:t>
      </w:r>
      <w:proofErr w:type="gramEnd"/>
      <w:r w:rsidRPr="0057755A">
        <w:rPr>
          <w:rFonts w:ascii="Times New Roman" w:hAnsi="Times New Roman"/>
          <w:spacing w:val="-6"/>
          <w:sz w:val="24"/>
          <w:szCs w:val="24"/>
        </w:rPr>
        <w:t xml:space="preserve"> особенности использования этих показа</w:t>
      </w:r>
      <w:r w:rsidRPr="0057755A">
        <w:rPr>
          <w:rFonts w:ascii="Times New Roman" w:hAnsi="Times New Roman"/>
          <w:spacing w:val="-6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телей?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57755A">
        <w:rPr>
          <w:rFonts w:ascii="Times New Roman" w:hAnsi="Times New Roman"/>
          <w:spacing w:val="-9"/>
          <w:sz w:val="24"/>
          <w:szCs w:val="24"/>
        </w:rPr>
        <w:t xml:space="preserve">Каковы составляющие расходов домашних хозяйств на конечное </w:t>
      </w:r>
      <w:proofErr w:type="gramStart"/>
      <w:r w:rsidRPr="0057755A">
        <w:rPr>
          <w:rFonts w:ascii="Times New Roman" w:hAnsi="Times New Roman"/>
          <w:spacing w:val="-9"/>
          <w:sz w:val="24"/>
          <w:szCs w:val="24"/>
        </w:rPr>
        <w:t>потребление</w:t>
      </w:r>
      <w:proofErr w:type="gramEnd"/>
      <w:r w:rsidRPr="0057755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7755A">
        <w:rPr>
          <w:rFonts w:ascii="Times New Roman" w:hAnsi="Times New Roman"/>
          <w:spacing w:val="-5"/>
          <w:sz w:val="24"/>
          <w:szCs w:val="24"/>
        </w:rPr>
        <w:t xml:space="preserve">и </w:t>
      </w:r>
      <w:proofErr w:type="gramStart"/>
      <w:r w:rsidRPr="0057755A">
        <w:rPr>
          <w:rFonts w:ascii="Times New Roman" w:hAnsi="Times New Roman"/>
          <w:spacing w:val="-5"/>
          <w:sz w:val="24"/>
          <w:szCs w:val="24"/>
        </w:rPr>
        <w:t>какие</w:t>
      </w:r>
      <w:proofErr w:type="gramEnd"/>
      <w:r w:rsidRPr="0057755A">
        <w:rPr>
          <w:rFonts w:ascii="Times New Roman" w:hAnsi="Times New Roman"/>
          <w:spacing w:val="-5"/>
          <w:sz w:val="24"/>
          <w:szCs w:val="24"/>
        </w:rPr>
        <w:t xml:space="preserve"> гру</w:t>
      </w:r>
      <w:r w:rsidRPr="0057755A">
        <w:rPr>
          <w:rFonts w:ascii="Times New Roman" w:hAnsi="Times New Roman"/>
          <w:spacing w:val="-5"/>
          <w:sz w:val="24"/>
          <w:szCs w:val="24"/>
        </w:rPr>
        <w:t>п</w:t>
      </w:r>
      <w:r w:rsidRPr="0057755A">
        <w:rPr>
          <w:rFonts w:ascii="Times New Roman" w:hAnsi="Times New Roman"/>
          <w:spacing w:val="-5"/>
          <w:sz w:val="24"/>
          <w:szCs w:val="24"/>
        </w:rPr>
        <w:t>пы домашних хозяйств выделяются при изучении потребления?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  <w:spacing w:val="-15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 xml:space="preserve">Раскройте содержание понятия «потребительская корзина» и перечислите </w:t>
      </w:r>
      <w:r w:rsidRPr="0057755A">
        <w:rPr>
          <w:rFonts w:ascii="Times New Roman" w:hAnsi="Times New Roman"/>
          <w:spacing w:val="-3"/>
          <w:sz w:val="24"/>
          <w:szCs w:val="24"/>
        </w:rPr>
        <w:t>основные в</w:t>
      </w:r>
      <w:r w:rsidRPr="0057755A">
        <w:rPr>
          <w:rFonts w:ascii="Times New Roman" w:hAnsi="Times New Roman"/>
          <w:spacing w:val="-3"/>
          <w:sz w:val="24"/>
          <w:szCs w:val="24"/>
        </w:rPr>
        <w:t>и</w:t>
      </w:r>
      <w:r w:rsidRPr="0057755A">
        <w:rPr>
          <w:rFonts w:ascii="Times New Roman" w:hAnsi="Times New Roman"/>
          <w:spacing w:val="-3"/>
          <w:sz w:val="24"/>
          <w:szCs w:val="24"/>
        </w:rPr>
        <w:t xml:space="preserve">ды потребительских корзин, используемых при изучении уровня </w:t>
      </w:r>
      <w:r w:rsidRPr="0057755A">
        <w:rPr>
          <w:rFonts w:ascii="Times New Roman" w:hAnsi="Times New Roman"/>
          <w:sz w:val="24"/>
          <w:szCs w:val="24"/>
        </w:rPr>
        <w:t>жизни населения.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  <w:spacing w:val="-14"/>
          <w:sz w:val="24"/>
          <w:szCs w:val="24"/>
        </w:rPr>
      </w:pPr>
      <w:r w:rsidRPr="0057755A">
        <w:rPr>
          <w:rFonts w:ascii="Times New Roman" w:hAnsi="Times New Roman"/>
          <w:spacing w:val="-6"/>
          <w:sz w:val="24"/>
          <w:szCs w:val="24"/>
        </w:rPr>
        <w:t>Дайте определение прожиточного минимума и перечислите основные на</w:t>
      </w:r>
      <w:r w:rsidRPr="0057755A">
        <w:rPr>
          <w:rFonts w:ascii="Times New Roman" w:hAnsi="Times New Roman"/>
          <w:spacing w:val="-6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правления его использования.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pacing w:val="-25"/>
          <w:sz w:val="24"/>
          <w:szCs w:val="24"/>
        </w:rPr>
      </w:pPr>
      <w:r w:rsidRPr="0057755A">
        <w:rPr>
          <w:rFonts w:ascii="Times New Roman" w:hAnsi="Times New Roman"/>
          <w:spacing w:val="-8"/>
          <w:sz w:val="24"/>
          <w:szCs w:val="24"/>
        </w:rPr>
        <w:t xml:space="preserve">Охарактеризуйте систему показателей цен на потребительском рынке. Какие </w:t>
      </w:r>
      <w:r w:rsidRPr="0057755A">
        <w:rPr>
          <w:rFonts w:ascii="Times New Roman" w:hAnsi="Times New Roman"/>
          <w:spacing w:val="-5"/>
          <w:sz w:val="24"/>
          <w:szCs w:val="24"/>
        </w:rPr>
        <w:t>методы и</w:t>
      </w:r>
      <w:r w:rsidRPr="0057755A">
        <w:rPr>
          <w:rFonts w:ascii="Times New Roman" w:hAnsi="Times New Roman"/>
          <w:spacing w:val="-5"/>
          <w:sz w:val="24"/>
          <w:szCs w:val="24"/>
        </w:rPr>
        <w:t>с</w:t>
      </w:r>
      <w:r w:rsidRPr="0057755A">
        <w:rPr>
          <w:rFonts w:ascii="Times New Roman" w:hAnsi="Times New Roman"/>
          <w:spacing w:val="-5"/>
          <w:sz w:val="24"/>
          <w:szCs w:val="24"/>
        </w:rPr>
        <w:t>пользуются при изучении динамики цен на потребительском рынке?</w:t>
      </w:r>
    </w:p>
    <w:p w:rsidR="002F1756" w:rsidRPr="0057755A" w:rsidRDefault="002F1756" w:rsidP="002F175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2"/>
          <w:sz w:val="24"/>
          <w:szCs w:val="24"/>
        </w:rPr>
      </w:pPr>
      <w:r w:rsidRPr="0057755A">
        <w:rPr>
          <w:rFonts w:ascii="Times New Roman" w:hAnsi="Times New Roman"/>
          <w:spacing w:val="-5"/>
          <w:sz w:val="24"/>
          <w:szCs w:val="24"/>
        </w:rPr>
        <w:t>Перечислите основные группы показателей, используемые для характери</w:t>
      </w:r>
      <w:r w:rsidRPr="0057755A">
        <w:rPr>
          <w:rFonts w:ascii="Times New Roman" w:hAnsi="Times New Roman"/>
          <w:spacing w:val="-5"/>
          <w:sz w:val="24"/>
          <w:szCs w:val="24"/>
        </w:rPr>
        <w:softHyphen/>
      </w:r>
      <w:r w:rsidRPr="0057755A">
        <w:rPr>
          <w:rFonts w:ascii="Times New Roman" w:hAnsi="Times New Roman"/>
          <w:sz w:val="24"/>
          <w:szCs w:val="24"/>
        </w:rPr>
        <w:t>стики уровня жизни населения.</w:t>
      </w:r>
    </w:p>
    <w:p w:rsidR="002F1756" w:rsidRPr="002F1756" w:rsidRDefault="002F1756" w:rsidP="002F1756">
      <w:pPr>
        <w:widowControl w:val="0"/>
        <w:numPr>
          <w:ilvl w:val="0"/>
          <w:numId w:val="2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b/>
          <w:caps/>
          <w:sz w:val="24"/>
          <w:szCs w:val="24"/>
        </w:rPr>
      </w:pPr>
      <w:r w:rsidRPr="002F1756">
        <w:rPr>
          <w:rFonts w:ascii="Times New Roman" w:hAnsi="Times New Roman"/>
          <w:spacing w:val="-2"/>
          <w:sz w:val="24"/>
          <w:szCs w:val="24"/>
        </w:rPr>
        <w:t xml:space="preserve">Что представляет собой концепция человеческого </w:t>
      </w:r>
      <w:proofErr w:type="gramStart"/>
      <w:r w:rsidRPr="002F1756">
        <w:rPr>
          <w:rFonts w:ascii="Times New Roman" w:hAnsi="Times New Roman"/>
          <w:spacing w:val="-2"/>
          <w:sz w:val="24"/>
          <w:szCs w:val="24"/>
        </w:rPr>
        <w:t>развития</w:t>
      </w:r>
      <w:proofErr w:type="gramEnd"/>
      <w:r w:rsidRPr="002F1756">
        <w:rPr>
          <w:rFonts w:ascii="Times New Roman" w:hAnsi="Times New Roman"/>
          <w:spacing w:val="-2"/>
          <w:sz w:val="24"/>
          <w:szCs w:val="24"/>
        </w:rPr>
        <w:t xml:space="preserve"> и на </w:t>
      </w:r>
      <w:proofErr w:type="gramStart"/>
      <w:r w:rsidRPr="002F1756">
        <w:rPr>
          <w:rFonts w:ascii="Times New Roman" w:hAnsi="Times New Roman"/>
          <w:spacing w:val="-2"/>
          <w:sz w:val="24"/>
          <w:szCs w:val="24"/>
        </w:rPr>
        <w:t>каких</w:t>
      </w:r>
      <w:proofErr w:type="gramEnd"/>
      <w:r w:rsidRPr="002F17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1756">
        <w:rPr>
          <w:rFonts w:ascii="Times New Roman" w:hAnsi="Times New Roman"/>
          <w:sz w:val="24"/>
          <w:szCs w:val="24"/>
        </w:rPr>
        <w:t>принципах она основывается?</w:t>
      </w:r>
    </w:p>
    <w:p w:rsidR="002F1756" w:rsidRPr="002F1756" w:rsidRDefault="002F1756" w:rsidP="002F1756">
      <w:pPr>
        <w:widowControl w:val="0"/>
        <w:numPr>
          <w:ilvl w:val="0"/>
          <w:numId w:val="2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b/>
          <w:caps/>
          <w:sz w:val="24"/>
          <w:szCs w:val="24"/>
        </w:rPr>
      </w:pPr>
      <w:r w:rsidRPr="002F1756">
        <w:rPr>
          <w:rFonts w:ascii="Times New Roman" w:hAnsi="Times New Roman"/>
          <w:spacing w:val="-7"/>
          <w:sz w:val="24"/>
          <w:szCs w:val="24"/>
        </w:rPr>
        <w:t>Какие обобщающие показатели используются для оценки динамики и сопо</w:t>
      </w:r>
      <w:r w:rsidRPr="002F1756">
        <w:rPr>
          <w:rFonts w:ascii="Times New Roman" w:hAnsi="Times New Roman"/>
          <w:spacing w:val="-7"/>
          <w:sz w:val="24"/>
          <w:szCs w:val="24"/>
        </w:rPr>
        <w:softHyphen/>
      </w:r>
      <w:r w:rsidRPr="002F1756">
        <w:rPr>
          <w:rFonts w:ascii="Times New Roman" w:hAnsi="Times New Roman"/>
          <w:sz w:val="24"/>
          <w:szCs w:val="24"/>
        </w:rPr>
        <w:t>ставления стран по уровню человеческого развития?</w:t>
      </w:r>
    </w:p>
    <w:p w:rsidR="002F1756" w:rsidRPr="00794623" w:rsidRDefault="002F1756" w:rsidP="00C60F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F1756" w:rsidRPr="002F1756" w:rsidRDefault="002F1756" w:rsidP="002F1756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2F1756">
        <w:rPr>
          <w:rFonts w:ascii="Times New Roman" w:hAnsi="Times New Roman"/>
          <w:b/>
          <w:caps/>
          <w:sz w:val="24"/>
          <w:szCs w:val="24"/>
        </w:rPr>
        <w:t>3. Т</w:t>
      </w:r>
      <w:r w:rsidRPr="002F1756">
        <w:rPr>
          <w:rFonts w:ascii="Times New Roman" w:hAnsi="Times New Roman"/>
          <w:b/>
          <w:sz w:val="24"/>
          <w:szCs w:val="24"/>
        </w:rPr>
        <w:t>емы рефератов</w:t>
      </w:r>
    </w:p>
    <w:p w:rsidR="002F1756" w:rsidRPr="0057755A" w:rsidRDefault="002F1756" w:rsidP="002F1756">
      <w:pPr>
        <w:pStyle w:val="ad"/>
        <w:numPr>
          <w:ilvl w:val="0"/>
          <w:numId w:val="30"/>
        </w:numPr>
        <w:tabs>
          <w:tab w:val="clear" w:pos="644"/>
        </w:tabs>
        <w:spacing w:after="0"/>
        <w:ind w:left="567"/>
        <w:jc w:val="both"/>
      </w:pPr>
      <w:r w:rsidRPr="0057755A">
        <w:t>Понятие связи в статистике.</w:t>
      </w:r>
    </w:p>
    <w:p w:rsidR="002F1756" w:rsidRPr="0057755A" w:rsidRDefault="002F1756" w:rsidP="002F1756">
      <w:pPr>
        <w:pStyle w:val="ad"/>
        <w:numPr>
          <w:ilvl w:val="0"/>
          <w:numId w:val="30"/>
        </w:numPr>
        <w:spacing w:after="0"/>
        <w:ind w:left="567"/>
        <w:jc w:val="both"/>
      </w:pPr>
      <w:r w:rsidRPr="0057755A">
        <w:t>Определение взаимосвязи с использованием дисперсионного анализа.</w:t>
      </w:r>
    </w:p>
    <w:p w:rsidR="002F1756" w:rsidRPr="0057755A" w:rsidRDefault="002F1756" w:rsidP="002F1756">
      <w:pPr>
        <w:pStyle w:val="ad"/>
        <w:numPr>
          <w:ilvl w:val="0"/>
          <w:numId w:val="30"/>
        </w:numPr>
        <w:spacing w:after="0"/>
        <w:ind w:left="567"/>
        <w:jc w:val="both"/>
      </w:pPr>
      <w:r w:rsidRPr="0057755A">
        <w:t>Корреляционный анализ.</w:t>
      </w:r>
    </w:p>
    <w:p w:rsidR="002F1756" w:rsidRPr="0057755A" w:rsidRDefault="002F1756" w:rsidP="002F1756">
      <w:pPr>
        <w:numPr>
          <w:ilvl w:val="0"/>
          <w:numId w:val="30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z w:val="24"/>
          <w:szCs w:val="24"/>
        </w:rPr>
        <w:t>Оборотный капитал предприятия.</w:t>
      </w:r>
    </w:p>
    <w:p w:rsidR="002F1756" w:rsidRPr="0057755A" w:rsidRDefault="002F1756" w:rsidP="002F1756">
      <w:pPr>
        <w:pStyle w:val="ad"/>
        <w:numPr>
          <w:ilvl w:val="0"/>
          <w:numId w:val="30"/>
        </w:numPr>
        <w:spacing w:after="0"/>
        <w:ind w:left="567"/>
        <w:jc w:val="both"/>
      </w:pPr>
      <w:r w:rsidRPr="0057755A">
        <w:lastRenderedPageBreak/>
        <w:t>Агрегатные индексы физического объема товарной массы.</w:t>
      </w:r>
    </w:p>
    <w:p w:rsidR="002F1756" w:rsidRPr="0057755A" w:rsidRDefault="002F1756" w:rsidP="002F1756">
      <w:pPr>
        <w:numPr>
          <w:ilvl w:val="0"/>
          <w:numId w:val="30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z w:val="24"/>
          <w:szCs w:val="24"/>
        </w:rPr>
        <w:t>Статистика кадров предприятия.</w:t>
      </w:r>
    </w:p>
    <w:p w:rsidR="002F1756" w:rsidRPr="0057755A" w:rsidRDefault="002F1756" w:rsidP="002F1756">
      <w:pPr>
        <w:numPr>
          <w:ilvl w:val="0"/>
          <w:numId w:val="30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z w:val="24"/>
          <w:szCs w:val="24"/>
        </w:rPr>
        <w:t>Статистическое изучение финансов предприятия.</w:t>
      </w:r>
    </w:p>
    <w:p w:rsidR="002F1756" w:rsidRPr="0057755A" w:rsidRDefault="002F1756" w:rsidP="002F1756">
      <w:pPr>
        <w:numPr>
          <w:ilvl w:val="0"/>
          <w:numId w:val="30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755A">
        <w:rPr>
          <w:rFonts w:ascii="Times New Roman" w:hAnsi="Times New Roman"/>
          <w:sz w:val="24"/>
          <w:szCs w:val="24"/>
        </w:rPr>
        <w:t>Характеристика производительности труда.</w:t>
      </w:r>
    </w:p>
    <w:p w:rsidR="002F1756" w:rsidRDefault="002F1756" w:rsidP="002F1756">
      <w:pPr>
        <w:numPr>
          <w:ilvl w:val="0"/>
          <w:numId w:val="30"/>
        </w:numPr>
        <w:spacing w:after="0" w:line="240" w:lineRule="auto"/>
        <w:ind w:left="567"/>
      </w:pPr>
      <w:r w:rsidRPr="0057755A">
        <w:rPr>
          <w:rFonts w:ascii="Times New Roman" w:hAnsi="Times New Roman"/>
          <w:sz w:val="24"/>
          <w:szCs w:val="24"/>
        </w:rPr>
        <w:t>Основной капитал предприятия</w:t>
      </w:r>
      <w:r w:rsidRPr="00201F88">
        <w:t>.</w:t>
      </w:r>
    </w:p>
    <w:p w:rsidR="002F1756" w:rsidRPr="00201F88" w:rsidRDefault="002F1756" w:rsidP="002F1756">
      <w:pPr>
        <w:numPr>
          <w:ilvl w:val="0"/>
          <w:numId w:val="30"/>
        </w:numPr>
        <w:spacing w:after="0" w:line="240" w:lineRule="auto"/>
        <w:ind w:left="567"/>
      </w:pPr>
      <w:r>
        <w:rPr>
          <w:rFonts w:ascii="Times New Roman" w:hAnsi="Times New Roman"/>
          <w:spacing w:val="-7"/>
          <w:sz w:val="24"/>
          <w:szCs w:val="24"/>
        </w:rPr>
        <w:t>О</w:t>
      </w:r>
      <w:r w:rsidRPr="002F1756">
        <w:rPr>
          <w:rFonts w:ascii="Times New Roman" w:hAnsi="Times New Roman"/>
          <w:spacing w:val="-7"/>
          <w:sz w:val="24"/>
          <w:szCs w:val="24"/>
        </w:rPr>
        <w:t>бобщающие показатели для оценки динамики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1756">
        <w:rPr>
          <w:rFonts w:ascii="Times New Roman" w:hAnsi="Times New Roman"/>
          <w:sz w:val="24"/>
          <w:szCs w:val="24"/>
        </w:rPr>
        <w:t>уровн</w:t>
      </w:r>
      <w:r>
        <w:rPr>
          <w:rFonts w:ascii="Times New Roman" w:hAnsi="Times New Roman"/>
          <w:sz w:val="24"/>
          <w:szCs w:val="24"/>
        </w:rPr>
        <w:t>я</w:t>
      </w:r>
      <w:r w:rsidRPr="002F1756">
        <w:rPr>
          <w:rFonts w:ascii="Times New Roman" w:hAnsi="Times New Roman"/>
          <w:sz w:val="24"/>
          <w:szCs w:val="24"/>
        </w:rPr>
        <w:t xml:space="preserve"> человеческого развития</w:t>
      </w:r>
    </w:p>
    <w:p w:rsidR="002F1756" w:rsidRDefault="002F1756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2F1756" w:rsidRDefault="002F1756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745D31" w:rsidRDefault="00794623" w:rsidP="00C60F9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94623">
        <w:rPr>
          <w:rFonts w:ascii="Times New Roman" w:hAnsi="Times New Roman"/>
          <w:b/>
          <w:spacing w:val="2"/>
          <w:sz w:val="24"/>
          <w:szCs w:val="24"/>
        </w:rPr>
        <w:t xml:space="preserve">РАЗДЕЛ </w:t>
      </w:r>
      <w:r w:rsidRPr="00794623">
        <w:rPr>
          <w:rFonts w:ascii="Times New Roman" w:hAnsi="Times New Roman"/>
          <w:b/>
          <w:spacing w:val="2"/>
          <w:sz w:val="24"/>
          <w:szCs w:val="24"/>
          <w:lang w:val="en-US"/>
        </w:rPr>
        <w:t>III</w:t>
      </w:r>
      <w:r w:rsidRPr="00794623">
        <w:rPr>
          <w:rFonts w:ascii="Times New Roman" w:hAnsi="Times New Roman"/>
          <w:b/>
          <w:spacing w:val="2"/>
          <w:sz w:val="24"/>
          <w:szCs w:val="24"/>
        </w:rPr>
        <w:t xml:space="preserve">. </w:t>
      </w:r>
      <w:r w:rsidRPr="00794623">
        <w:rPr>
          <w:rFonts w:ascii="Times New Roman" w:hAnsi="Times New Roman"/>
          <w:b/>
          <w:caps/>
          <w:sz w:val="24"/>
          <w:szCs w:val="24"/>
        </w:rPr>
        <w:t>стратегический менеджмент</w:t>
      </w:r>
    </w:p>
    <w:p w:rsidR="0061457F" w:rsidRDefault="0061457F" w:rsidP="00C60F9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1457F" w:rsidRPr="009E5582" w:rsidRDefault="0061457F" w:rsidP="00614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Pr="00390CE6">
        <w:rPr>
          <w:rFonts w:ascii="Times New Roman" w:hAnsi="Times New Roman"/>
          <w:b/>
          <w:caps/>
          <w:sz w:val="24"/>
          <w:szCs w:val="24"/>
        </w:rPr>
        <w:t>В</w:t>
      </w:r>
      <w:r w:rsidRPr="00390CE6">
        <w:rPr>
          <w:rFonts w:ascii="Times New Roman" w:hAnsi="Times New Roman"/>
          <w:b/>
          <w:sz w:val="24"/>
          <w:szCs w:val="24"/>
        </w:rPr>
        <w:t xml:space="preserve">опросы </w:t>
      </w:r>
      <w:r>
        <w:rPr>
          <w:rFonts w:ascii="Times New Roman" w:hAnsi="Times New Roman"/>
          <w:b/>
          <w:sz w:val="24"/>
          <w:szCs w:val="24"/>
        </w:rPr>
        <w:t xml:space="preserve">к экзамену 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Стратегия развития экономики развитых стран.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Стратегические перспективы развития России.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Понятие стратегии: план, ловкий прием, принцип поведения, позиция, перспектива.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Иерархия стратегий. Стратегия первого уровня: конкурентоспособность товара.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Общий взгляд на эталонные направления развития фирмы. Концентрированный рост. Интегрированный рост и вперед идущая вертикальная интеграция. 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Эталонные направления развития фирмы. Центрированный рост, горизонтальная д</w:t>
      </w:r>
      <w:r w:rsidRPr="00B0168E">
        <w:rPr>
          <w:rFonts w:ascii="Times New Roman" w:hAnsi="Times New Roman"/>
          <w:sz w:val="24"/>
          <w:szCs w:val="24"/>
        </w:rPr>
        <w:t>и</w:t>
      </w:r>
      <w:r w:rsidRPr="00B0168E">
        <w:rPr>
          <w:rFonts w:ascii="Times New Roman" w:hAnsi="Times New Roman"/>
          <w:sz w:val="24"/>
          <w:szCs w:val="24"/>
        </w:rPr>
        <w:t xml:space="preserve">версификация, </w:t>
      </w:r>
      <w:proofErr w:type="spellStart"/>
      <w:r w:rsidRPr="00B0168E">
        <w:rPr>
          <w:rFonts w:ascii="Times New Roman" w:hAnsi="Times New Roman"/>
          <w:sz w:val="24"/>
          <w:szCs w:val="24"/>
        </w:rPr>
        <w:t>конгломеративная</w:t>
      </w:r>
      <w:proofErr w:type="spellEnd"/>
      <w:r w:rsidRPr="00B0168E">
        <w:rPr>
          <w:rFonts w:ascii="Times New Roman" w:hAnsi="Times New Roman"/>
          <w:sz w:val="24"/>
          <w:szCs w:val="24"/>
        </w:rPr>
        <w:t xml:space="preserve"> диверсификация. Стратегии общего сокращения и сокращения расходов, ликвидации, «сбора урожая».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Коммерческий успех предприятия: старая и новая формула стратегического развития.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Структура предприятия: 3 стадии развития. Стратегическая единица бизнеса и пор</w:t>
      </w:r>
      <w:r w:rsidRPr="00B0168E">
        <w:rPr>
          <w:rFonts w:ascii="Times New Roman" w:hAnsi="Times New Roman"/>
          <w:sz w:val="24"/>
          <w:szCs w:val="24"/>
        </w:rPr>
        <w:t>т</w:t>
      </w:r>
      <w:r w:rsidRPr="00B0168E">
        <w:rPr>
          <w:rFonts w:ascii="Times New Roman" w:hAnsi="Times New Roman"/>
          <w:sz w:val="24"/>
          <w:szCs w:val="24"/>
        </w:rPr>
        <w:t>фель предприятия.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Сетевая структура: стратегические достоинства и недостатки.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Этапы стратегического управления, иерархия стратегий.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Эволюция систем внутрифирменного планирования: от бюджетирования к стратег</w:t>
      </w:r>
      <w:r w:rsidRPr="00B0168E">
        <w:rPr>
          <w:rFonts w:ascii="Times New Roman" w:hAnsi="Times New Roman"/>
          <w:sz w:val="24"/>
          <w:szCs w:val="24"/>
        </w:rPr>
        <w:t>и</w:t>
      </w:r>
      <w:r w:rsidRPr="00B0168E">
        <w:rPr>
          <w:rFonts w:ascii="Times New Roman" w:hAnsi="Times New Roman"/>
          <w:sz w:val="24"/>
          <w:szCs w:val="24"/>
        </w:rPr>
        <w:t>ческому управлению.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Внешний анализ: факторы микро и макро среды.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Внешний анализ  отрасли. Пять сил конкуренции по М. Портеру.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Внешний анализ: позиционирование конкурентов; потребителей.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Управленческий анализ: общие подходы к выявлению сильных и слабых сторон. Конкурентные преимущества.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Управленческий анализ: цепочка ценностей М. Портера.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Портфельный анализ: общие положения.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Матрица БКГ и ее рекомендации.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Модифицированная матрица БКГ, новые реалии.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Матрица </w:t>
      </w:r>
      <w:proofErr w:type="spellStart"/>
      <w:r w:rsidRPr="00B0168E">
        <w:rPr>
          <w:rFonts w:ascii="Times New Roman" w:hAnsi="Times New Roman"/>
          <w:sz w:val="24"/>
          <w:szCs w:val="24"/>
        </w:rPr>
        <w:t>Мс</w:t>
      </w:r>
      <w:proofErr w:type="spellEnd"/>
      <w:r w:rsidRPr="00B016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168E">
        <w:rPr>
          <w:rFonts w:ascii="Times New Roman" w:hAnsi="Times New Roman"/>
          <w:sz w:val="24"/>
          <w:szCs w:val="24"/>
        </w:rPr>
        <w:t>К</w:t>
      </w:r>
      <w:proofErr w:type="spellStart"/>
      <w:proofErr w:type="gramEnd"/>
      <w:r w:rsidRPr="00B0168E">
        <w:rPr>
          <w:rFonts w:ascii="Times New Roman" w:hAnsi="Times New Roman"/>
          <w:sz w:val="24"/>
          <w:szCs w:val="24"/>
          <w:lang w:val="en-US"/>
        </w:rPr>
        <w:t>incey</w:t>
      </w:r>
      <w:proofErr w:type="spellEnd"/>
      <w:r w:rsidRPr="00B0168E">
        <w:rPr>
          <w:rFonts w:ascii="Times New Roman" w:hAnsi="Times New Roman"/>
          <w:sz w:val="24"/>
          <w:szCs w:val="24"/>
        </w:rPr>
        <w:t xml:space="preserve"> «Экран бизнеса».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Метод анализа </w:t>
      </w:r>
      <w:r w:rsidRPr="00B0168E">
        <w:rPr>
          <w:rFonts w:ascii="Times New Roman" w:hAnsi="Times New Roman"/>
          <w:sz w:val="24"/>
          <w:szCs w:val="24"/>
          <w:lang w:val="en-US"/>
        </w:rPr>
        <w:t>PIMS</w:t>
      </w:r>
      <w:r w:rsidRPr="00B0168E">
        <w:rPr>
          <w:rFonts w:ascii="Times New Roman" w:hAnsi="Times New Roman"/>
          <w:sz w:val="24"/>
          <w:szCs w:val="24"/>
        </w:rPr>
        <w:t>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Конкурентные стратегии М. Портера: общая характеристика.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Стратегия лидерства на основе низких издержек.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Стратегия дифференциации продукции.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Стратегии фокусирования.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Стратегия первопроходца.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Стратегия синергизма.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Стратегия диверсификации.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Основные 4 стратегии развития бизнеса.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Стратегии в новых и быстрорастущих отраслях. 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Стратегии предприятий зрелых отраслей. 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Стратегии в угасающих отраслях. 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Стратегия в раздробленных (фрагментарных) отраслях.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Стратегии фирм, находящихся во вторых ролях. 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lastRenderedPageBreak/>
        <w:t>Глобальная стратегия. Сущность, показатели глобализации, сравнение с мульти-внутренней стратегией.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Глобальная стратегия. Рыночные движители.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Новые тенденции глобализации: новые ключевые компетенции. 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>Новые тенденции глобализации: новый взгляд на тождественность подразделений.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0168E">
        <w:rPr>
          <w:rFonts w:ascii="Times New Roman" w:hAnsi="Times New Roman"/>
          <w:sz w:val="24"/>
          <w:szCs w:val="24"/>
        </w:rPr>
        <w:t xml:space="preserve">ТНК: общая характеристика. Индекс </w:t>
      </w:r>
      <w:proofErr w:type="spellStart"/>
      <w:r w:rsidRPr="00B0168E">
        <w:rPr>
          <w:rFonts w:ascii="Times New Roman" w:hAnsi="Times New Roman"/>
          <w:sz w:val="24"/>
          <w:szCs w:val="24"/>
        </w:rPr>
        <w:t>транснационализации</w:t>
      </w:r>
      <w:proofErr w:type="spellEnd"/>
      <w:r w:rsidRPr="00DE337D">
        <w:rPr>
          <w:sz w:val="24"/>
          <w:szCs w:val="24"/>
        </w:rPr>
        <w:t>.</w:t>
      </w:r>
    </w:p>
    <w:p w:rsidR="0061457F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0168E">
        <w:rPr>
          <w:rFonts w:ascii="Times New Roman" w:hAnsi="Times New Roman"/>
          <w:iCs/>
          <w:sz w:val="24"/>
          <w:szCs w:val="24"/>
        </w:rPr>
        <w:t xml:space="preserve">Для чего предназначен портфельный </w:t>
      </w:r>
      <w:proofErr w:type="gramStart"/>
      <w:r w:rsidRPr="00B0168E">
        <w:rPr>
          <w:rFonts w:ascii="Times New Roman" w:hAnsi="Times New Roman"/>
          <w:iCs/>
          <w:sz w:val="24"/>
          <w:szCs w:val="24"/>
        </w:rPr>
        <w:t>анализ</w:t>
      </w:r>
      <w:proofErr w:type="gramEnd"/>
      <w:r w:rsidRPr="00B0168E">
        <w:rPr>
          <w:rFonts w:ascii="Times New Roman" w:hAnsi="Times New Roman"/>
          <w:iCs/>
          <w:sz w:val="24"/>
          <w:szCs w:val="24"/>
        </w:rPr>
        <w:t xml:space="preserve"> и какие задачи он решает?</w:t>
      </w:r>
    </w:p>
    <w:p w:rsidR="0061457F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0168E">
        <w:rPr>
          <w:rFonts w:ascii="Times New Roman" w:hAnsi="Times New Roman"/>
          <w:iCs/>
          <w:sz w:val="24"/>
          <w:szCs w:val="24"/>
        </w:rPr>
        <w:t>Поясните логику построения и особенности использования портфельных матриц.</w:t>
      </w:r>
    </w:p>
    <w:p w:rsidR="0061457F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0168E">
        <w:rPr>
          <w:rFonts w:ascii="Times New Roman" w:hAnsi="Times New Roman"/>
          <w:iCs/>
          <w:sz w:val="24"/>
          <w:szCs w:val="24"/>
        </w:rPr>
        <w:t>Каковы исходные допущения матрицы БКГ?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0168E">
        <w:rPr>
          <w:rFonts w:ascii="Times New Roman" w:hAnsi="Times New Roman"/>
          <w:iCs/>
          <w:sz w:val="24"/>
          <w:szCs w:val="24"/>
        </w:rPr>
        <w:t>Опишите принципы построения матрицы БКГ.</w:t>
      </w:r>
    </w:p>
    <w:p w:rsidR="0061457F" w:rsidRPr="00B0168E" w:rsidRDefault="0061457F" w:rsidP="0061457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168E">
        <w:rPr>
          <w:rFonts w:ascii="Times New Roman" w:hAnsi="Times New Roman"/>
          <w:iCs/>
          <w:sz w:val="24"/>
          <w:szCs w:val="24"/>
        </w:rPr>
        <w:t>Приведите примеры товаров – проблем, товаров – звезд, товаров – дойных коров, т</w:t>
      </w:r>
      <w:r w:rsidRPr="00B0168E">
        <w:rPr>
          <w:rFonts w:ascii="Times New Roman" w:hAnsi="Times New Roman"/>
          <w:iCs/>
          <w:sz w:val="24"/>
          <w:szCs w:val="24"/>
        </w:rPr>
        <w:t>о</w:t>
      </w:r>
      <w:r w:rsidRPr="00B0168E">
        <w:rPr>
          <w:rFonts w:ascii="Times New Roman" w:hAnsi="Times New Roman"/>
          <w:iCs/>
          <w:sz w:val="24"/>
          <w:szCs w:val="24"/>
        </w:rPr>
        <w:t>варов – собак из практики российских предприятий.</w:t>
      </w:r>
      <w:proofErr w:type="gramEnd"/>
    </w:p>
    <w:p w:rsidR="0061457F" w:rsidRDefault="0061457F" w:rsidP="0061457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57F" w:rsidRPr="0080334C" w:rsidRDefault="0061457F" w:rsidP="006145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AB4117">
        <w:rPr>
          <w:rFonts w:ascii="Times New Roman" w:hAnsi="Times New Roman"/>
          <w:b/>
          <w:caps/>
          <w:sz w:val="24"/>
          <w:szCs w:val="24"/>
        </w:rPr>
        <w:t>Т</w:t>
      </w:r>
      <w:r w:rsidRPr="00AB4117">
        <w:rPr>
          <w:rFonts w:ascii="Times New Roman" w:hAnsi="Times New Roman"/>
          <w:b/>
          <w:sz w:val="24"/>
          <w:szCs w:val="24"/>
        </w:rPr>
        <w:t>емы рефератов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Анализ деятельности предприятия (на котором Вы проходили стажировку или работа</w:t>
      </w:r>
      <w:r w:rsidRPr="00AD4D4E">
        <w:rPr>
          <w:rFonts w:ascii="Times New Roman" w:hAnsi="Times New Roman"/>
          <w:iCs/>
          <w:sz w:val="24"/>
          <w:szCs w:val="24"/>
        </w:rPr>
        <w:t>е</w:t>
      </w:r>
      <w:r w:rsidRPr="00AD4D4E">
        <w:rPr>
          <w:rFonts w:ascii="Times New Roman" w:hAnsi="Times New Roman"/>
          <w:iCs/>
          <w:sz w:val="24"/>
          <w:szCs w:val="24"/>
        </w:rPr>
        <w:t xml:space="preserve">те в настоящее время) с точки зрения матрицы БКГ. Стратегии движения финансовых средств. 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sz w:val="24"/>
          <w:szCs w:val="24"/>
        </w:rPr>
        <w:t>Анализ основных групп конкурентов местного рынка, выпускающих однородные тов</w:t>
      </w:r>
      <w:r w:rsidRPr="00AD4D4E">
        <w:rPr>
          <w:rFonts w:ascii="Times New Roman" w:hAnsi="Times New Roman"/>
          <w:sz w:val="24"/>
          <w:szCs w:val="24"/>
        </w:rPr>
        <w:t>а</w:t>
      </w:r>
      <w:r w:rsidRPr="00AD4D4E">
        <w:rPr>
          <w:rFonts w:ascii="Times New Roman" w:hAnsi="Times New Roman"/>
          <w:sz w:val="24"/>
          <w:szCs w:val="24"/>
        </w:rPr>
        <w:t>ры (производители кондитерских изделий, молока, мяса, колбасных изделий, пива, хл</w:t>
      </w:r>
      <w:r w:rsidRPr="00AD4D4E">
        <w:rPr>
          <w:rFonts w:ascii="Times New Roman" w:hAnsi="Times New Roman"/>
          <w:sz w:val="24"/>
          <w:szCs w:val="24"/>
        </w:rPr>
        <w:t>е</w:t>
      </w:r>
      <w:r w:rsidRPr="00AD4D4E">
        <w:rPr>
          <w:rFonts w:ascii="Times New Roman" w:hAnsi="Times New Roman"/>
          <w:sz w:val="24"/>
          <w:szCs w:val="24"/>
        </w:rPr>
        <w:t xml:space="preserve">бобулочных изделий и пр.). 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sz w:val="24"/>
          <w:szCs w:val="24"/>
        </w:rPr>
        <w:t>Диагностика в антикризисном управлении.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sz w:val="24"/>
          <w:szCs w:val="24"/>
        </w:rPr>
        <w:t>Конфликты в организации.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Особенности применения каждого из пяти значений термина «стратегия» (план, ловкий прием, принципы поведения, позиция, перспектива) для различных организаций.</w:t>
      </w:r>
    </w:p>
    <w:p w:rsidR="0061457F" w:rsidRPr="00AD4D4E" w:rsidRDefault="0061457F" w:rsidP="0061457F">
      <w:pPr>
        <w:pStyle w:val="31"/>
        <w:numPr>
          <w:ilvl w:val="0"/>
          <w:numId w:val="34"/>
        </w:numPr>
        <w:tabs>
          <w:tab w:val="clear" w:pos="644"/>
        </w:tabs>
        <w:ind w:left="540"/>
        <w:jc w:val="both"/>
        <w:rPr>
          <w:iCs/>
          <w:sz w:val="24"/>
          <w:szCs w:val="24"/>
        </w:rPr>
      </w:pPr>
      <w:r w:rsidRPr="00AD4D4E">
        <w:rPr>
          <w:iCs/>
          <w:sz w:val="24"/>
          <w:szCs w:val="24"/>
        </w:rPr>
        <w:t>Последовательность осуществления внутреннего анализа для конкретного предпри</w:t>
      </w:r>
      <w:r w:rsidRPr="00AD4D4E">
        <w:rPr>
          <w:iCs/>
          <w:sz w:val="24"/>
          <w:szCs w:val="24"/>
        </w:rPr>
        <w:t>я</w:t>
      </w:r>
      <w:r w:rsidRPr="00AD4D4E">
        <w:rPr>
          <w:iCs/>
          <w:sz w:val="24"/>
          <w:szCs w:val="24"/>
        </w:rPr>
        <w:t>тия.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 xml:space="preserve">Резюме анализа факторов внешней среды для одного из местных предприятий. 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 xml:space="preserve">Резюме анализа факторов внутренней среды для одного из местных предприятий. 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Система наступательных и оборонительных мер для стратегии Вашей организации.</w:t>
      </w:r>
    </w:p>
    <w:p w:rsidR="0061457F" w:rsidRPr="00AD4D4E" w:rsidRDefault="0061457F" w:rsidP="0061457F">
      <w:pPr>
        <w:numPr>
          <w:ilvl w:val="0"/>
          <w:numId w:val="34"/>
        </w:numPr>
        <w:tabs>
          <w:tab w:val="clear" w:pos="644"/>
        </w:tabs>
        <w:overflowPunct w:val="0"/>
        <w:autoSpaceDE w:val="0"/>
        <w:autoSpaceDN w:val="0"/>
        <w:adjustRightInd w:val="0"/>
        <w:spacing w:after="0" w:line="228" w:lineRule="auto"/>
        <w:ind w:left="54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Стратегия диверсификации для фирмы, освоившей технологию закупки и консервации грибов и владеющей сильной торговой маркой на рынке ягод.</w:t>
      </w:r>
    </w:p>
    <w:p w:rsidR="0061457F" w:rsidRDefault="0061457F" w:rsidP="0061457F">
      <w:pPr>
        <w:pStyle w:val="2"/>
        <w:numPr>
          <w:ilvl w:val="0"/>
          <w:numId w:val="34"/>
        </w:numPr>
        <w:tabs>
          <w:tab w:val="clear" w:pos="644"/>
          <w:tab w:val="left" w:pos="540"/>
        </w:tabs>
        <w:spacing w:after="0" w:line="240" w:lineRule="atLeast"/>
        <w:ind w:left="540"/>
        <w:jc w:val="both"/>
      </w:pPr>
      <w:r w:rsidRPr="00AD4D4E">
        <w:t>Управление конфликтной ситуацией.</w:t>
      </w:r>
    </w:p>
    <w:p w:rsidR="0061457F" w:rsidRDefault="0061457F" w:rsidP="0061457F">
      <w:pPr>
        <w:pStyle w:val="2"/>
        <w:numPr>
          <w:ilvl w:val="0"/>
          <w:numId w:val="34"/>
        </w:numPr>
        <w:tabs>
          <w:tab w:val="clear" w:pos="644"/>
        </w:tabs>
        <w:spacing w:after="0" w:line="240" w:lineRule="atLeast"/>
        <w:ind w:left="540"/>
        <w:jc w:val="both"/>
      </w:pPr>
      <w:r w:rsidRPr="00AD4D4E">
        <w:t>Условия, при которых для данной организации возможно использование: а) бюджет</w:t>
      </w:r>
      <w:r w:rsidRPr="00AD4D4E">
        <w:t>и</w:t>
      </w:r>
      <w:r w:rsidRPr="00AD4D4E">
        <w:t>рования; б) долгосрочного планирования; в) стратегического планирования; г) страт</w:t>
      </w:r>
      <w:r w:rsidRPr="00AD4D4E">
        <w:t>е</w:t>
      </w:r>
      <w:r w:rsidRPr="00AD4D4E">
        <w:t>гического управления.</w:t>
      </w:r>
    </w:p>
    <w:p w:rsidR="0061457F" w:rsidRDefault="0061457F" w:rsidP="00614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1457F" w:rsidRDefault="0061457F" w:rsidP="0061457F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33501">
        <w:rPr>
          <w:rFonts w:ascii="Times New Roman" w:hAnsi="Times New Roman"/>
          <w:b/>
          <w:caps/>
          <w:sz w:val="24"/>
          <w:szCs w:val="24"/>
        </w:rPr>
        <w:t>Т</w:t>
      </w:r>
      <w:r w:rsidRPr="00333501">
        <w:rPr>
          <w:rFonts w:ascii="Times New Roman" w:hAnsi="Times New Roman"/>
          <w:b/>
          <w:sz w:val="24"/>
          <w:szCs w:val="24"/>
        </w:rPr>
        <w:t>аблица вопросов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6768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sz w:val="24"/>
          <w:szCs w:val="24"/>
        </w:rPr>
        <w:t>ирования обучающихся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>*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01"/>
        <w:gridCol w:w="720"/>
        <w:gridCol w:w="7560"/>
        <w:gridCol w:w="720"/>
      </w:tblGrid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6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tabs>
                <w:tab w:val="center" w:pos="388"/>
              </w:tabs>
              <w:spacing w:after="0" w:line="240" w:lineRule="auto"/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68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68E">
              <w:rPr>
                <w:rFonts w:ascii="Times New Roman" w:hAnsi="Times New Roman"/>
                <w:b/>
                <w:sz w:val="24"/>
                <w:szCs w:val="24"/>
              </w:rPr>
              <w:t>Вопрос и 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168E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Стратегия – это: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целенаправленный процесс воздействия субъекта на объект для д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о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стижения поставленной цели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совокупность ценностей организации, обеспечивающих возможность создания и отслеживания параметров взаимодействия организации с внутренней  и внешней средой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долгосрочное, качественно определенное направление развития пре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д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приятия, касающееся сферы, средств и формы ее деятельности, сист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е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мы внутрипроизводственных отношений, а так же позиций предпри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я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тия в окружающей среде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идеальный или реальный предмет сознательного или бессознательного стремления субъекта; финальный результат, на который преднамере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 направлен процесс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Менеджмент – это: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долгосрочное, качественно определенное направление развития пре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д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приятия, касающееся сферы, средств и формы ее деятельности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деятельность, направленная на достижение целей организации, путем рационального использования имеющихся ресурсов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система ценностей и методов планирования в организации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системы внутрипроизводственных отношений, а так же позиций пре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д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приятия в окружающей среде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Верно ли утверждение: «Зарождение управления связано с постинд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у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стриальной эпохой развития производства»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К классическим школам управления не относится: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школа научного управления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бюрократическая школа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ситуационная школа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административная школа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 xml:space="preserve">По идеологии компании </w:t>
            </w:r>
            <w:proofErr w:type="spellStart"/>
            <w:r w:rsidRPr="00B0168E">
              <w:rPr>
                <w:rFonts w:ascii="Times New Roman" w:hAnsi="Times New Roman"/>
                <w:sz w:val="24"/>
                <w:szCs w:val="24"/>
              </w:rPr>
              <w:t>Маккинзи</w:t>
            </w:r>
            <w:proofErr w:type="spellEnd"/>
            <w:r w:rsidRPr="00B0168E">
              <w:rPr>
                <w:rFonts w:ascii="Times New Roman" w:hAnsi="Times New Roman"/>
                <w:sz w:val="24"/>
                <w:szCs w:val="24"/>
              </w:rPr>
              <w:t xml:space="preserve"> к «трем китам» стратегии не отн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о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сится: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формальный проце</w:t>
            </w:r>
            <w:proofErr w:type="gramStart"/>
            <w:r w:rsidRPr="00B0168E">
              <w:rPr>
                <w:rFonts w:ascii="Times New Roman" w:hAnsi="Times New Roman"/>
                <w:sz w:val="24"/>
                <w:szCs w:val="24"/>
              </w:rPr>
              <w:t>сс стр</w:t>
            </w:r>
            <w:proofErr w:type="gramEnd"/>
            <w:r w:rsidRPr="00B0168E">
              <w:rPr>
                <w:rFonts w:ascii="Times New Roman" w:hAnsi="Times New Roman"/>
                <w:sz w:val="24"/>
                <w:szCs w:val="24"/>
              </w:rPr>
              <w:t>атегического планирования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стратегическое мышление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адаптивный подход к принятию стратегических решений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rPr>
          <w:trHeight w:val="212"/>
        </w:trPr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формирование поля стратегически действий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Анализ рынка – это: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процесс комплексного анализа внутренних ресурсов и возможностей предприятия, направленный на оценку текущего состояния бизнеса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процесс, который позволяет определить направление деятельности предприятия или скорректировать уже принятую политику его пов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е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дения в окружающей среде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процесс установление динамического баланса с неопределенным и н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е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стабильным окружением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-анализ фирмы осуществляется с целью: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выявления в ее потенциале силы и угроз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выявления в ее потенциале угроз и принципов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выявления в ее потенциале силы и нарушений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выявления в ее потенциале конкурентоспособности и нарушений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 xml:space="preserve">Миссия компании – это 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целенаправленный процесс воздействия субъекта на объект для д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о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стижения поставленной цели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идеальный или реальный предмет сознательного или бессознательного стремления субъекта; финальный результат, на который преднамере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 направлен процесс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совокупность ценностей любой корпорации, обеспечивающих во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з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можность создания и отслеживания параметров взаимодействия орг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а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низации с внутренней и внешней средой.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Какие факторы не влияют на выработку миссии компании: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 xml:space="preserve">история предприятия 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преимущества в области конкурентной борьбы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возможности и угрозы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68E">
              <w:rPr>
                <w:rFonts w:ascii="Times New Roman" w:hAnsi="Times New Roman"/>
                <w:sz w:val="24"/>
                <w:szCs w:val="24"/>
              </w:rPr>
              <w:t>Стейкхолдеры</w:t>
            </w:r>
            <w:proofErr w:type="spellEnd"/>
            <w:r w:rsidRPr="00B0168E">
              <w:rPr>
                <w:rFonts w:ascii="Times New Roman" w:hAnsi="Times New Roman"/>
                <w:sz w:val="24"/>
                <w:szCs w:val="24"/>
              </w:rPr>
              <w:t xml:space="preserve"> – это: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группы влияния, существующие внутри или вне компании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экспортеры и импортеры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управленческое звено внутри предприятия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 xml:space="preserve">Что не входит в «Модель пяти сил М. Портера»: 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риск входа потенциальных конкурентов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стратегия товародвижения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угрозы заменяющих продуктов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соперничество среди существующих фирм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Основу маркетинга составляет: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внедренное новшество, обеспечивающее качественный рост эффе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тивности процессов или продукции, востребованное рынком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создание, максимально эффективное использование (управление) и контроль социально-экономических систем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процесс непрерывного сбора, анализа и оценки информации, в первую очередь о состоянии рынка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оценка потребителем степени соответствия свойств товара индивид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альным и общественным ожиданиям, обязательным нормам в соотве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B016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ствии с ее назначением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Основными подходами к планированию стратегии маркетинга отн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о</w:t>
            </w:r>
            <w:r w:rsidRPr="00B0168E">
              <w:rPr>
                <w:rFonts w:ascii="Times New Roman" w:hAnsi="Times New Roman"/>
                <w:sz w:val="24"/>
                <w:szCs w:val="24"/>
              </w:rPr>
              <w:t>сятся: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 xml:space="preserve">конкурентные стратегии М. Портера, матрица возможностей И. </w:t>
            </w:r>
            <w:proofErr w:type="spellStart"/>
            <w:r w:rsidRPr="00B0168E">
              <w:rPr>
                <w:rFonts w:ascii="Times New Roman" w:hAnsi="Times New Roman"/>
                <w:sz w:val="24"/>
                <w:szCs w:val="24"/>
              </w:rPr>
              <w:t>Ансоффа</w:t>
            </w:r>
            <w:proofErr w:type="spellEnd"/>
            <w:r w:rsidRPr="00B0168E">
              <w:rPr>
                <w:rFonts w:ascii="Times New Roman" w:hAnsi="Times New Roman"/>
                <w:sz w:val="24"/>
                <w:szCs w:val="24"/>
              </w:rPr>
              <w:t>, матрица БКГ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 xml:space="preserve">Процессуальная модель Д. </w:t>
            </w:r>
            <w:proofErr w:type="spellStart"/>
            <w:r w:rsidRPr="00B0168E">
              <w:rPr>
                <w:rFonts w:ascii="Times New Roman" w:hAnsi="Times New Roman"/>
                <w:sz w:val="24"/>
                <w:szCs w:val="24"/>
              </w:rPr>
              <w:t>Томсана</w:t>
            </w:r>
            <w:proofErr w:type="spellEnd"/>
            <w:r w:rsidRPr="00B0168E">
              <w:rPr>
                <w:rFonts w:ascii="Times New Roman" w:hAnsi="Times New Roman"/>
                <w:sz w:val="24"/>
                <w:szCs w:val="24"/>
              </w:rPr>
              <w:t>, матрица Мак-</w:t>
            </w:r>
            <w:proofErr w:type="spellStart"/>
            <w:r w:rsidRPr="00B0168E">
              <w:rPr>
                <w:rFonts w:ascii="Times New Roman" w:hAnsi="Times New Roman"/>
                <w:sz w:val="24"/>
                <w:szCs w:val="24"/>
              </w:rPr>
              <w:t>Кинзи</w:t>
            </w:r>
            <w:proofErr w:type="spellEnd"/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Что не относится к основным элементам стратегии маркетинга: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стратегия товародвижения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стратегия цен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стратегия производства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стратегия товара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 xml:space="preserve">Стратегия </w:t>
            </w:r>
            <w:proofErr w:type="spellStart"/>
            <w:r w:rsidRPr="00B0168E">
              <w:rPr>
                <w:rFonts w:ascii="Times New Roman" w:hAnsi="Times New Roman"/>
                <w:sz w:val="24"/>
                <w:szCs w:val="24"/>
              </w:rPr>
              <w:t>товаропродвижения</w:t>
            </w:r>
            <w:proofErr w:type="spellEnd"/>
            <w:r w:rsidRPr="00B0168E">
              <w:rPr>
                <w:rFonts w:ascii="Times New Roman" w:hAnsi="Times New Roman"/>
                <w:sz w:val="24"/>
                <w:szCs w:val="24"/>
              </w:rPr>
              <w:t xml:space="preserve"> включает: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стимулирование сбыта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внедрение на рынок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модификацию рынка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7F" w:rsidRPr="00C47EFE" w:rsidTr="0061457F">
        <w:tc>
          <w:tcPr>
            <w:tcW w:w="639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61457F" w:rsidRPr="00B0168E" w:rsidRDefault="0061457F" w:rsidP="0061457F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68E">
              <w:rPr>
                <w:rFonts w:ascii="Times New Roman" w:hAnsi="Times New Roman"/>
                <w:sz w:val="24"/>
                <w:szCs w:val="24"/>
              </w:rPr>
              <w:t>создание нового товара</w:t>
            </w:r>
          </w:p>
        </w:tc>
        <w:tc>
          <w:tcPr>
            <w:tcW w:w="720" w:type="dxa"/>
          </w:tcPr>
          <w:p w:rsidR="0061457F" w:rsidRPr="00B0168E" w:rsidRDefault="0061457F" w:rsidP="00614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457F" w:rsidRPr="00333501" w:rsidRDefault="0061457F" w:rsidP="006145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61457F" w:rsidRDefault="0061457F" w:rsidP="006145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457F" w:rsidRDefault="0061457F" w:rsidP="00614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4. </w:t>
      </w:r>
      <w:r w:rsidRPr="00C76613">
        <w:rPr>
          <w:rFonts w:ascii="Times New Roman" w:hAnsi="Times New Roman"/>
          <w:b/>
          <w:caps/>
          <w:sz w:val="24"/>
          <w:szCs w:val="24"/>
        </w:rPr>
        <w:t>З</w:t>
      </w:r>
      <w:r w:rsidRPr="00C76613">
        <w:rPr>
          <w:rFonts w:ascii="Times New Roman" w:hAnsi="Times New Roman"/>
          <w:b/>
          <w:sz w:val="24"/>
          <w:szCs w:val="24"/>
        </w:rPr>
        <w:t>адания для самостоятельной работы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Раскройте содержание понятия «стратегия», его многозначность.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Сформулируйте основные особенности систем внутрифирменного планирования.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Перечислите и раскройте содержание базовых школ стратегического менеджмента.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Перечислите и раскройте содержание школ стратегического менеджмента, основа</w:t>
      </w:r>
      <w:r w:rsidRPr="00AD4D4E">
        <w:rPr>
          <w:rFonts w:ascii="Times New Roman" w:hAnsi="Times New Roman"/>
          <w:iCs/>
          <w:sz w:val="24"/>
          <w:szCs w:val="24"/>
        </w:rPr>
        <w:t>н</w:t>
      </w:r>
      <w:r w:rsidRPr="00AD4D4E">
        <w:rPr>
          <w:rFonts w:ascii="Times New Roman" w:hAnsi="Times New Roman"/>
          <w:iCs/>
          <w:sz w:val="24"/>
          <w:szCs w:val="24"/>
        </w:rPr>
        <w:t>ных на выделении специфических аспектов процесса формирования стратегии.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Охарактеризуйте этапы внутрифирменного планирования: бюджетирование, долг</w:t>
      </w:r>
      <w:r w:rsidRPr="00AD4D4E">
        <w:rPr>
          <w:rFonts w:ascii="Times New Roman" w:hAnsi="Times New Roman"/>
          <w:iCs/>
          <w:sz w:val="24"/>
          <w:szCs w:val="24"/>
        </w:rPr>
        <w:t>о</w:t>
      </w:r>
      <w:r w:rsidRPr="00AD4D4E">
        <w:rPr>
          <w:rFonts w:ascii="Times New Roman" w:hAnsi="Times New Roman"/>
          <w:iCs/>
          <w:sz w:val="24"/>
          <w:szCs w:val="24"/>
        </w:rPr>
        <w:t>срочное планирование, стратегическое планирование, стратегическое управление.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В какой мере схема реализации стратегии по ранним этапам внутрифирменного пл</w:t>
      </w:r>
      <w:r w:rsidRPr="00AD4D4E">
        <w:rPr>
          <w:rFonts w:ascii="Times New Roman" w:hAnsi="Times New Roman"/>
          <w:iCs/>
          <w:sz w:val="24"/>
          <w:szCs w:val="24"/>
        </w:rPr>
        <w:t>а</w:t>
      </w:r>
      <w:r w:rsidRPr="00AD4D4E">
        <w:rPr>
          <w:rFonts w:ascii="Times New Roman" w:hAnsi="Times New Roman"/>
          <w:iCs/>
          <w:sz w:val="24"/>
          <w:szCs w:val="24"/>
        </w:rPr>
        <w:t>нирования может быть применена к современным предприятиям различных отра</w:t>
      </w:r>
      <w:r w:rsidRPr="00AD4D4E">
        <w:rPr>
          <w:rFonts w:ascii="Times New Roman" w:hAnsi="Times New Roman"/>
          <w:iCs/>
          <w:sz w:val="24"/>
          <w:szCs w:val="24"/>
        </w:rPr>
        <w:t>с</w:t>
      </w:r>
      <w:r w:rsidRPr="00AD4D4E">
        <w:rPr>
          <w:rFonts w:ascii="Times New Roman" w:hAnsi="Times New Roman"/>
          <w:iCs/>
          <w:sz w:val="24"/>
          <w:szCs w:val="24"/>
        </w:rPr>
        <w:t>лей?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В чем причины и особенности двойственности стратегического управления (поясните логику сочетания долговременных и оперативных задач).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Что представляет собой модель стратегического управления?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Какова последовательность стратегических действий?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Сущность  внешнего анализа. Представление о возможностях и угрозах организации.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Укажите состав и особенности микросреды.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Укажите состав и особенности макросреды.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lastRenderedPageBreak/>
        <w:t>Что такое неопределенность внешней среды, и каковы пути ее преодоления?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 xml:space="preserve">Предназначение и содержание </w:t>
      </w:r>
      <w:r w:rsidRPr="00AD4D4E">
        <w:rPr>
          <w:rFonts w:ascii="Times New Roman" w:hAnsi="Times New Roman"/>
          <w:iCs/>
          <w:sz w:val="24"/>
          <w:szCs w:val="24"/>
          <w:lang w:val="en-US"/>
        </w:rPr>
        <w:t>PEST</w:t>
      </w:r>
      <w:r w:rsidRPr="00AD4D4E">
        <w:rPr>
          <w:rFonts w:ascii="Times New Roman" w:hAnsi="Times New Roman"/>
          <w:iCs/>
          <w:sz w:val="24"/>
          <w:szCs w:val="24"/>
        </w:rPr>
        <w:t>-анализа.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Что представляют собой ключевые факторы успеха?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Что такое структурный анализ внешней среды?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Объясните содержание пяти сил конкуренции М. Портера.</w:t>
      </w:r>
    </w:p>
    <w:p w:rsidR="0061457F" w:rsidRPr="00AD4D4E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D4D4E">
        <w:rPr>
          <w:rFonts w:ascii="Times New Roman" w:hAnsi="Times New Roman"/>
          <w:iCs/>
          <w:sz w:val="24"/>
          <w:szCs w:val="24"/>
        </w:rPr>
        <w:t>Что такое групповой анализ внешней среды?</w:t>
      </w:r>
    </w:p>
    <w:p w:rsidR="0061457F" w:rsidRPr="0061457F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b/>
          <w:caps/>
          <w:sz w:val="24"/>
          <w:szCs w:val="24"/>
        </w:rPr>
      </w:pPr>
      <w:r w:rsidRPr="0061457F">
        <w:rPr>
          <w:rFonts w:ascii="Times New Roman" w:hAnsi="Times New Roman"/>
          <w:iCs/>
          <w:sz w:val="24"/>
          <w:szCs w:val="24"/>
        </w:rPr>
        <w:t>Каковы представления М. Портера о позиционировании конкурентов?</w:t>
      </w:r>
    </w:p>
    <w:p w:rsidR="0061457F" w:rsidRPr="0061457F" w:rsidRDefault="0061457F" w:rsidP="0061457F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b/>
          <w:caps/>
          <w:sz w:val="24"/>
          <w:szCs w:val="24"/>
        </w:rPr>
      </w:pPr>
      <w:r w:rsidRPr="0061457F">
        <w:rPr>
          <w:rFonts w:ascii="Times New Roman" w:hAnsi="Times New Roman"/>
          <w:iCs/>
          <w:sz w:val="24"/>
          <w:szCs w:val="24"/>
        </w:rPr>
        <w:t xml:space="preserve">Перечислите основные группы </w:t>
      </w:r>
      <w:proofErr w:type="gramStart"/>
      <w:r w:rsidRPr="0061457F">
        <w:rPr>
          <w:rFonts w:ascii="Times New Roman" w:hAnsi="Times New Roman"/>
          <w:iCs/>
          <w:sz w:val="24"/>
          <w:szCs w:val="24"/>
        </w:rPr>
        <w:t>внешних</w:t>
      </w:r>
      <w:proofErr w:type="gramEnd"/>
      <w:r w:rsidRPr="0061457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1457F">
        <w:rPr>
          <w:rFonts w:ascii="Times New Roman" w:hAnsi="Times New Roman"/>
          <w:iCs/>
          <w:sz w:val="24"/>
          <w:szCs w:val="24"/>
        </w:rPr>
        <w:t>стейкхолдеров</w:t>
      </w:r>
      <w:proofErr w:type="spellEnd"/>
      <w:r w:rsidRPr="0061457F">
        <w:rPr>
          <w:rFonts w:ascii="Times New Roman" w:hAnsi="Times New Roman"/>
          <w:iCs/>
          <w:sz w:val="24"/>
          <w:szCs w:val="24"/>
        </w:rPr>
        <w:t>, методы работы с ними</w:t>
      </w:r>
      <w:r w:rsidRPr="0061457F">
        <w:rPr>
          <w:iCs/>
          <w:sz w:val="24"/>
          <w:szCs w:val="24"/>
        </w:rPr>
        <w:t>.</w:t>
      </w:r>
    </w:p>
    <w:p w:rsidR="0061457F" w:rsidRPr="00794623" w:rsidRDefault="0061457F" w:rsidP="00C60F9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94623" w:rsidRPr="00794623" w:rsidRDefault="00794623" w:rsidP="00C60F9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94623">
        <w:rPr>
          <w:rFonts w:ascii="Times New Roman" w:hAnsi="Times New Roman"/>
          <w:b/>
          <w:spacing w:val="2"/>
          <w:sz w:val="24"/>
          <w:szCs w:val="24"/>
        </w:rPr>
        <w:t xml:space="preserve">РАЗДЕЛ </w:t>
      </w:r>
      <w:r w:rsidRPr="00794623">
        <w:rPr>
          <w:rFonts w:ascii="Times New Roman" w:hAnsi="Times New Roman"/>
          <w:b/>
          <w:spacing w:val="2"/>
          <w:sz w:val="24"/>
          <w:szCs w:val="24"/>
          <w:lang w:val="en-US"/>
        </w:rPr>
        <w:t>IV</w:t>
      </w:r>
      <w:r w:rsidRPr="00794623">
        <w:rPr>
          <w:rFonts w:ascii="Times New Roman" w:hAnsi="Times New Roman"/>
          <w:b/>
          <w:spacing w:val="2"/>
          <w:sz w:val="24"/>
          <w:szCs w:val="24"/>
        </w:rPr>
        <w:t xml:space="preserve">. </w:t>
      </w:r>
      <w:r w:rsidRPr="00794623">
        <w:rPr>
          <w:rFonts w:ascii="Times New Roman" w:hAnsi="Times New Roman"/>
          <w:b/>
          <w:caps/>
          <w:sz w:val="24"/>
          <w:szCs w:val="24"/>
        </w:rPr>
        <w:t>финансовый и управленческий учет</w:t>
      </w:r>
    </w:p>
    <w:p w:rsidR="0061457F" w:rsidRDefault="0061457F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61457F" w:rsidRPr="0061457F" w:rsidRDefault="0061457F" w:rsidP="0061457F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61457F">
        <w:rPr>
          <w:rFonts w:ascii="Times New Roman" w:hAnsi="Times New Roman"/>
          <w:b/>
          <w:caps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а</w:t>
      </w:r>
      <w:r w:rsidRPr="0061457F">
        <w:rPr>
          <w:rFonts w:ascii="Times New Roman" w:hAnsi="Times New Roman"/>
          <w:b/>
          <w:caps/>
          <w:sz w:val="24"/>
          <w:szCs w:val="24"/>
        </w:rPr>
        <w:t>. В</w:t>
      </w:r>
      <w:r w:rsidRPr="0061457F">
        <w:rPr>
          <w:rFonts w:ascii="Times New Roman" w:hAnsi="Times New Roman"/>
          <w:b/>
          <w:sz w:val="24"/>
          <w:szCs w:val="24"/>
        </w:rPr>
        <w:t>опросы к зачету</w:t>
      </w:r>
      <w:r>
        <w:rPr>
          <w:rFonts w:ascii="Times New Roman" w:hAnsi="Times New Roman"/>
          <w:b/>
          <w:sz w:val="24"/>
          <w:szCs w:val="24"/>
        </w:rPr>
        <w:t xml:space="preserve"> (Упр. учет)</w:t>
      </w:r>
    </w:p>
    <w:p w:rsidR="0061457F" w:rsidRPr="0061457F" w:rsidRDefault="0061457F" w:rsidP="0061457F">
      <w:pPr>
        <w:pStyle w:val="af0"/>
        <w:numPr>
          <w:ilvl w:val="3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Сущность, предмет, цели и задачи управленческого учета, его объекты.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Методы и функции управленческого учета.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Система и принципы управленческого учета.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Сравнительная характеристика финансового и управленческого учета.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Понятие и классификация затрат.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 xml:space="preserve">Нормативный метод учета затрат и </w:t>
      </w:r>
      <w:proofErr w:type="spellStart"/>
      <w:r w:rsidRPr="0061457F">
        <w:rPr>
          <w:rFonts w:ascii="Times New Roman" w:hAnsi="Times New Roman" w:cs="Times New Roman"/>
        </w:rPr>
        <w:t>калькулирования</w:t>
      </w:r>
      <w:proofErr w:type="spellEnd"/>
      <w:r w:rsidRPr="0061457F">
        <w:rPr>
          <w:rFonts w:ascii="Times New Roman" w:hAnsi="Times New Roman" w:cs="Times New Roman"/>
        </w:rPr>
        <w:t xml:space="preserve"> себестоимости.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Учет затрат по центрам ответственности.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Построение системы счетов управленческого учета.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Системы «директ-костинг» и «стандарт-</w:t>
      </w:r>
      <w:proofErr w:type="spellStart"/>
      <w:r w:rsidRPr="0061457F">
        <w:rPr>
          <w:rFonts w:ascii="Times New Roman" w:hAnsi="Times New Roman" w:cs="Times New Roman"/>
        </w:rPr>
        <w:t>кост</w:t>
      </w:r>
      <w:proofErr w:type="spellEnd"/>
      <w:r w:rsidRPr="0061457F">
        <w:rPr>
          <w:rFonts w:ascii="Times New Roman" w:hAnsi="Times New Roman" w:cs="Times New Roman"/>
        </w:rPr>
        <w:t>».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Метод «АВ-</w:t>
      </w:r>
      <w:proofErr w:type="spellStart"/>
      <w:r w:rsidRPr="0061457F">
        <w:rPr>
          <w:rFonts w:ascii="Times New Roman" w:hAnsi="Times New Roman" w:cs="Times New Roman"/>
        </w:rPr>
        <w:t>костинг</w:t>
      </w:r>
      <w:proofErr w:type="spellEnd"/>
      <w:r w:rsidRPr="0061457F">
        <w:rPr>
          <w:rFonts w:ascii="Times New Roman" w:hAnsi="Times New Roman" w:cs="Times New Roman"/>
        </w:rPr>
        <w:t xml:space="preserve">» (пооперационное </w:t>
      </w:r>
      <w:proofErr w:type="spellStart"/>
      <w:r w:rsidRPr="0061457F">
        <w:rPr>
          <w:rFonts w:ascii="Times New Roman" w:hAnsi="Times New Roman" w:cs="Times New Roman"/>
        </w:rPr>
        <w:t>калькулирование</w:t>
      </w:r>
      <w:proofErr w:type="spellEnd"/>
      <w:r w:rsidRPr="0061457F">
        <w:rPr>
          <w:rFonts w:ascii="Times New Roman" w:hAnsi="Times New Roman" w:cs="Times New Roman"/>
        </w:rPr>
        <w:t>).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Учет и отчетность по центрам прибыли и центрам инвестиций.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Анализ зависимости «затраты — объем производства — прибыль».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Управленческий учет по сегментам деятельности предприятия.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Организация бюджетирования на предприятии.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Модели построения бюджета.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Система премирования по центрам ответственности.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 xml:space="preserve">Методы учета затрат и </w:t>
      </w:r>
      <w:proofErr w:type="spellStart"/>
      <w:r w:rsidRPr="0061457F">
        <w:rPr>
          <w:rFonts w:ascii="Times New Roman" w:hAnsi="Times New Roman" w:cs="Times New Roman"/>
        </w:rPr>
        <w:t>калькулирования</w:t>
      </w:r>
      <w:proofErr w:type="spellEnd"/>
      <w:r w:rsidRPr="0061457F">
        <w:rPr>
          <w:rFonts w:ascii="Times New Roman" w:hAnsi="Times New Roman" w:cs="Times New Roman"/>
        </w:rPr>
        <w:t xml:space="preserve"> себестоимости продукции.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Анализ безубыточности.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Сущность, роль и функции контроля в управлении.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Порядок проверки смет (бюджетов), центров затрат, ответственности и бюджетиров</w:t>
      </w:r>
      <w:r w:rsidRPr="0061457F">
        <w:rPr>
          <w:rFonts w:ascii="Times New Roman" w:hAnsi="Times New Roman" w:cs="Times New Roman"/>
        </w:rPr>
        <w:t>а</w:t>
      </w:r>
      <w:r w:rsidRPr="0061457F">
        <w:rPr>
          <w:rFonts w:ascii="Times New Roman" w:hAnsi="Times New Roman" w:cs="Times New Roman"/>
        </w:rPr>
        <w:t>ния.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Управленческий учет в системе менеджмента.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Внутренний контроль и внутрихозяйственный расчет коммерческих организаций.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61457F">
        <w:rPr>
          <w:rFonts w:ascii="Times New Roman" w:hAnsi="Times New Roman" w:cs="Times New Roman"/>
        </w:rPr>
        <w:t>Позаказный метод учета затрат, особенности и сфера применения.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/>
          <w:b/>
          <w:spacing w:val="2"/>
        </w:rPr>
      </w:pPr>
      <w:r w:rsidRPr="0061457F">
        <w:rPr>
          <w:rFonts w:ascii="Times New Roman" w:hAnsi="Times New Roman" w:cs="Times New Roman"/>
        </w:rPr>
        <w:t>Основные концепции снижения себестоимости продуктов.</w:t>
      </w:r>
    </w:p>
    <w:p w:rsidR="0061457F" w:rsidRPr="0061457F" w:rsidRDefault="0061457F" w:rsidP="0061457F">
      <w:pPr>
        <w:pStyle w:val="af0"/>
        <w:numPr>
          <w:ilvl w:val="0"/>
          <w:numId w:val="37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  <w:rPr>
          <w:rFonts w:ascii="Times New Roman" w:hAnsi="Times New Roman"/>
          <w:b/>
          <w:spacing w:val="2"/>
        </w:rPr>
      </w:pPr>
      <w:r w:rsidRPr="0061457F">
        <w:rPr>
          <w:rFonts w:ascii="Times New Roman" w:hAnsi="Times New Roman" w:cs="Times New Roman"/>
        </w:rPr>
        <w:t>Порядок построения генерального бюджета производственного предприятия</w:t>
      </w:r>
      <w:r w:rsidRPr="009F7F27">
        <w:t>.</w:t>
      </w:r>
    </w:p>
    <w:p w:rsidR="0061457F" w:rsidRDefault="0061457F" w:rsidP="0061457F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Pr="00390CE6">
        <w:rPr>
          <w:rFonts w:ascii="Times New Roman" w:hAnsi="Times New Roman"/>
          <w:b/>
          <w:caps/>
          <w:sz w:val="24"/>
          <w:szCs w:val="24"/>
        </w:rPr>
        <w:t>В</w:t>
      </w:r>
      <w:r w:rsidRPr="00390CE6">
        <w:rPr>
          <w:rFonts w:ascii="Times New Roman" w:hAnsi="Times New Roman"/>
          <w:b/>
          <w:sz w:val="24"/>
          <w:szCs w:val="24"/>
        </w:rPr>
        <w:t>опросы к зачету</w:t>
      </w:r>
      <w:r>
        <w:rPr>
          <w:rFonts w:ascii="Times New Roman" w:hAnsi="Times New Roman"/>
          <w:b/>
          <w:sz w:val="24"/>
          <w:szCs w:val="24"/>
        </w:rPr>
        <w:t xml:space="preserve"> (Фин. учет)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Принципы и концепции бухгалтерского учета в рыночной экономике.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>Требования и допущения в бухгалтерском учете.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Нормативное регулирование </w:t>
      </w:r>
      <w:proofErr w:type="spellStart"/>
      <w:r w:rsidRPr="00F80036">
        <w:rPr>
          <w:rFonts w:ascii="Times New Roman" w:hAnsi="Times New Roman"/>
          <w:sz w:val="24"/>
        </w:rPr>
        <w:t>бухгалтеского</w:t>
      </w:r>
      <w:proofErr w:type="spellEnd"/>
      <w:r w:rsidRPr="00F80036">
        <w:rPr>
          <w:rFonts w:ascii="Times New Roman" w:hAnsi="Times New Roman"/>
          <w:sz w:val="24"/>
        </w:rPr>
        <w:t xml:space="preserve"> учета.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>Предмет и метод бухгалтерского учета.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>Документирование и инвентаризация.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Счета и двойная запись бухгалтерского учета.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Оценка и </w:t>
      </w:r>
      <w:proofErr w:type="spellStart"/>
      <w:r w:rsidRPr="00F80036">
        <w:rPr>
          <w:rFonts w:ascii="Times New Roman" w:hAnsi="Times New Roman"/>
          <w:sz w:val="24"/>
        </w:rPr>
        <w:t>калькулирование</w:t>
      </w:r>
      <w:proofErr w:type="spellEnd"/>
      <w:proofErr w:type="gramStart"/>
      <w:r w:rsidRPr="00F80036">
        <w:rPr>
          <w:rFonts w:ascii="Times New Roman" w:hAnsi="Times New Roman"/>
          <w:sz w:val="24"/>
        </w:rPr>
        <w:t xml:space="preserve"> .</w:t>
      </w:r>
      <w:proofErr w:type="gramEnd"/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>Бухгалтерская отчетность и бухгалтерский баланс. Классификация счетов.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Общие принципы бухгалтерского учета хозяйственных процессов.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Учетные регистры и формы бухгалтерской отчетности.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>Исправление ошибок в документах и учетных регистрах</w:t>
      </w:r>
      <w:proofErr w:type="gramStart"/>
      <w:r w:rsidRPr="00F80036">
        <w:rPr>
          <w:rFonts w:ascii="Times New Roman" w:hAnsi="Times New Roman"/>
          <w:sz w:val="24"/>
        </w:rPr>
        <w:t xml:space="preserve"> .</w:t>
      </w:r>
      <w:proofErr w:type="gramEnd"/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Формы бухгалтерского учета.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>Учет денежных средств.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lastRenderedPageBreak/>
        <w:t xml:space="preserve">Порядок ведения и отражения в учете кассовых операций.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Порядок открытия расчетных счетов в банке и ведения операций по ним.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>Учет денежных средств, находящихся в аккредитивах.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Понятие и классификация материально-производственных запасов.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Оценка и учет материально-производственных запасов при поступлении.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Учет отпуска и выбытия материально-производственных запасов.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Инвентаризация материально-производственных запасов.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proofErr w:type="spellStart"/>
      <w:r w:rsidRPr="00F80036">
        <w:rPr>
          <w:rFonts w:ascii="Times New Roman" w:hAnsi="Times New Roman"/>
          <w:sz w:val="24"/>
        </w:rPr>
        <w:t>Внеоборотные</w:t>
      </w:r>
      <w:proofErr w:type="spellEnd"/>
      <w:r w:rsidRPr="00F80036">
        <w:rPr>
          <w:rFonts w:ascii="Times New Roman" w:hAnsi="Times New Roman"/>
          <w:sz w:val="24"/>
        </w:rPr>
        <w:t xml:space="preserve"> активы: понятие, виды.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Определение первоначальной стоимости объектов при приобретении.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Учет поступления и амортизации основных средств. </w:t>
      </w:r>
    </w:p>
    <w:p w:rsidR="0061457F" w:rsidRPr="00F80036" w:rsidRDefault="0061457F" w:rsidP="0061457F">
      <w:pPr>
        <w:numPr>
          <w:ilvl w:val="4"/>
          <w:numId w:val="38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</w:rPr>
      </w:pPr>
      <w:r w:rsidRPr="00F80036">
        <w:rPr>
          <w:rFonts w:ascii="Times New Roman" w:hAnsi="Times New Roman"/>
          <w:sz w:val="24"/>
        </w:rPr>
        <w:t xml:space="preserve">Учет затрат на восстановление основных средств. </w:t>
      </w:r>
    </w:p>
    <w:p w:rsidR="0061457F" w:rsidRPr="0061457F" w:rsidRDefault="0061457F" w:rsidP="0061457F">
      <w:pPr>
        <w:pStyle w:val="af0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Fonts w:ascii="Times New Roman" w:hAnsi="Times New Roman"/>
          <w:b/>
          <w:spacing w:val="2"/>
        </w:rPr>
      </w:pPr>
      <w:r w:rsidRPr="00F80036">
        <w:rPr>
          <w:rFonts w:ascii="Times New Roman" w:hAnsi="Times New Roman"/>
        </w:rPr>
        <w:t>Учет выбытия объектов основных средств.</w:t>
      </w:r>
    </w:p>
    <w:p w:rsidR="0061457F" w:rsidRDefault="0061457F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917697" w:rsidRPr="00917697" w:rsidRDefault="00917697" w:rsidP="00917697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917697">
        <w:rPr>
          <w:rFonts w:ascii="Times New Roman" w:hAnsi="Times New Roman"/>
          <w:b/>
          <w:caps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а</w:t>
      </w:r>
      <w:r w:rsidRPr="00917697">
        <w:rPr>
          <w:rFonts w:ascii="Times New Roman" w:hAnsi="Times New Roman"/>
          <w:b/>
          <w:caps/>
          <w:sz w:val="24"/>
          <w:szCs w:val="24"/>
        </w:rPr>
        <w:t>. Т</w:t>
      </w:r>
      <w:r w:rsidRPr="00917697">
        <w:rPr>
          <w:rFonts w:ascii="Times New Roman" w:hAnsi="Times New Roman"/>
          <w:b/>
          <w:sz w:val="24"/>
          <w:szCs w:val="24"/>
        </w:rPr>
        <w:t>емы рефератов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Упр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чет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917697" w:rsidRPr="00917697" w:rsidRDefault="00917697" w:rsidP="00917697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>Развитие управленческого учета за рубежом.</w:t>
      </w:r>
    </w:p>
    <w:p w:rsidR="00917697" w:rsidRPr="00917697" w:rsidRDefault="00917697" w:rsidP="00917697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>Становление управленческого учета в России.</w:t>
      </w:r>
    </w:p>
    <w:p w:rsidR="00917697" w:rsidRPr="00917697" w:rsidRDefault="00917697" w:rsidP="00917697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>Роль бухгалтера – аналитика в современных условиях.</w:t>
      </w:r>
    </w:p>
    <w:p w:rsidR="00917697" w:rsidRPr="00917697" w:rsidRDefault="00917697" w:rsidP="00917697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>Сравнительная характеристика финансового и управленческого учета (точки зрения различных авторов).</w:t>
      </w:r>
    </w:p>
    <w:p w:rsidR="00917697" w:rsidRPr="00917697" w:rsidRDefault="00917697" w:rsidP="00917697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 xml:space="preserve">История развития системы «стандарт - </w:t>
      </w:r>
      <w:proofErr w:type="spellStart"/>
      <w:r w:rsidRPr="00917697">
        <w:rPr>
          <w:rFonts w:ascii="Times New Roman" w:hAnsi="Times New Roman"/>
          <w:sz w:val="24"/>
          <w:szCs w:val="24"/>
        </w:rPr>
        <w:t>костинг</w:t>
      </w:r>
      <w:proofErr w:type="spellEnd"/>
      <w:r w:rsidRPr="00917697">
        <w:rPr>
          <w:rFonts w:ascii="Times New Roman" w:hAnsi="Times New Roman"/>
          <w:sz w:val="24"/>
          <w:szCs w:val="24"/>
        </w:rPr>
        <w:t>»</w:t>
      </w:r>
    </w:p>
    <w:p w:rsidR="00917697" w:rsidRPr="00917697" w:rsidRDefault="00917697" w:rsidP="00917697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 xml:space="preserve">Сходства и отличия нормативного </w:t>
      </w:r>
      <w:proofErr w:type="spellStart"/>
      <w:r w:rsidRPr="00917697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917697">
        <w:rPr>
          <w:rFonts w:ascii="Times New Roman" w:hAnsi="Times New Roman"/>
          <w:sz w:val="24"/>
          <w:szCs w:val="24"/>
        </w:rPr>
        <w:t xml:space="preserve"> и системы «стандарт - </w:t>
      </w:r>
      <w:proofErr w:type="spellStart"/>
      <w:r w:rsidRPr="00917697">
        <w:rPr>
          <w:rFonts w:ascii="Times New Roman" w:hAnsi="Times New Roman"/>
          <w:sz w:val="24"/>
          <w:szCs w:val="24"/>
        </w:rPr>
        <w:t>костинг</w:t>
      </w:r>
      <w:proofErr w:type="spellEnd"/>
      <w:r w:rsidRPr="00917697">
        <w:rPr>
          <w:rFonts w:ascii="Times New Roman" w:hAnsi="Times New Roman"/>
          <w:sz w:val="24"/>
          <w:szCs w:val="24"/>
        </w:rPr>
        <w:t>»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>Перспективные калькуляционные системы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>Место метода «АВ-</w:t>
      </w:r>
      <w:proofErr w:type="spellStart"/>
      <w:r w:rsidRPr="00917697">
        <w:rPr>
          <w:rFonts w:ascii="Times New Roman" w:hAnsi="Times New Roman"/>
          <w:iCs/>
          <w:sz w:val="24"/>
          <w:szCs w:val="24"/>
        </w:rPr>
        <w:t>костинг</w:t>
      </w:r>
      <w:proofErr w:type="spellEnd"/>
      <w:r w:rsidRPr="00917697">
        <w:rPr>
          <w:rFonts w:ascii="Times New Roman" w:hAnsi="Times New Roman"/>
          <w:iCs/>
          <w:sz w:val="24"/>
          <w:szCs w:val="24"/>
        </w:rPr>
        <w:t>» в классификации калькуляционных систем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>Сравнение метода полной себестоимости и «директ-костинг».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>Сравнение метода нормативных затрат и «стандарт-</w:t>
      </w:r>
      <w:proofErr w:type="spellStart"/>
      <w:r w:rsidRPr="00917697">
        <w:rPr>
          <w:rFonts w:ascii="Times New Roman" w:hAnsi="Times New Roman"/>
          <w:iCs/>
          <w:sz w:val="24"/>
          <w:szCs w:val="24"/>
        </w:rPr>
        <w:t>кост</w:t>
      </w:r>
      <w:proofErr w:type="spellEnd"/>
      <w:r w:rsidRPr="00917697">
        <w:rPr>
          <w:rFonts w:ascii="Times New Roman" w:hAnsi="Times New Roman"/>
          <w:iCs/>
          <w:sz w:val="24"/>
          <w:szCs w:val="24"/>
        </w:rPr>
        <w:t>».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917697">
        <w:rPr>
          <w:rFonts w:ascii="Times New Roman" w:hAnsi="Times New Roman"/>
          <w:iCs/>
          <w:sz w:val="24"/>
          <w:szCs w:val="24"/>
        </w:rPr>
        <w:t>Калькулирование</w:t>
      </w:r>
      <w:proofErr w:type="spellEnd"/>
      <w:r w:rsidRPr="00917697">
        <w:rPr>
          <w:rFonts w:ascii="Times New Roman" w:hAnsi="Times New Roman"/>
          <w:iCs/>
          <w:sz w:val="24"/>
          <w:szCs w:val="24"/>
        </w:rPr>
        <w:t xml:space="preserve"> в системе «точно в срок».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>Релевантный подход в управлении организацией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>Использование релевантного подхода в типичных хозяйственных ситуациях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 xml:space="preserve">Сущность, значение, практическое применение </w:t>
      </w:r>
      <w:r w:rsidRPr="00917697">
        <w:rPr>
          <w:rFonts w:ascii="Times New Roman" w:hAnsi="Times New Roman"/>
          <w:iCs/>
          <w:sz w:val="24"/>
          <w:szCs w:val="24"/>
          <w:lang w:val="en-US"/>
        </w:rPr>
        <w:t>CVP</w:t>
      </w:r>
      <w:r w:rsidRPr="00917697">
        <w:rPr>
          <w:rFonts w:ascii="Times New Roman" w:hAnsi="Times New Roman"/>
          <w:iCs/>
          <w:sz w:val="24"/>
          <w:szCs w:val="24"/>
        </w:rPr>
        <w:t xml:space="preserve"> – анализа.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 xml:space="preserve">Производственный </w:t>
      </w:r>
      <w:proofErr w:type="spellStart"/>
      <w:r w:rsidRPr="00917697">
        <w:rPr>
          <w:rFonts w:ascii="Times New Roman" w:hAnsi="Times New Roman"/>
          <w:iCs/>
          <w:sz w:val="24"/>
          <w:szCs w:val="24"/>
        </w:rPr>
        <w:t>леверидж</w:t>
      </w:r>
      <w:proofErr w:type="spellEnd"/>
      <w:r w:rsidRPr="00917697">
        <w:rPr>
          <w:rFonts w:ascii="Times New Roman" w:hAnsi="Times New Roman"/>
          <w:iCs/>
          <w:sz w:val="24"/>
          <w:szCs w:val="24"/>
        </w:rPr>
        <w:t>.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>Трансфертная цена – ее виды и принципы формирования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>Трансфертное ценообразование в торговой деятельности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>Трансфертное ценообразование в промышленной деятельности</w:t>
      </w:r>
    </w:p>
    <w:p w:rsidR="00917697" w:rsidRPr="00917697" w:rsidRDefault="00917697" w:rsidP="00917697">
      <w:pPr>
        <w:pStyle w:val="af3"/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17697">
        <w:rPr>
          <w:rFonts w:ascii="Times New Roman" w:hAnsi="Times New Roman"/>
          <w:sz w:val="24"/>
          <w:szCs w:val="24"/>
        </w:rPr>
        <w:t>Трансфертное ценообразование в банковской деятельности</w:t>
      </w:r>
    </w:p>
    <w:p w:rsidR="00917697" w:rsidRDefault="00917697" w:rsidP="00917697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iCs/>
          <w:sz w:val="24"/>
          <w:szCs w:val="24"/>
        </w:rPr>
        <w:t>Состав и структура генерального бюджета.</w:t>
      </w:r>
    </w:p>
    <w:p w:rsidR="00917697" w:rsidRDefault="00917697" w:rsidP="00917697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Pr="00AB4117">
        <w:rPr>
          <w:rFonts w:ascii="Times New Roman" w:hAnsi="Times New Roman"/>
          <w:b/>
          <w:caps/>
          <w:sz w:val="24"/>
          <w:szCs w:val="24"/>
        </w:rPr>
        <w:t>Т</w:t>
      </w:r>
      <w:r w:rsidRPr="00AB4117">
        <w:rPr>
          <w:rFonts w:ascii="Times New Roman" w:hAnsi="Times New Roman"/>
          <w:b/>
          <w:sz w:val="24"/>
          <w:szCs w:val="24"/>
        </w:rPr>
        <w:t>емы рефератов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Фин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чет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Хозяйственный учет и его роль в управлении предприятием.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Сравнительная характеристика оперативного, статистического и бухгалтерского учета.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Критерии оценки качества бухгалтерской информации.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Основной и оборотный капитал: сравнительная характеристика.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Формы кредитования предприятий в отечественной и зарубежной практике.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Собственный капитал: источники образования и направления использования.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Взаимосвязь элементов метода бухгалтерского учета.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Инвентаризация как метод учета имущества и обязательств.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Отчетность отечественных и зарубежных компаний: сравнительная характеристика по структуре и содержанию.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Оценка активов и пассивов.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Международные стандарты бухгалтерского учета и их роль в управлении предприят</w:t>
      </w:r>
      <w:r w:rsidRPr="00F80036">
        <w:rPr>
          <w:rFonts w:ascii="Times New Roman" w:hAnsi="Times New Roman"/>
          <w:color w:val="000000"/>
          <w:sz w:val="24"/>
        </w:rPr>
        <w:t>и</w:t>
      </w:r>
      <w:r w:rsidRPr="00F80036">
        <w:rPr>
          <w:rFonts w:ascii="Times New Roman" w:hAnsi="Times New Roman"/>
          <w:color w:val="000000"/>
          <w:sz w:val="24"/>
        </w:rPr>
        <w:t>ем.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Международные стандарты и стандарты качества: характеристика и взаимосвязь.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Российский институт профессиональных бухгалтеров: история возникновения и разв</w:t>
      </w:r>
      <w:r w:rsidRPr="00F80036">
        <w:rPr>
          <w:rFonts w:ascii="Times New Roman" w:hAnsi="Times New Roman"/>
          <w:color w:val="000000"/>
          <w:sz w:val="24"/>
        </w:rPr>
        <w:t>и</w:t>
      </w:r>
      <w:r w:rsidRPr="00F80036">
        <w:rPr>
          <w:rFonts w:ascii="Times New Roman" w:hAnsi="Times New Roman"/>
          <w:color w:val="000000"/>
          <w:sz w:val="24"/>
        </w:rPr>
        <w:t>тия.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lastRenderedPageBreak/>
        <w:t>Сравнительная характеристика ПБУ и МСФО.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Направления повышения эффективности документооборота.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Мемориально-ордерная и журнально-ордерная формы организации учета.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Формы организации учета на малых предприятиях. </w:t>
      </w:r>
    </w:p>
    <w:p w:rsidR="00917697" w:rsidRPr="00F80036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</w:rPr>
      </w:pPr>
      <w:r w:rsidRPr="00F80036">
        <w:rPr>
          <w:rFonts w:ascii="Times New Roman" w:hAnsi="Times New Roman"/>
          <w:color w:val="000000"/>
          <w:sz w:val="24"/>
        </w:rPr>
        <w:t>Автоматизация бухгалтерского учета.</w:t>
      </w:r>
    </w:p>
    <w:p w:rsidR="00917697" w:rsidRPr="00917697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color w:val="000000"/>
          <w:sz w:val="24"/>
        </w:rPr>
        <w:t>Учетная политика предприятия: методологический, технический и организационный аспекты.</w:t>
      </w:r>
    </w:p>
    <w:p w:rsidR="00917697" w:rsidRPr="00917697" w:rsidRDefault="00917697" w:rsidP="00917697">
      <w:pPr>
        <w:numPr>
          <w:ilvl w:val="0"/>
          <w:numId w:val="40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917697">
        <w:rPr>
          <w:rFonts w:ascii="Times New Roman" w:hAnsi="Times New Roman"/>
          <w:color w:val="000000"/>
          <w:sz w:val="24"/>
        </w:rPr>
        <w:t>Виды бухгалтерского учета: характеристика и взаимосвязь</w:t>
      </w:r>
    </w:p>
    <w:p w:rsidR="00917697" w:rsidRPr="00917697" w:rsidRDefault="00917697" w:rsidP="0091769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17697" w:rsidRDefault="005D35CE" w:rsidP="009176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3а</w:t>
      </w:r>
      <w:r w:rsidR="00917697">
        <w:rPr>
          <w:rFonts w:ascii="Times New Roman" w:hAnsi="Times New Roman"/>
          <w:b/>
          <w:sz w:val="24"/>
          <w:szCs w:val="24"/>
        </w:rPr>
        <w:t xml:space="preserve">. </w:t>
      </w:r>
      <w:r w:rsidR="00917697" w:rsidRPr="00333501">
        <w:rPr>
          <w:rFonts w:ascii="Times New Roman" w:hAnsi="Times New Roman"/>
          <w:b/>
          <w:caps/>
          <w:sz w:val="24"/>
          <w:szCs w:val="24"/>
        </w:rPr>
        <w:t>Т</w:t>
      </w:r>
      <w:r w:rsidR="00917697" w:rsidRPr="00333501">
        <w:rPr>
          <w:rFonts w:ascii="Times New Roman" w:hAnsi="Times New Roman"/>
          <w:b/>
          <w:sz w:val="24"/>
          <w:szCs w:val="24"/>
        </w:rPr>
        <w:t>аблица вопросов для</w:t>
      </w:r>
      <w:r w:rsidR="00917697">
        <w:rPr>
          <w:rFonts w:ascii="Times New Roman" w:hAnsi="Times New Roman"/>
          <w:b/>
          <w:sz w:val="24"/>
          <w:szCs w:val="24"/>
        </w:rPr>
        <w:t xml:space="preserve"> </w:t>
      </w:r>
      <w:r w:rsidR="00917697" w:rsidRPr="00096768">
        <w:rPr>
          <w:rFonts w:ascii="Times New Roman" w:hAnsi="Times New Roman"/>
          <w:b/>
          <w:sz w:val="24"/>
          <w:szCs w:val="24"/>
        </w:rPr>
        <w:t>тест</w:t>
      </w:r>
      <w:r w:rsidR="00917697">
        <w:rPr>
          <w:rFonts w:ascii="Times New Roman" w:hAnsi="Times New Roman"/>
          <w:b/>
          <w:sz w:val="24"/>
          <w:szCs w:val="24"/>
        </w:rPr>
        <w:t>ирования обучающихся (</w:t>
      </w:r>
      <w:proofErr w:type="spellStart"/>
      <w:r>
        <w:rPr>
          <w:rFonts w:ascii="Times New Roman" w:hAnsi="Times New Roman"/>
          <w:b/>
          <w:sz w:val="24"/>
          <w:szCs w:val="24"/>
        </w:rPr>
        <w:t>У</w:t>
      </w:r>
      <w:r w:rsidR="00917697">
        <w:rPr>
          <w:rFonts w:ascii="Times New Roman" w:hAnsi="Times New Roman"/>
          <w:b/>
          <w:sz w:val="24"/>
          <w:szCs w:val="24"/>
        </w:rPr>
        <w:t>пр</w:t>
      </w:r>
      <w:proofErr w:type="gramStart"/>
      <w:r w:rsidR="00917697">
        <w:rPr>
          <w:rFonts w:ascii="Times New Roman" w:hAnsi="Times New Roman"/>
          <w:b/>
          <w:sz w:val="24"/>
          <w:szCs w:val="24"/>
        </w:rPr>
        <w:t>.у</w:t>
      </w:r>
      <w:proofErr w:type="gramEnd"/>
      <w:r w:rsidR="00917697">
        <w:rPr>
          <w:rFonts w:ascii="Times New Roman" w:hAnsi="Times New Roman"/>
          <w:b/>
          <w:sz w:val="24"/>
          <w:szCs w:val="24"/>
        </w:rPr>
        <w:t>чет</w:t>
      </w:r>
      <w:proofErr w:type="spellEnd"/>
      <w:r w:rsidR="00917697">
        <w:rPr>
          <w:rFonts w:ascii="Times New Roman" w:hAnsi="Times New Roman"/>
          <w:b/>
          <w:sz w:val="24"/>
          <w:szCs w:val="24"/>
        </w:rPr>
        <w:t xml:space="preserve">) </w:t>
      </w:r>
      <w:r w:rsidR="00917697">
        <w:rPr>
          <w:rFonts w:ascii="Times New Roman" w:hAnsi="Times New Roman"/>
          <w:b/>
          <w:caps/>
          <w:sz w:val="24"/>
          <w:szCs w:val="24"/>
        </w:rPr>
        <w:t>)*</w:t>
      </w:r>
      <w:r w:rsidR="0091769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55"/>
        <w:gridCol w:w="608"/>
        <w:gridCol w:w="7639"/>
        <w:gridCol w:w="678"/>
      </w:tblGrid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  <w:bCs/>
              </w:rPr>
              <w:t>№</w:t>
            </w:r>
            <w:proofErr w:type="gramStart"/>
            <w:r w:rsidRPr="00F93643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F93643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639" w:type="dxa"/>
          </w:tcPr>
          <w:p w:rsidR="00917697" w:rsidRPr="00917697" w:rsidRDefault="00917697" w:rsidP="00917697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bCs/>
                <w:color w:val="000033"/>
                <w:sz w:val="22"/>
                <w:szCs w:val="22"/>
              </w:rPr>
            </w:pPr>
            <w:r w:rsidRPr="00917697">
              <w:rPr>
                <w:rFonts w:ascii="Times New Roman" w:hAnsi="Times New Roman" w:cs="Times New Roman"/>
                <w:b/>
                <w:sz w:val="22"/>
                <w:szCs w:val="22"/>
              </w:rPr>
              <w:t>Вопрос и Ответы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Ключ</w:t>
            </w: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Основная цель управленческого учета состоит в предоставлении информации: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внешним пользователям;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внутренним пользователям;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органам исполнительной власти;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сторонним лицам.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Требование обязательности ведения учета в наибольшей степени распростр</w:t>
            </w:r>
            <w:r w:rsidRPr="00F93643">
              <w:rPr>
                <w:rFonts w:ascii="Times New Roman" w:hAnsi="Times New Roman"/>
              </w:rPr>
              <w:t>а</w:t>
            </w:r>
            <w:r w:rsidRPr="00F93643">
              <w:rPr>
                <w:rFonts w:ascii="Times New Roman" w:hAnsi="Times New Roman"/>
              </w:rPr>
              <w:t xml:space="preserve">няется </w:t>
            </w:r>
            <w:proofErr w:type="gramStart"/>
            <w:r w:rsidRPr="00F93643">
              <w:rPr>
                <w:rFonts w:ascii="Times New Roman" w:hAnsi="Times New Roman"/>
              </w:rPr>
              <w:t>на</w:t>
            </w:r>
            <w:proofErr w:type="gramEnd"/>
            <w:r w:rsidRPr="00F93643"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финансовый учет;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управленческий учет;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оперативный производственный учет.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 функциональные обязанности бухгалтера-аналитика предприятия входят: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анализ финансовой отчетности;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управленческое консультирование по вопросам планирования, контроля и р</w:t>
            </w:r>
            <w:r w:rsidRPr="00F93643">
              <w:rPr>
                <w:rFonts w:ascii="Times New Roman" w:hAnsi="Times New Roman"/>
              </w:rPr>
              <w:t>е</w:t>
            </w:r>
            <w:r w:rsidRPr="00F93643">
              <w:rPr>
                <w:rFonts w:ascii="Times New Roman" w:hAnsi="Times New Roman"/>
              </w:rPr>
              <w:t>гулирования деятельности центров ответственности;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налоговое консультирование.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Принципами управленческого учета являются: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единый подход к выбору целей и задач управленческого и финансового учета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единые планово-учетные единицы для двух видов учета;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однократное введение первичной информации для всех видов учета;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pStyle w:val="ad"/>
              <w:spacing w:after="0"/>
              <w:ind w:left="-57" w:right="-57"/>
            </w:pPr>
            <w:r w:rsidRPr="00F93643">
              <w:t>преемственность и дополнение информации одного вида учета другим.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Бухгалтерский управленческий учет можно определить как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синтетический учет затрат;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синтетический учет затрат и результатов;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аналитический учет затрат;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аналитический учет затрат и результатов.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Наибольшей хозяйственной самостоятельностью обладает: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центр затрат;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центр доходов;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центр прибыли;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центр инвестиций.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Общим для финансового и управленческого учета является: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их информация является основой для принятия управленческих решений;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операции могут отражаться лишь в рублевой оценке;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целью ведения является составление бухгалтерского баланса.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Руководитель центра прибыли несет ответственность </w:t>
            </w:r>
            <w:proofErr w:type="gramStart"/>
            <w:r w:rsidRPr="00F93643">
              <w:rPr>
                <w:rFonts w:ascii="Times New Roman" w:hAnsi="Times New Roman"/>
              </w:rPr>
              <w:t>за</w:t>
            </w:r>
            <w:proofErr w:type="gramEnd"/>
            <w:r w:rsidRPr="00F93643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затраты своего подразделения;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доходы своего подразделения;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затраты и доходы своего подразделения;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Наличие центров прибыли и инвестиций возможно при существовании: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централизованной структуры управления организацией;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децентрализованной структуры управления организацией;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Производственный учет это часть: 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налогового учета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управленческого учета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финансового учета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финансового учета и управленческого учета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Внутри масштабной базы переменные затраты на единицу продукции: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различны при каждом объеме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постоянны при различных объемах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увеличиваются пропорционально увеличению объема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Какое из следующих утверждений является неверным?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все прямые затраты являются переменными;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pStyle w:val="31"/>
              <w:ind w:left="-57" w:right="-57"/>
              <w:rPr>
                <w:sz w:val="22"/>
                <w:szCs w:val="22"/>
              </w:rPr>
            </w:pPr>
            <w:r w:rsidRPr="00F93643">
              <w:rPr>
                <w:sz w:val="22"/>
                <w:szCs w:val="22"/>
              </w:rPr>
              <w:t xml:space="preserve"> </w:t>
            </w:r>
            <w:proofErr w:type="gramStart"/>
            <w:r w:rsidRPr="00F93643">
              <w:rPr>
                <w:sz w:val="22"/>
                <w:szCs w:val="22"/>
              </w:rPr>
              <w:t>переменные затраты являются регулируемыми, а постоянные – нерегулиру</w:t>
            </w:r>
            <w:r w:rsidRPr="00F93643">
              <w:rPr>
                <w:sz w:val="22"/>
                <w:szCs w:val="22"/>
              </w:rPr>
              <w:t>е</w:t>
            </w:r>
            <w:r w:rsidRPr="00F93643">
              <w:rPr>
                <w:sz w:val="22"/>
                <w:szCs w:val="22"/>
              </w:rPr>
              <w:t>мыми;</w:t>
            </w:r>
            <w:proofErr w:type="gramEnd"/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безвозвратные затраты не принимаются в расчет при подготовке информации для принятия решений;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Элементом учетной политики организации является списание общехозяйстве</w:t>
            </w:r>
            <w:r w:rsidRPr="00F93643">
              <w:rPr>
                <w:rFonts w:ascii="Times New Roman" w:hAnsi="Times New Roman"/>
              </w:rPr>
              <w:t>н</w:t>
            </w:r>
            <w:r w:rsidRPr="00F93643">
              <w:rPr>
                <w:rFonts w:ascii="Times New Roman" w:hAnsi="Times New Roman"/>
              </w:rPr>
              <w:t>ных расходов с одноименного счета 26 в конце отчетного периода в дебет счета 90 «Реализация продукции». Это означает, что в бухгалтерском учете форм</w:t>
            </w:r>
            <w:r w:rsidRPr="00F93643">
              <w:rPr>
                <w:rFonts w:ascii="Times New Roman" w:hAnsi="Times New Roman"/>
              </w:rPr>
              <w:t>и</w:t>
            </w:r>
            <w:r w:rsidRPr="00F93643">
              <w:rPr>
                <w:rFonts w:ascii="Times New Roman" w:hAnsi="Times New Roman"/>
              </w:rPr>
              <w:t>руется информация о: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полной себестоимости;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производственной себестоимости;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переменной себестоимости;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себестоимости, рассчитанной по прямым затратам.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Внутри масштабной базы постоянные затраты на единицу продукции: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постоянны при различных объемах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увеличиваются с увеличением объема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уменьшаются с увеличением объема производства.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Внутри масштабной базы переменные затраты на единицу продукции: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постоянны при различных объемах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увеличиваются с увеличением объема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уменьшаются с увеличением объема производства.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Коэффициент распределения общепроизводственных расходов при списании общепроизводственных расходов на заказ – это: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фактические общепроизводственные расходы, деленные на фактический объем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фактические общепроизводственные расходы, деленные на планируемый об</w:t>
            </w:r>
            <w:r w:rsidRPr="00F93643">
              <w:rPr>
                <w:rFonts w:ascii="Times New Roman" w:hAnsi="Times New Roman"/>
              </w:rPr>
              <w:t>ъ</w:t>
            </w:r>
            <w:r w:rsidRPr="00F93643">
              <w:rPr>
                <w:rFonts w:ascii="Times New Roman" w:hAnsi="Times New Roman"/>
              </w:rPr>
              <w:t>ем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планируемые общепроизводственные расходы, деленные на фактический об</w:t>
            </w:r>
            <w:r w:rsidRPr="00F93643">
              <w:rPr>
                <w:rFonts w:ascii="Times New Roman" w:hAnsi="Times New Roman"/>
              </w:rPr>
              <w:t>ъ</w:t>
            </w:r>
            <w:r w:rsidRPr="00F93643">
              <w:rPr>
                <w:rFonts w:ascii="Times New Roman" w:hAnsi="Times New Roman"/>
              </w:rPr>
              <w:t>ем производства;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планируемые общепроизводственные расходы, деленные на планируемый объем производства.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 условиях материалоемкого производства в качестве базы для распределения косвенных расходов между отдельными видами продукции (работ, услуг) цел</w:t>
            </w:r>
            <w:r w:rsidRPr="00F93643">
              <w:rPr>
                <w:rFonts w:ascii="Times New Roman" w:hAnsi="Times New Roman"/>
              </w:rPr>
              <w:t>е</w:t>
            </w:r>
            <w:r w:rsidRPr="00F93643">
              <w:rPr>
                <w:rFonts w:ascii="Times New Roman" w:hAnsi="Times New Roman"/>
              </w:rPr>
              <w:t>сообразно выбрать: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количество изготовленных изделий каждого вида;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стоимость материальных ресурсов, необходимых для изготовления каждого вида изделия;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количество </w:t>
            </w:r>
            <w:proofErr w:type="spellStart"/>
            <w:r w:rsidRPr="00F93643">
              <w:rPr>
                <w:rFonts w:ascii="Times New Roman" w:hAnsi="Times New Roman"/>
              </w:rPr>
              <w:t>станко</w:t>
            </w:r>
            <w:proofErr w:type="spellEnd"/>
            <w:r w:rsidRPr="00F93643">
              <w:rPr>
                <w:rFonts w:ascii="Times New Roman" w:hAnsi="Times New Roman"/>
              </w:rPr>
              <w:t xml:space="preserve">-часов, </w:t>
            </w:r>
            <w:proofErr w:type="gramStart"/>
            <w:r w:rsidRPr="00F93643">
              <w:rPr>
                <w:rFonts w:ascii="Times New Roman" w:hAnsi="Times New Roman"/>
              </w:rPr>
              <w:t>отработанных</w:t>
            </w:r>
            <w:proofErr w:type="gramEnd"/>
            <w:r w:rsidRPr="00F93643">
              <w:rPr>
                <w:rFonts w:ascii="Times New Roman" w:hAnsi="Times New Roman"/>
              </w:rPr>
              <w:t xml:space="preserve"> оборудованием в связи с произво</w:t>
            </w:r>
            <w:r w:rsidRPr="00F93643">
              <w:rPr>
                <w:rFonts w:ascii="Times New Roman" w:hAnsi="Times New Roman"/>
              </w:rPr>
              <w:t>д</w:t>
            </w:r>
            <w:r w:rsidRPr="00F93643">
              <w:rPr>
                <w:rFonts w:ascii="Times New Roman" w:hAnsi="Times New Roman"/>
              </w:rPr>
              <w:t>ством изделия каждого вида.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 условиях системы «директ-костинг» постоянные общепроизводственные расходы списываются проводкой: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Д20 К25;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Д43 К25;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Д90 К25;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в соответствии с учетной политикой организации.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Система «директ-костинг» используется </w:t>
            </w:r>
            <w:proofErr w:type="gramStart"/>
            <w:r w:rsidRPr="00F93643">
              <w:rPr>
                <w:rFonts w:ascii="Times New Roman" w:hAnsi="Times New Roman"/>
              </w:rPr>
              <w:t>для</w:t>
            </w:r>
            <w:proofErr w:type="gramEnd"/>
            <w:r w:rsidRPr="00F93643">
              <w:rPr>
                <w:rFonts w:ascii="Times New Roman" w:hAnsi="Times New Roman"/>
              </w:rPr>
              <w:t>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составления внешней отчетности и уплаты налогов;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разработки инвестиционной политики организации;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принятия краткосрочных управленческих решений;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9364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Преимуществом полуфабрикатного варианта учета является: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простота ведения бухгалтерского учета;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дешевизна и оперативность получения необходимой бухгалтерской информ</w:t>
            </w:r>
            <w:r w:rsidRPr="00F93643">
              <w:rPr>
                <w:rFonts w:ascii="Times New Roman" w:hAnsi="Times New Roman"/>
              </w:rPr>
              <w:t>а</w:t>
            </w:r>
            <w:r w:rsidRPr="00F93643">
              <w:rPr>
                <w:rFonts w:ascii="Times New Roman" w:hAnsi="Times New Roman"/>
              </w:rPr>
              <w:t>ции;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7697" w:rsidRPr="00F93643" w:rsidTr="00917697">
        <w:trPr>
          <w:jc w:val="center"/>
        </w:trPr>
        <w:tc>
          <w:tcPr>
            <w:tcW w:w="63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формирование бухгалтерской информации о себестоимости полуфабрикатов на выходе из каждого передела.</w:t>
            </w:r>
          </w:p>
        </w:tc>
        <w:tc>
          <w:tcPr>
            <w:tcW w:w="678" w:type="dxa"/>
          </w:tcPr>
          <w:p w:rsidR="00917697" w:rsidRPr="00F93643" w:rsidRDefault="00917697" w:rsidP="009176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1457F" w:rsidRDefault="00917697" w:rsidP="00917697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333501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917697" w:rsidRDefault="00917697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917697" w:rsidRDefault="005D35CE" w:rsidP="005D35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3б</w:t>
      </w:r>
      <w:r w:rsidR="00917697">
        <w:rPr>
          <w:rFonts w:ascii="Times New Roman" w:hAnsi="Times New Roman"/>
          <w:b/>
          <w:sz w:val="24"/>
          <w:szCs w:val="24"/>
        </w:rPr>
        <w:t xml:space="preserve">. </w:t>
      </w:r>
      <w:r w:rsidR="00917697" w:rsidRPr="00333501">
        <w:rPr>
          <w:rFonts w:ascii="Times New Roman" w:hAnsi="Times New Roman"/>
          <w:b/>
          <w:caps/>
          <w:sz w:val="24"/>
          <w:szCs w:val="24"/>
        </w:rPr>
        <w:t>Т</w:t>
      </w:r>
      <w:r w:rsidRPr="00333501">
        <w:rPr>
          <w:rFonts w:ascii="Times New Roman" w:hAnsi="Times New Roman"/>
          <w:b/>
          <w:sz w:val="24"/>
          <w:szCs w:val="24"/>
        </w:rPr>
        <w:t>аблица вопросов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6768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sz w:val="24"/>
          <w:szCs w:val="24"/>
        </w:rPr>
        <w:t>ирования обучающихся (</w:t>
      </w:r>
      <w:proofErr w:type="spellStart"/>
      <w:r>
        <w:rPr>
          <w:rFonts w:ascii="Times New Roman" w:hAnsi="Times New Roman"/>
          <w:b/>
          <w:sz w:val="24"/>
          <w:szCs w:val="24"/>
        </w:rPr>
        <w:t>Фин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чет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917697">
        <w:rPr>
          <w:rFonts w:ascii="Times New Roman" w:hAnsi="Times New Roman"/>
          <w:b/>
          <w:caps/>
          <w:sz w:val="24"/>
          <w:szCs w:val="24"/>
        </w:rPr>
        <w:t>)*</w:t>
      </w:r>
      <w:r w:rsidR="0091769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99"/>
        <w:gridCol w:w="557"/>
        <w:gridCol w:w="7847"/>
        <w:gridCol w:w="696"/>
      </w:tblGrid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65483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54835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7847" w:type="dxa"/>
          </w:tcPr>
          <w:p w:rsidR="00917697" w:rsidRPr="005D35CE" w:rsidRDefault="00917697" w:rsidP="00917697">
            <w:pPr>
              <w:pStyle w:val="af0"/>
              <w:shd w:val="clear" w:color="auto" w:fill="FFFFFF"/>
              <w:spacing w:before="0" w:beforeAutospacing="0" w:after="0" w:afterAutospacing="0"/>
              <w:ind w:left="-113" w:right="-113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  <w:r w:rsidRPr="005D35CE">
              <w:rPr>
                <w:rFonts w:ascii="Times New Roman" w:hAnsi="Times New Roman" w:cs="Times New Roman"/>
                <w:b/>
              </w:rPr>
              <w:t>Вопрос и Ответы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В России применяются следующие виды хозяйственного учета…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оперативный, статистический, бухгалтерский;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бухгалтерский, управленческий;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статистический и бухгалтерский;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оперативный, бухгалтерский, финансовый.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Предметом бухгалтерского учета является…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наличие и движение источников формирования активов организации;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наличие и движение активов, источников их формирования, обязательств и результатов деятельности организации;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документирование всех хозяйственных операций в процессе деятельности организации;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наличие и движение активов в результате деятельности организации.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Для первичного контроля, наблюдения и фиксации хозяйственной операции в бухгалтерском учете используется метод…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документирования;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составления бухгалтерской отчетности;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оценки.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Отличительная черта бухгалтерского учета:    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tabs>
                <w:tab w:val="left" w:pos="4186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отсутствие специальной службы;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быстрота получения информации;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обязательное документирование операций.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К активам организации не относятся: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основные средства;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нематериальные активы;      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прибыль организации;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производственные запасы.   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Уставный капитал - это: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имущество организации, не принадлежащее ей на праве собственности</w:t>
            </w:r>
            <w:r w:rsidRPr="0065483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имущество, внесенное акционерами на момент создания организации;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имущество организации, участвующее в процессе производства.   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Основными для бухгалтерского учета являются измерители: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.</w:t>
            </w:r>
            <w:r w:rsidRPr="006548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денежные;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трудовые;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натуральные.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tabs>
                <w:tab w:val="left" w:pos="4958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В зависимости от средств погашения обязательства различают: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долгосрочные обязательства и собственный капитал;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собственный капитал;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долгосрочные и краткосрочные.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Отличительная черта оперативного учета:      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tabs>
                <w:tab w:val="left" w:pos="4459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обязательное документирование учета;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быстрое получение информации;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использование особых приемов сбора и обработки информации.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Какой из перечисленных счетов имеет дебетовое сальдо?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.</w:t>
            </w: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50 (касса);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80 (уставный капитал);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99 (прибыли </w:t>
            </w:r>
            <w:proofErr w:type="gramStart"/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proofErr w:type="gramEnd"/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убытки);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 (расчеты с персоналом).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Синтетические  счета – это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 счета для обобщенного учета хозяйственных средств и их источников;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счета для учета хозяйственных средств и их источников по отдельным в</w:t>
            </w:r>
            <w:r w:rsidRPr="0065483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4835">
              <w:rPr>
                <w:rFonts w:ascii="Times New Roman" w:hAnsi="Times New Roman"/>
                <w:sz w:val="24"/>
                <w:szCs w:val="24"/>
              </w:rPr>
              <w:t>дам;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счета, в которых ведется обобщенный учет хозяйственных средств и их источников в денежном выражении.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 какой целью в организации проводится инвентаризация?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 целью сопоставления данных бухгалтерского учета с фактическим нал</w:t>
            </w:r>
            <w:r w:rsidRPr="0065483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4835">
              <w:rPr>
                <w:rFonts w:ascii="Times New Roman" w:hAnsi="Times New Roman"/>
                <w:sz w:val="24"/>
                <w:szCs w:val="24"/>
              </w:rPr>
              <w:t>чием ценностей и состояние расчетов;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 целью проверки работы материальн</w:t>
            </w:r>
            <w:proofErr w:type="gramStart"/>
            <w:r w:rsidRPr="006548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54835">
              <w:rPr>
                <w:rFonts w:ascii="Times New Roman" w:hAnsi="Times New Roman"/>
                <w:sz w:val="24"/>
                <w:szCs w:val="24"/>
              </w:rPr>
              <w:t xml:space="preserve"> ответственного лица;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 с целью выявления злоупотреблений и хищения.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3"/>
                <w:w w:val="104"/>
                <w:sz w:val="24"/>
                <w:szCs w:val="24"/>
              </w:rPr>
              <w:t xml:space="preserve">Пассив баланса - это группировка средств </w:t>
            </w:r>
            <w:proofErr w:type="gramStart"/>
            <w:r w:rsidRPr="00654835">
              <w:rPr>
                <w:rFonts w:ascii="Times New Roman" w:hAnsi="Times New Roman"/>
                <w:color w:val="000000"/>
                <w:spacing w:val="-3"/>
                <w:w w:val="104"/>
                <w:sz w:val="24"/>
                <w:szCs w:val="24"/>
              </w:rPr>
              <w:t>по</w:t>
            </w:r>
            <w:proofErr w:type="gramEnd"/>
            <w:r w:rsidRPr="00654835">
              <w:rPr>
                <w:rFonts w:ascii="Times New Roman" w:hAnsi="Times New Roman"/>
                <w:color w:val="000000"/>
                <w:spacing w:val="-3"/>
                <w:w w:val="104"/>
                <w:sz w:val="24"/>
                <w:szCs w:val="24"/>
              </w:rPr>
              <w:t xml:space="preserve">  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2"/>
                <w:w w:val="104"/>
                <w:sz w:val="24"/>
                <w:szCs w:val="24"/>
              </w:rPr>
              <w:t>источникам образования и назначению;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tabs>
                <w:tab w:val="left" w:pos="4176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6"/>
                <w:w w:val="104"/>
                <w:sz w:val="24"/>
                <w:szCs w:val="24"/>
              </w:rPr>
              <w:t>видам и размещению;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tabs>
                <w:tab w:val="left" w:pos="4176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  <w:t>фондам.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t xml:space="preserve"> Двойная запись на счетах - это способ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t>группировки объектов учета;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color w:val="000000"/>
                <w:spacing w:val="-1"/>
                <w:w w:val="102"/>
                <w:sz w:val="24"/>
                <w:szCs w:val="24"/>
              </w:rPr>
              <w:t xml:space="preserve"> </w:t>
            </w:r>
            <w:r w:rsidRPr="00654835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t>отражение хозяйственных операций;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>обобщение данных бухгалтерского учета.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Какие аналитические счета могут быть открыты к </w:t>
            </w:r>
            <w:r w:rsidRPr="00654835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счету 43 «Готовая продукция»</w:t>
            </w:r>
            <w:r w:rsidRPr="00654835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на мебельной фабрике?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лаки, краски, гвозди;                      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color w:val="000000"/>
                <w:spacing w:val="-13"/>
                <w:sz w:val="24"/>
                <w:szCs w:val="24"/>
              </w:rPr>
              <w:t xml:space="preserve"> </w:t>
            </w:r>
            <w:r w:rsidRPr="00654835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кухонный гарнитур, диван</w:t>
            </w:r>
            <w:r w:rsidRPr="00654835">
              <w:rPr>
                <w:rFonts w:ascii="Times New Roman" w:hAnsi="Times New Roman"/>
                <w:color w:val="000000"/>
                <w:spacing w:val="32"/>
                <w:sz w:val="24"/>
                <w:szCs w:val="24"/>
              </w:rPr>
              <w:t>;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станки, машины, оборудование.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Действительные производственные затраты предприятия, оформленные соответствующими документами, называются _________ затратами.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Нормативными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Косвенными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Прямыми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Фактическими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Оценка имущества полученного безвозмездно, осуществляется по __________ стоимости.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фактической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рыночной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первоначальной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остаточной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Задолженность учредителей  по вкладам в уставной капитал входит в с</w:t>
            </w:r>
            <w:r w:rsidRPr="00654835">
              <w:rPr>
                <w:rFonts w:ascii="Times New Roman" w:hAnsi="Times New Roman"/>
                <w:sz w:val="24"/>
                <w:szCs w:val="24"/>
              </w:rPr>
              <w:t>о</w:t>
            </w:r>
            <w:r w:rsidRPr="00654835">
              <w:rPr>
                <w:rFonts w:ascii="Times New Roman" w:hAnsi="Times New Roman"/>
                <w:sz w:val="24"/>
                <w:szCs w:val="24"/>
              </w:rPr>
              <w:t>став _________ задолженности организации.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Сомнительной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Срочной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Дебиторской 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Кредиторской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Система нормативного - правового регулирования бухгалтерского учета в России имеет _________ уровня (ей)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два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пять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три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четыре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Все управленческие решения должны быть обеспечены…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подтверждением учредителей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анализом альтернативных вариантов решения проблемы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анализом прошлых доходов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697" w:rsidRPr="00654835" w:rsidTr="00917697">
        <w:trPr>
          <w:jc w:val="center"/>
        </w:trPr>
        <w:tc>
          <w:tcPr>
            <w:tcW w:w="642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подтверждение налоговых органов</w:t>
            </w:r>
          </w:p>
        </w:tc>
        <w:tc>
          <w:tcPr>
            <w:tcW w:w="696" w:type="dxa"/>
          </w:tcPr>
          <w:p w:rsidR="00917697" w:rsidRPr="00654835" w:rsidRDefault="00917697" w:rsidP="009176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17697" w:rsidRDefault="00917697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333501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917697" w:rsidRDefault="00917697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5D35CE" w:rsidRDefault="005D35CE" w:rsidP="005D35CE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Pr="00C76613">
        <w:rPr>
          <w:rFonts w:ascii="Times New Roman" w:hAnsi="Times New Roman"/>
          <w:b/>
          <w:caps/>
          <w:sz w:val="24"/>
          <w:szCs w:val="24"/>
        </w:rPr>
        <w:t>З</w:t>
      </w:r>
      <w:r w:rsidRPr="00C76613">
        <w:rPr>
          <w:rFonts w:ascii="Times New Roman" w:hAnsi="Times New Roman"/>
          <w:b/>
          <w:sz w:val="24"/>
          <w:szCs w:val="24"/>
        </w:rPr>
        <w:t>адания для самостоятельной работы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Упр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чет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1. </w:t>
      </w:r>
      <w:r w:rsidRPr="003B3FA0">
        <w:rPr>
          <w:rFonts w:ascii="Times New Roman" w:hAnsi="Times New Roman"/>
          <w:sz w:val="24"/>
          <w:szCs w:val="24"/>
        </w:rPr>
        <w:t xml:space="preserve"> Цель – умение разделять переменные и постоянные затраты.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Прямые материальные затраты на одно изделие составили 10 у.е.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Затраты прямого труда на одно изделие – 5 у.е.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Заработная плата администрации цеха – 500 у.е.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 xml:space="preserve">Цена одного изделия – 25 у.е. 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Необходимо определить, на сколько изделий придется увеличить объем выпуска, чтобы при затратах на исследование рынка в размере 500 у.е. не изменить ситуацию.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Определить, сколько изделий необходимо произвести для достижения запланирова</w:t>
      </w:r>
      <w:r w:rsidRPr="003B3FA0">
        <w:rPr>
          <w:rFonts w:ascii="Times New Roman" w:hAnsi="Times New Roman"/>
          <w:sz w:val="24"/>
          <w:szCs w:val="24"/>
        </w:rPr>
        <w:t>н</w:t>
      </w:r>
      <w:r w:rsidRPr="003B3FA0">
        <w:rPr>
          <w:rFonts w:ascii="Times New Roman" w:hAnsi="Times New Roman"/>
          <w:sz w:val="24"/>
          <w:szCs w:val="24"/>
        </w:rPr>
        <w:t>ных результатов, если компания планирует получить прибыль в размере 1 000 у.е.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2. </w:t>
      </w:r>
      <w:r w:rsidRPr="003B3FA0">
        <w:rPr>
          <w:rFonts w:ascii="Times New Roman" w:hAnsi="Times New Roman"/>
          <w:sz w:val="24"/>
          <w:szCs w:val="24"/>
        </w:rPr>
        <w:t xml:space="preserve"> Цель – умение составлять формат управленческой отчетности.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Выручка компании составила 37 500 руб. при объеме выпуска и продаж составил 1 500 штук.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Переменные затраты выпуска равны постоянным и составляют 15 000 руб.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 xml:space="preserve">Компания решила увеличить рекламный бюджет на 5 000 руб. При этом рассчитывают на увеличение выручки на 8 000 руб. за счет роста объема продаж 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1) Целесообразно ли проводить данную операцию?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2) Посчитайте кромку безопасности до и после принятия решения.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3. </w:t>
      </w:r>
      <w:r w:rsidRPr="003B3FA0">
        <w:rPr>
          <w:rFonts w:ascii="Times New Roman" w:hAnsi="Times New Roman"/>
          <w:sz w:val="24"/>
          <w:szCs w:val="24"/>
        </w:rPr>
        <w:t xml:space="preserve"> Цель – изучить возможности применения </w:t>
      </w:r>
      <w:r w:rsidRPr="003B3FA0">
        <w:rPr>
          <w:rFonts w:ascii="Times New Roman" w:hAnsi="Times New Roman"/>
          <w:sz w:val="24"/>
          <w:szCs w:val="24"/>
          <w:lang w:val="en-US"/>
        </w:rPr>
        <w:t>C</w:t>
      </w:r>
      <w:r w:rsidRPr="003B3FA0">
        <w:rPr>
          <w:rFonts w:ascii="Times New Roman" w:hAnsi="Times New Roman"/>
          <w:sz w:val="24"/>
          <w:szCs w:val="24"/>
        </w:rPr>
        <w:t>-</w:t>
      </w:r>
      <w:r w:rsidRPr="003B3FA0">
        <w:rPr>
          <w:rFonts w:ascii="Times New Roman" w:hAnsi="Times New Roman"/>
          <w:sz w:val="24"/>
          <w:szCs w:val="24"/>
          <w:lang w:val="en-US"/>
        </w:rPr>
        <w:t>V</w:t>
      </w:r>
      <w:r w:rsidRPr="003B3FA0">
        <w:rPr>
          <w:rFonts w:ascii="Times New Roman" w:hAnsi="Times New Roman"/>
          <w:sz w:val="24"/>
          <w:szCs w:val="24"/>
        </w:rPr>
        <w:t>-</w:t>
      </w:r>
      <w:r w:rsidRPr="003B3FA0">
        <w:rPr>
          <w:rFonts w:ascii="Times New Roman" w:hAnsi="Times New Roman"/>
          <w:sz w:val="24"/>
          <w:szCs w:val="24"/>
          <w:lang w:val="en-US"/>
        </w:rPr>
        <w:t>P</w:t>
      </w:r>
      <w:r w:rsidRPr="003B3FA0">
        <w:rPr>
          <w:rFonts w:ascii="Times New Roman" w:hAnsi="Times New Roman"/>
          <w:sz w:val="24"/>
          <w:szCs w:val="24"/>
        </w:rPr>
        <w:t xml:space="preserve"> анализа для различных ц</w:t>
      </w:r>
      <w:r w:rsidRPr="003B3FA0">
        <w:rPr>
          <w:rFonts w:ascii="Times New Roman" w:hAnsi="Times New Roman"/>
          <w:sz w:val="24"/>
          <w:szCs w:val="24"/>
        </w:rPr>
        <w:t>е</w:t>
      </w:r>
      <w:r w:rsidRPr="003B3FA0">
        <w:rPr>
          <w:rFonts w:ascii="Times New Roman" w:hAnsi="Times New Roman"/>
          <w:sz w:val="24"/>
          <w:szCs w:val="24"/>
        </w:rPr>
        <w:t>лей.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Некоммерческая компания НМУ «М» имеет ассигнования из бюджета в размере 1 200 000 руб. в год на проведение программы реабилитации лиц пострадавших от насилия.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Кроме того, НМУ «М» взимает плату в размере 600 руб. в месяц с пациента. Все асси</w:t>
      </w:r>
      <w:r w:rsidRPr="003B3FA0">
        <w:rPr>
          <w:rFonts w:ascii="Times New Roman" w:hAnsi="Times New Roman"/>
          <w:sz w:val="24"/>
          <w:szCs w:val="24"/>
        </w:rPr>
        <w:t>г</w:t>
      </w:r>
      <w:r w:rsidRPr="003B3FA0">
        <w:rPr>
          <w:rFonts w:ascii="Times New Roman" w:hAnsi="Times New Roman"/>
          <w:sz w:val="24"/>
          <w:szCs w:val="24"/>
        </w:rPr>
        <w:t>нования и прибыль должны быть истрачены на пациентов.</w:t>
      </w:r>
    </w:p>
    <w:p w:rsidR="005D35CE" w:rsidRPr="003B3FA0" w:rsidRDefault="005D35CE" w:rsidP="005D35CE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Переменные затраты компании составляют 700 руб. в месяц на человека. Годовые п</w:t>
      </w:r>
      <w:r w:rsidRPr="003B3FA0">
        <w:rPr>
          <w:rFonts w:ascii="Times New Roman" w:hAnsi="Times New Roman"/>
          <w:sz w:val="24"/>
          <w:szCs w:val="24"/>
        </w:rPr>
        <w:t>о</w:t>
      </w:r>
      <w:r w:rsidRPr="003B3FA0">
        <w:rPr>
          <w:rFonts w:ascii="Times New Roman" w:hAnsi="Times New Roman"/>
          <w:sz w:val="24"/>
          <w:szCs w:val="24"/>
        </w:rPr>
        <w:t xml:space="preserve">стоянные затраты – 800 000 руб. </w:t>
      </w:r>
    </w:p>
    <w:p w:rsidR="005D35CE" w:rsidRPr="003B3FA0" w:rsidRDefault="005D35CE" w:rsidP="005D35CE">
      <w:pPr>
        <w:numPr>
          <w:ilvl w:val="0"/>
          <w:numId w:val="42"/>
        </w:numPr>
        <w:tabs>
          <w:tab w:val="clear" w:pos="720"/>
          <w:tab w:val="left" w:pos="851"/>
        </w:tabs>
        <w:suppressAutoHyphens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Сколько пациентов можно обслужить?</w:t>
      </w:r>
    </w:p>
    <w:p w:rsidR="005D35CE" w:rsidRPr="003B3FA0" w:rsidRDefault="005D35CE" w:rsidP="005D35CE">
      <w:pPr>
        <w:numPr>
          <w:ilvl w:val="0"/>
          <w:numId w:val="42"/>
        </w:numPr>
        <w:tabs>
          <w:tab w:val="clear" w:pos="720"/>
          <w:tab w:val="left" w:pos="851"/>
        </w:tabs>
        <w:suppressAutoHyphens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3FA0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3B3FA0">
        <w:rPr>
          <w:rFonts w:ascii="Times New Roman" w:hAnsi="Times New Roman"/>
          <w:sz w:val="24"/>
          <w:szCs w:val="24"/>
        </w:rPr>
        <w:t xml:space="preserve"> надо поднять оплату, чтобы не уменьшить количество пациентов при возможности сокращения бюджетных ассигнований на 10%?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4. </w:t>
      </w:r>
      <w:r w:rsidRPr="003B3FA0">
        <w:rPr>
          <w:rFonts w:ascii="Times New Roman" w:hAnsi="Times New Roman"/>
          <w:sz w:val="24"/>
          <w:szCs w:val="24"/>
        </w:rPr>
        <w:t xml:space="preserve"> Цель – расчет себестоимости и определение цены.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Компания имеет патент на производство автомобильной защитной пасты.  Имеются следующие данные за год: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623"/>
      </w:tblGrid>
      <w:tr w:rsidR="005D35CE" w:rsidRPr="003B3FA0" w:rsidTr="005D35CE">
        <w:trPr>
          <w:jc w:val="center"/>
        </w:trPr>
        <w:tc>
          <w:tcPr>
            <w:tcW w:w="6948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Переменные производственные затраты</w:t>
            </w:r>
          </w:p>
        </w:tc>
        <w:tc>
          <w:tcPr>
            <w:tcW w:w="2623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1 530 000 руб.</w:t>
            </w:r>
          </w:p>
        </w:tc>
      </w:tr>
      <w:tr w:rsidR="005D35CE" w:rsidRPr="003B3FA0" w:rsidTr="005D35CE">
        <w:trPr>
          <w:jc w:val="center"/>
        </w:trPr>
        <w:tc>
          <w:tcPr>
            <w:tcW w:w="6948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Постоянные общепроизводственные затраты</w:t>
            </w:r>
          </w:p>
        </w:tc>
        <w:tc>
          <w:tcPr>
            <w:tcW w:w="2623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540 000 руб.</w:t>
            </w:r>
          </w:p>
        </w:tc>
      </w:tr>
      <w:tr w:rsidR="005D35CE" w:rsidRPr="003B3FA0" w:rsidTr="005D35CE">
        <w:trPr>
          <w:jc w:val="center"/>
        </w:trPr>
        <w:tc>
          <w:tcPr>
            <w:tcW w:w="6948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623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360 000 руб.</w:t>
            </w:r>
          </w:p>
        </w:tc>
      </w:tr>
      <w:tr w:rsidR="005D35CE" w:rsidRPr="003B3FA0" w:rsidTr="005D35CE">
        <w:trPr>
          <w:jc w:val="center"/>
        </w:trPr>
        <w:tc>
          <w:tcPr>
            <w:tcW w:w="6948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Общие и административные расходы</w:t>
            </w:r>
          </w:p>
        </w:tc>
        <w:tc>
          <w:tcPr>
            <w:tcW w:w="2623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202 500 руб.</w:t>
            </w:r>
          </w:p>
        </w:tc>
      </w:tr>
      <w:tr w:rsidR="005D35CE" w:rsidRPr="003B3FA0" w:rsidTr="005D35CE">
        <w:trPr>
          <w:jc w:val="center"/>
        </w:trPr>
        <w:tc>
          <w:tcPr>
            <w:tcW w:w="6948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Желаемая прибыль</w:t>
            </w:r>
          </w:p>
        </w:tc>
        <w:tc>
          <w:tcPr>
            <w:tcW w:w="2623" w:type="dxa"/>
          </w:tcPr>
          <w:p w:rsidR="005D35CE" w:rsidRPr="003B3FA0" w:rsidRDefault="005D35CE" w:rsidP="005D35CE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337 500 руб.</w:t>
            </w:r>
          </w:p>
        </w:tc>
      </w:tr>
    </w:tbl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Ожидается, что спрос на продукцию за год составит 450 000 единиц.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Требуется:</w:t>
      </w:r>
    </w:p>
    <w:p w:rsidR="005D35CE" w:rsidRPr="003B3FA0" w:rsidRDefault="005D35CE" w:rsidP="005D35CE">
      <w:pPr>
        <w:widowControl w:val="0"/>
        <w:numPr>
          <w:ilvl w:val="0"/>
          <w:numId w:val="43"/>
        </w:numPr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lastRenderedPageBreak/>
        <w:t>Рассчитать плановую себестоимость единицы продукции.</w:t>
      </w:r>
    </w:p>
    <w:p w:rsidR="005D35CE" w:rsidRPr="003B3FA0" w:rsidRDefault="005D35CE" w:rsidP="005D35CE">
      <w:pPr>
        <w:widowControl w:val="0"/>
        <w:numPr>
          <w:ilvl w:val="0"/>
          <w:numId w:val="43"/>
        </w:numPr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Рассчитать цену продажи, используя:</w:t>
      </w:r>
    </w:p>
    <w:p w:rsidR="005D35CE" w:rsidRPr="003B3FA0" w:rsidRDefault="005D35CE" w:rsidP="005D35CE">
      <w:pPr>
        <w:widowControl w:val="0"/>
        <w:numPr>
          <w:ilvl w:val="0"/>
          <w:numId w:val="41"/>
        </w:numPr>
        <w:shd w:val="clear" w:color="auto" w:fill="FFFFFF"/>
        <w:tabs>
          <w:tab w:val="clear" w:pos="1440"/>
        </w:tabs>
        <w:suppressAutoHyphens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метод на основе валовой прибыли;</w:t>
      </w:r>
    </w:p>
    <w:p w:rsidR="005D35CE" w:rsidRPr="003B3FA0" w:rsidRDefault="005D35CE" w:rsidP="005D35CE">
      <w:pPr>
        <w:widowControl w:val="0"/>
        <w:numPr>
          <w:ilvl w:val="0"/>
          <w:numId w:val="41"/>
        </w:numPr>
        <w:shd w:val="clear" w:color="auto" w:fill="FFFFFF"/>
        <w:tabs>
          <w:tab w:val="clear" w:pos="1440"/>
        </w:tabs>
        <w:suppressAutoHyphens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метод на основе рентабельности продаж.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5. </w:t>
      </w:r>
      <w:r w:rsidRPr="003B3FA0">
        <w:rPr>
          <w:rFonts w:ascii="Times New Roman" w:hAnsi="Times New Roman"/>
          <w:sz w:val="24"/>
          <w:szCs w:val="24"/>
        </w:rPr>
        <w:t xml:space="preserve"> Цель – расчет трансфертной цены.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Завод состоит из двух структурных подразделений – цеха, производящего детали к а</w:t>
      </w:r>
      <w:r w:rsidRPr="003B3FA0">
        <w:rPr>
          <w:rFonts w:ascii="Times New Roman" w:hAnsi="Times New Roman"/>
          <w:sz w:val="24"/>
          <w:szCs w:val="24"/>
        </w:rPr>
        <w:t>в</w:t>
      </w:r>
      <w:r w:rsidRPr="003B3FA0">
        <w:rPr>
          <w:rFonts w:ascii="Times New Roman" w:hAnsi="Times New Roman"/>
          <w:sz w:val="24"/>
          <w:szCs w:val="24"/>
        </w:rPr>
        <w:t>томобилям и цеха, производящего мосты для грузовых автомобилей.</w:t>
      </w:r>
    </w:p>
    <w:p w:rsidR="005D35CE" w:rsidRPr="005D35CE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5D35CE">
        <w:rPr>
          <w:rFonts w:ascii="Times New Roman" w:hAnsi="Times New Roman"/>
          <w:sz w:val="24"/>
          <w:szCs w:val="24"/>
        </w:rPr>
        <w:t>Имеются следующие данные: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4"/>
        <w:gridCol w:w="2892"/>
        <w:gridCol w:w="2770"/>
      </w:tblGrid>
      <w:tr w:rsidR="005D35CE" w:rsidRPr="005D35CE" w:rsidTr="005D35CE">
        <w:trPr>
          <w:jc w:val="center"/>
        </w:trPr>
        <w:tc>
          <w:tcPr>
            <w:tcW w:w="4614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92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Цех, производящий детали</w:t>
            </w:r>
          </w:p>
        </w:tc>
        <w:tc>
          <w:tcPr>
            <w:tcW w:w="2770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Цех, производящий мосты</w:t>
            </w:r>
          </w:p>
        </w:tc>
      </w:tr>
      <w:tr w:rsidR="005D35CE" w:rsidRPr="005D35CE" w:rsidTr="005D35CE">
        <w:trPr>
          <w:jc w:val="center"/>
        </w:trPr>
        <w:tc>
          <w:tcPr>
            <w:tcW w:w="4614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Удельные переменные затраты</w:t>
            </w:r>
          </w:p>
        </w:tc>
        <w:tc>
          <w:tcPr>
            <w:tcW w:w="2892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56 руб.</w:t>
            </w:r>
          </w:p>
        </w:tc>
        <w:tc>
          <w:tcPr>
            <w:tcW w:w="2770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224 руб.</w:t>
            </w:r>
          </w:p>
        </w:tc>
      </w:tr>
      <w:tr w:rsidR="005D35CE" w:rsidRPr="005D35CE" w:rsidTr="005D35CE">
        <w:trPr>
          <w:jc w:val="center"/>
        </w:trPr>
        <w:tc>
          <w:tcPr>
            <w:tcW w:w="4614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Удельные постоянные затраты</w:t>
            </w:r>
          </w:p>
        </w:tc>
        <w:tc>
          <w:tcPr>
            <w:tcW w:w="2892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168 руб.</w:t>
            </w:r>
          </w:p>
        </w:tc>
        <w:tc>
          <w:tcPr>
            <w:tcW w:w="2770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168 руб.</w:t>
            </w:r>
          </w:p>
        </w:tc>
      </w:tr>
      <w:tr w:rsidR="005D35CE" w:rsidRPr="005D35CE" w:rsidTr="005D35CE">
        <w:trPr>
          <w:jc w:val="center"/>
        </w:trPr>
        <w:tc>
          <w:tcPr>
            <w:tcW w:w="4614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Полная себестоимость единицы продукции</w:t>
            </w:r>
          </w:p>
        </w:tc>
        <w:tc>
          <w:tcPr>
            <w:tcW w:w="2892" w:type="dxa"/>
          </w:tcPr>
          <w:p w:rsidR="005D35CE" w:rsidRPr="005D35CE" w:rsidRDefault="005D35CE" w:rsidP="005D35CE">
            <w:pPr>
              <w:pStyle w:val="af3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224 руб.</w:t>
            </w:r>
          </w:p>
        </w:tc>
        <w:tc>
          <w:tcPr>
            <w:tcW w:w="2770" w:type="dxa"/>
          </w:tcPr>
          <w:p w:rsidR="005D35CE" w:rsidRPr="005D35CE" w:rsidRDefault="005D35CE" w:rsidP="005D35CE">
            <w:pPr>
              <w:pStyle w:val="af3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392 руб.</w:t>
            </w:r>
          </w:p>
        </w:tc>
      </w:tr>
      <w:tr w:rsidR="005D35CE" w:rsidRPr="005D35CE" w:rsidTr="005D35CE">
        <w:trPr>
          <w:jc w:val="center"/>
        </w:trPr>
        <w:tc>
          <w:tcPr>
            <w:tcW w:w="4614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Рыночная цена единицы продукции</w:t>
            </w:r>
          </w:p>
        </w:tc>
        <w:tc>
          <w:tcPr>
            <w:tcW w:w="2892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336 руб.</w:t>
            </w:r>
          </w:p>
        </w:tc>
        <w:tc>
          <w:tcPr>
            <w:tcW w:w="2770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1 512 руб.</w:t>
            </w:r>
          </w:p>
        </w:tc>
      </w:tr>
      <w:tr w:rsidR="005D35CE" w:rsidRPr="005D35CE" w:rsidTr="005D35CE">
        <w:trPr>
          <w:jc w:val="center"/>
        </w:trPr>
        <w:tc>
          <w:tcPr>
            <w:tcW w:w="4614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Объем производства</w:t>
            </w:r>
          </w:p>
        </w:tc>
        <w:tc>
          <w:tcPr>
            <w:tcW w:w="2892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20 000 шт.</w:t>
            </w:r>
          </w:p>
        </w:tc>
        <w:tc>
          <w:tcPr>
            <w:tcW w:w="2770" w:type="dxa"/>
          </w:tcPr>
          <w:p w:rsidR="005D35CE" w:rsidRPr="005D35CE" w:rsidRDefault="005D35CE" w:rsidP="005D35CE">
            <w:pPr>
              <w:pStyle w:val="af3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5CE">
              <w:rPr>
                <w:rFonts w:ascii="Times New Roman" w:hAnsi="Times New Roman"/>
                <w:sz w:val="24"/>
                <w:szCs w:val="24"/>
              </w:rPr>
              <w:t>10 000 шт.</w:t>
            </w:r>
          </w:p>
        </w:tc>
      </w:tr>
    </w:tbl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Требуется рассчитать трансфертные цены, используя: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right="-113" w:firstLine="624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1) Метод рыночных цен.</w:t>
      </w:r>
    </w:p>
    <w:p w:rsidR="005D35CE" w:rsidRPr="003B3FA0" w:rsidRDefault="005D35CE" w:rsidP="005D35CE">
      <w:pPr>
        <w:widowControl w:val="0"/>
        <w:shd w:val="clear" w:color="auto" w:fill="FFFFFF"/>
        <w:autoSpaceDE w:val="0"/>
        <w:spacing w:after="0" w:line="240" w:lineRule="auto"/>
        <w:ind w:right="-113" w:firstLine="624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2) Метод «125% полной себестоимости».</w:t>
      </w:r>
    </w:p>
    <w:p w:rsidR="005D35CE" w:rsidRDefault="005D35CE" w:rsidP="005D35CE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3) Метод «150% полной себестоимости».</w:t>
      </w:r>
    </w:p>
    <w:p w:rsidR="005D35CE" w:rsidRDefault="005D35CE" w:rsidP="005D35CE">
      <w:pPr>
        <w:spacing w:after="0" w:line="240" w:lineRule="auto"/>
        <w:ind w:firstLine="624"/>
        <w:jc w:val="both"/>
        <w:rPr>
          <w:rFonts w:ascii="Times New Roman" w:hAnsi="Times New Roman"/>
          <w:b/>
          <w:spacing w:val="2"/>
          <w:sz w:val="24"/>
          <w:szCs w:val="24"/>
        </w:rPr>
      </w:pPr>
    </w:p>
    <w:p w:rsidR="005D35CE" w:rsidRDefault="005D35CE" w:rsidP="005D35CE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Pr="00C76613">
        <w:rPr>
          <w:rFonts w:ascii="Times New Roman" w:hAnsi="Times New Roman"/>
          <w:b/>
          <w:caps/>
          <w:sz w:val="24"/>
          <w:szCs w:val="24"/>
        </w:rPr>
        <w:t>З</w:t>
      </w:r>
      <w:r w:rsidRPr="00C76613">
        <w:rPr>
          <w:rFonts w:ascii="Times New Roman" w:hAnsi="Times New Roman"/>
          <w:b/>
          <w:sz w:val="24"/>
          <w:szCs w:val="24"/>
        </w:rPr>
        <w:t>адания для самостоятельной работы</w:t>
      </w:r>
      <w:r>
        <w:rPr>
          <w:rFonts w:ascii="Times New Roman" w:hAnsi="Times New Roman"/>
          <w:b/>
          <w:sz w:val="24"/>
          <w:szCs w:val="24"/>
        </w:rPr>
        <w:t xml:space="preserve"> (Фин. учет)</w:t>
      </w:r>
    </w:p>
    <w:p w:rsidR="005D35CE" w:rsidRPr="003C2776" w:rsidRDefault="005D35CE" w:rsidP="005D35CE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/>
          <w:bCs/>
          <w:sz w:val="24"/>
          <w:szCs w:val="24"/>
        </w:rPr>
        <w:t xml:space="preserve">Задача 1. </w:t>
      </w:r>
      <w:r w:rsidRPr="003C2776">
        <w:rPr>
          <w:rFonts w:ascii="Times New Roman" w:hAnsi="Times New Roman"/>
          <w:sz w:val="24"/>
          <w:szCs w:val="24"/>
        </w:rPr>
        <w:t xml:space="preserve"> Цель – изучение понятий «затраты» и «расходы». Имеются данные по о</w:t>
      </w:r>
      <w:r w:rsidRPr="003C2776">
        <w:rPr>
          <w:rFonts w:ascii="Times New Roman" w:hAnsi="Times New Roman"/>
          <w:sz w:val="24"/>
          <w:szCs w:val="24"/>
        </w:rPr>
        <w:t>р</w:t>
      </w:r>
      <w:r w:rsidRPr="003C2776">
        <w:rPr>
          <w:rFonts w:ascii="Times New Roman" w:hAnsi="Times New Roman"/>
          <w:sz w:val="24"/>
          <w:szCs w:val="24"/>
        </w:rPr>
        <w:t xml:space="preserve">ганизации. Необходимо разнести все суммы в соответствующие отчеты. </w:t>
      </w:r>
    </w:p>
    <w:tbl>
      <w:tblPr>
        <w:tblW w:w="10077" w:type="dxa"/>
        <w:jc w:val="center"/>
        <w:tblLayout w:type="fixed"/>
        <w:tblLook w:val="0000" w:firstRow="0" w:lastRow="0" w:firstColumn="0" w:lastColumn="0" w:noHBand="0" w:noVBand="0"/>
      </w:tblPr>
      <w:tblGrid>
        <w:gridCol w:w="5346"/>
        <w:gridCol w:w="1215"/>
        <w:gridCol w:w="882"/>
        <w:gridCol w:w="950"/>
        <w:gridCol w:w="784"/>
        <w:gridCol w:w="900"/>
      </w:tblGrid>
      <w:tr w:rsidR="005D35CE" w:rsidRPr="003C2776" w:rsidTr="005D35CE">
        <w:trPr>
          <w:cantSplit/>
          <w:trHeight w:val="43"/>
          <w:jc w:val="center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Список статей бухгалтерских отчетов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 xml:space="preserve">Сумма, </w:t>
            </w:r>
            <w:proofErr w:type="spellStart"/>
            <w:r w:rsidRPr="003C2776">
              <w:rPr>
                <w:b/>
                <w:sz w:val="22"/>
                <w:szCs w:val="24"/>
              </w:rPr>
              <w:t>усл</w:t>
            </w:r>
            <w:proofErr w:type="gramStart"/>
            <w:r w:rsidRPr="003C2776">
              <w:rPr>
                <w:b/>
                <w:sz w:val="22"/>
                <w:szCs w:val="24"/>
              </w:rPr>
              <w:t>.д</w:t>
            </w:r>
            <w:proofErr w:type="gramEnd"/>
            <w:r w:rsidRPr="003C2776">
              <w:rPr>
                <w:b/>
                <w:sz w:val="22"/>
                <w:szCs w:val="24"/>
              </w:rPr>
              <w:t>ен.ед</w:t>
            </w:r>
            <w:proofErr w:type="spellEnd"/>
            <w:r w:rsidRPr="003C2776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Актив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Пассив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Доход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Расход</w:t>
            </w:r>
          </w:p>
        </w:tc>
      </w:tr>
      <w:tr w:rsidR="005D35CE" w:rsidRPr="003C2776" w:rsidTr="005D35CE">
        <w:trPr>
          <w:cantSplit/>
          <w:trHeight w:val="4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Задолженность покупателям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107 376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Задолженность перед персоналом по оплате труда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109 954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Амортизация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968 043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Добавочный капитал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347 678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Денежные средства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89 453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Уставный капитал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86 498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Себестоимость реализованной продукции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1 875 245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461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Начисленные налоги</w:t>
            </w:r>
          </w:p>
          <w:p w:rsidR="005D35CE" w:rsidRPr="003C2776" w:rsidRDefault="005D35CE" w:rsidP="005D35CE">
            <w:pPr>
              <w:pStyle w:val="12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В том числе: налог на прибыль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170 000</w:t>
            </w:r>
          </w:p>
          <w:p w:rsidR="005D35CE" w:rsidRPr="003C2776" w:rsidRDefault="005D35CE" w:rsidP="005D35CE">
            <w:pPr>
              <w:pStyle w:val="12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20 000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96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Налоги к оплате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151 894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87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Начисленные проценты по вкладам организации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10 000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Проценты за обслуживание банковского счета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20 080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25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Запасы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314 208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2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Земля и здания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515 047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242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Машины и оборудование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837 293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0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Офисное оборудование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284 494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Дебиторская задолженность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774 674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Расходы на проведение спортивных мероприятий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332 940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10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Нераспределенная прибыль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1 077 167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Выручка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4 009 278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Расходы на сбыт и администрацию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1 274 027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 xml:space="preserve">Транспортные средства 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33 441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Итого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13 368 790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Прибыль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b/>
                <w:i/>
                <w:sz w:val="22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b/>
                <w:i/>
                <w:sz w:val="22"/>
                <w:szCs w:val="24"/>
              </w:rPr>
            </w:pPr>
          </w:p>
        </w:tc>
      </w:tr>
      <w:tr w:rsidR="005D35CE" w:rsidRPr="003C2776" w:rsidTr="005D35CE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Чистая прибыль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jc w:val="center"/>
              <w:rPr>
                <w:b/>
                <w:i/>
                <w:sz w:val="22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pStyle w:val="12"/>
              <w:snapToGrid w:val="0"/>
              <w:ind w:left="-57" w:right="-113"/>
              <w:rPr>
                <w:sz w:val="22"/>
                <w:szCs w:val="24"/>
              </w:rPr>
            </w:pPr>
          </w:p>
        </w:tc>
      </w:tr>
    </w:tbl>
    <w:p w:rsidR="005D35CE" w:rsidRPr="003C2776" w:rsidRDefault="005D35CE" w:rsidP="005D35C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/>
          <w:bCs/>
          <w:sz w:val="24"/>
          <w:szCs w:val="24"/>
        </w:rPr>
        <w:t xml:space="preserve">            Задача</w:t>
      </w:r>
      <w:r w:rsidRPr="003C2776">
        <w:rPr>
          <w:rFonts w:ascii="Times New Roman" w:hAnsi="Times New Roman"/>
          <w:b/>
          <w:sz w:val="24"/>
          <w:szCs w:val="24"/>
        </w:rPr>
        <w:t xml:space="preserve"> 2. </w:t>
      </w:r>
      <w:r w:rsidRPr="003C2776">
        <w:rPr>
          <w:rFonts w:ascii="Times New Roman" w:hAnsi="Times New Roman"/>
          <w:sz w:val="24"/>
          <w:szCs w:val="24"/>
        </w:rPr>
        <w:t>Цель – понимание различий между элементами затрат и функциями (стат</w:t>
      </w:r>
      <w:r w:rsidRPr="003C2776">
        <w:rPr>
          <w:rFonts w:ascii="Times New Roman" w:hAnsi="Times New Roman"/>
          <w:sz w:val="24"/>
          <w:szCs w:val="24"/>
        </w:rPr>
        <w:t>ь</w:t>
      </w:r>
      <w:r w:rsidRPr="003C2776">
        <w:rPr>
          <w:rFonts w:ascii="Times New Roman" w:hAnsi="Times New Roman"/>
          <w:sz w:val="24"/>
          <w:szCs w:val="24"/>
        </w:rPr>
        <w:t xml:space="preserve">ями) затрат. </w:t>
      </w:r>
    </w:p>
    <w:p w:rsidR="005D35CE" w:rsidRPr="003C2776" w:rsidRDefault="005D35CE" w:rsidP="005D35CE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>Используя данные о хозяйственных операциях, построить «Отчет о прибылях и убы</w:t>
      </w:r>
      <w:r w:rsidRPr="003C2776">
        <w:rPr>
          <w:rFonts w:ascii="Times New Roman" w:hAnsi="Times New Roman"/>
          <w:sz w:val="24"/>
          <w:szCs w:val="24"/>
        </w:rPr>
        <w:t>т</w:t>
      </w:r>
      <w:r w:rsidRPr="003C2776">
        <w:rPr>
          <w:rFonts w:ascii="Times New Roman" w:hAnsi="Times New Roman"/>
          <w:sz w:val="24"/>
          <w:szCs w:val="24"/>
        </w:rPr>
        <w:t xml:space="preserve">ках» методом функции затрат и методом характера затрат. Определить, какая информация о </w:t>
      </w:r>
      <w:r w:rsidRPr="003C2776">
        <w:rPr>
          <w:rFonts w:ascii="Times New Roman" w:hAnsi="Times New Roman"/>
          <w:sz w:val="24"/>
          <w:szCs w:val="24"/>
        </w:rPr>
        <w:lastRenderedPageBreak/>
        <w:t>затратах организации попадет в баланс.</w:t>
      </w:r>
    </w:p>
    <w:tbl>
      <w:tblPr>
        <w:tblW w:w="10164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992"/>
        <w:gridCol w:w="4820"/>
        <w:gridCol w:w="339"/>
        <w:gridCol w:w="709"/>
        <w:gridCol w:w="20"/>
        <w:gridCol w:w="689"/>
        <w:gridCol w:w="211"/>
        <w:gridCol w:w="858"/>
      </w:tblGrid>
      <w:tr w:rsidR="005D35CE" w:rsidRPr="003C2776" w:rsidTr="005D35CE">
        <w:trPr>
          <w:cantSplit/>
          <w:trHeight w:hRule="exact" w:val="321"/>
          <w:jc w:val="center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Финансовый учет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Содержание операций</w:t>
            </w:r>
          </w:p>
        </w:tc>
        <w:tc>
          <w:tcPr>
            <w:tcW w:w="28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Управленческий учет</w:t>
            </w:r>
          </w:p>
        </w:tc>
      </w:tr>
      <w:tr w:rsidR="005D35CE" w:rsidRPr="003C2776" w:rsidTr="005D35CE">
        <w:trPr>
          <w:cantSplit/>
          <w:trHeight w:hRule="exact" w:val="311"/>
          <w:jc w:val="center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proofErr w:type="spellStart"/>
            <w:r w:rsidRPr="003C2776">
              <w:rPr>
                <w:rFonts w:ascii="Times New Roman" w:hAnsi="Times New Roman"/>
                <w:szCs w:val="24"/>
              </w:rPr>
              <w:t>Дт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proofErr w:type="spellStart"/>
            <w:r w:rsidRPr="003C2776">
              <w:rPr>
                <w:rFonts w:ascii="Times New Roman" w:hAnsi="Times New Roman"/>
                <w:szCs w:val="24"/>
              </w:rPr>
              <w:t>Кт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Сумма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cantSplit/>
          <w:jc w:val="center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proofErr w:type="spellStart"/>
            <w:r w:rsidRPr="003C2776">
              <w:rPr>
                <w:rFonts w:ascii="Times New Roman" w:hAnsi="Times New Roman"/>
                <w:szCs w:val="24"/>
              </w:rPr>
              <w:t>Дт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proofErr w:type="spellStart"/>
            <w:r w:rsidRPr="003C2776">
              <w:rPr>
                <w:rFonts w:ascii="Times New Roman" w:hAnsi="Times New Roman"/>
                <w:szCs w:val="24"/>
              </w:rPr>
              <w:t>Кт</w:t>
            </w:r>
            <w:proofErr w:type="spellEnd"/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Сумма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1) Приняты к учету материалы на складе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1 600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2) Отпущены материалы: 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2.1) в производство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2.2) на общепроизводственные нужды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2.3) на общехозяйственные нужды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5D35CE" w:rsidRPr="003C2776" w:rsidTr="005D35CE">
        <w:trPr>
          <w:cantSplit/>
          <w:jc w:val="center"/>
        </w:trPr>
        <w:tc>
          <w:tcPr>
            <w:tcW w:w="101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Сальдо конечное на счете 10 – 400 условных денежных единиц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1480</w:t>
            </w: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3) Начислена заработная плата: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3.1) основных производственных рабочих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3.2) общепроизводственного персонала (ИТР)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3.3) администрации предприятия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4) Признаны затраты на социальное страхование (ЕСН, травматизм и </w:t>
            </w:r>
            <w:proofErr w:type="spellStart"/>
            <w:proofErr w:type="gramStart"/>
            <w:r w:rsidRPr="003C2776">
              <w:rPr>
                <w:rFonts w:ascii="Times New Roman" w:hAnsi="Times New Roman"/>
                <w:szCs w:val="24"/>
              </w:rPr>
              <w:t>др</w:t>
            </w:r>
            <w:proofErr w:type="spellEnd"/>
            <w:proofErr w:type="gramEnd"/>
            <w:r w:rsidRPr="003C2776"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4.1) основных производственных рабочих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4.2) общепроизводственного персонала (ИТР)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4.3) администрации предприятия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880</w:t>
            </w: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5) Признаны затраты на амортизацию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5.1) общепроизводственных объектов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34*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700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5.2) общехозяйственных объектов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34*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76…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6) Признаны прочие производственные затраты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7) Общепроизводственные затраты учтены в прои</w:t>
            </w:r>
            <w:r w:rsidRPr="003C2776">
              <w:rPr>
                <w:rFonts w:ascii="Times New Roman" w:hAnsi="Times New Roman"/>
                <w:szCs w:val="24"/>
              </w:rPr>
              <w:t>з</w:t>
            </w:r>
            <w:r w:rsidRPr="003C2776">
              <w:rPr>
                <w:rFonts w:ascii="Times New Roman" w:hAnsi="Times New Roman"/>
                <w:szCs w:val="24"/>
              </w:rPr>
              <w:t>водственной себестоимости (списаны)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1640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8) Готовая продукция сдана на склад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3340</w:t>
            </w:r>
          </w:p>
        </w:tc>
      </w:tr>
      <w:tr w:rsidR="005D35CE" w:rsidRPr="003C2776" w:rsidTr="005D35CE">
        <w:trPr>
          <w:cantSplit/>
          <w:jc w:val="center"/>
        </w:trPr>
        <w:tc>
          <w:tcPr>
            <w:tcW w:w="101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Сальдо конечное на счете 20 – 550 условных денежных единиц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9) Признана выручка от продаж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90.1*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27.1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5000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10) Производственная себестоимость признана расходом отчетного периода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27.2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3040</w:t>
            </w:r>
          </w:p>
        </w:tc>
      </w:tr>
      <w:tr w:rsidR="005D35CE" w:rsidRPr="003C2776" w:rsidTr="005D35CE">
        <w:trPr>
          <w:cantSplit/>
          <w:jc w:val="center"/>
        </w:trPr>
        <w:tc>
          <w:tcPr>
            <w:tcW w:w="101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Сальдо конечное на счете 43 – 300 условных денежных единиц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11) Административные расходы признаны расх</w:t>
            </w:r>
            <w:r w:rsidRPr="003C2776">
              <w:rPr>
                <w:rFonts w:ascii="Times New Roman" w:hAnsi="Times New Roman"/>
                <w:szCs w:val="24"/>
              </w:rPr>
              <w:t>о</w:t>
            </w:r>
            <w:r w:rsidRPr="003C2776">
              <w:rPr>
                <w:rFonts w:ascii="Times New Roman" w:hAnsi="Times New Roman"/>
                <w:szCs w:val="24"/>
              </w:rPr>
              <w:t>дами отчетного периода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27.х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710</w:t>
            </w: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12) Признаны затраты по обычным видам де</w:t>
            </w:r>
            <w:r w:rsidRPr="003C2776">
              <w:rPr>
                <w:rFonts w:ascii="Times New Roman" w:hAnsi="Times New Roman"/>
                <w:szCs w:val="24"/>
              </w:rPr>
              <w:t>я</w:t>
            </w:r>
            <w:r w:rsidRPr="003C2776">
              <w:rPr>
                <w:rFonts w:ascii="Times New Roman" w:hAnsi="Times New Roman"/>
                <w:szCs w:val="24"/>
              </w:rPr>
              <w:t>тельности  - закрытие счетов: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1600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12.1) материальных затрат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1480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12.2) затрат на оплату труда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12.3) отчислений на социальное страхование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880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12.4) амортизации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12.5) прочих затрат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13) Оценены остатки МПЗ на конец отчетного периода (из данных управленческого  учета), о</w:t>
            </w:r>
            <w:r w:rsidRPr="003C2776">
              <w:rPr>
                <w:rFonts w:ascii="Times New Roman" w:hAnsi="Times New Roman"/>
                <w:szCs w:val="24"/>
              </w:rPr>
              <w:t>т</w:t>
            </w:r>
            <w:r w:rsidRPr="003C2776">
              <w:rPr>
                <w:rFonts w:ascii="Times New Roman" w:hAnsi="Times New Roman"/>
                <w:szCs w:val="24"/>
              </w:rPr>
              <w:t>корректированы расходы по обычным видам де</w:t>
            </w:r>
            <w:r w:rsidRPr="003C2776">
              <w:rPr>
                <w:rFonts w:ascii="Times New Roman" w:hAnsi="Times New Roman"/>
                <w:szCs w:val="24"/>
              </w:rPr>
              <w:t>я</w:t>
            </w:r>
            <w:r w:rsidRPr="003C2776">
              <w:rPr>
                <w:rFonts w:ascii="Times New Roman" w:hAnsi="Times New Roman"/>
                <w:szCs w:val="24"/>
              </w:rPr>
              <w:t>тельности.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90.2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3750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14) Признаны расходы по обычным видам де</w:t>
            </w:r>
            <w:r w:rsidRPr="003C2776">
              <w:rPr>
                <w:rFonts w:ascii="Times New Roman" w:hAnsi="Times New Roman"/>
                <w:szCs w:val="24"/>
              </w:rPr>
              <w:t>я</w:t>
            </w:r>
            <w:r w:rsidRPr="003C2776">
              <w:rPr>
                <w:rFonts w:ascii="Times New Roman" w:hAnsi="Times New Roman"/>
                <w:szCs w:val="24"/>
              </w:rPr>
              <w:t>тельности в качестве расходов отчетного периода.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15) Начислен НДС от продаж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90.9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1250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15) Выявлен финансовый результат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27.9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(99*)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1250</w:t>
            </w:r>
          </w:p>
        </w:tc>
      </w:tr>
    </w:tbl>
    <w:p w:rsidR="005D35CE" w:rsidRPr="003C2776" w:rsidRDefault="005D35CE" w:rsidP="005D35C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 xml:space="preserve">       </w:t>
      </w:r>
      <w:r w:rsidRPr="003C2776">
        <w:rPr>
          <w:rFonts w:ascii="Times New Roman" w:hAnsi="Times New Roman"/>
          <w:b/>
          <w:bCs/>
          <w:sz w:val="24"/>
          <w:szCs w:val="24"/>
        </w:rPr>
        <w:t xml:space="preserve">Задача 3. </w:t>
      </w:r>
      <w:r w:rsidRPr="003C2776">
        <w:rPr>
          <w:rFonts w:ascii="Times New Roman" w:hAnsi="Times New Roman"/>
          <w:sz w:val="24"/>
          <w:szCs w:val="24"/>
        </w:rPr>
        <w:t xml:space="preserve"> </w:t>
      </w:r>
    </w:p>
    <w:p w:rsidR="005D35CE" w:rsidRPr="003C2776" w:rsidRDefault="005D35CE" w:rsidP="005D35C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>Завод, где изготавливается 1 изделие, состоящее из 2 деталей</w:t>
      </w:r>
      <w:proofErr w:type="gramStart"/>
      <w:r w:rsidRPr="003C277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3C2776">
        <w:rPr>
          <w:rFonts w:ascii="Times New Roman" w:hAnsi="Times New Roman"/>
          <w:sz w:val="24"/>
          <w:szCs w:val="24"/>
        </w:rPr>
        <w:t xml:space="preserve"> и В, имеет 3 основных подразделения: </w:t>
      </w:r>
      <w:r w:rsidRPr="003C2776">
        <w:rPr>
          <w:rFonts w:ascii="Times New Roman" w:hAnsi="Times New Roman"/>
          <w:iCs/>
          <w:sz w:val="24"/>
          <w:szCs w:val="24"/>
        </w:rPr>
        <w:t>цех 1</w:t>
      </w:r>
      <w:r w:rsidRPr="003C2776">
        <w:rPr>
          <w:rFonts w:ascii="Times New Roman" w:hAnsi="Times New Roman"/>
          <w:sz w:val="24"/>
          <w:szCs w:val="24"/>
        </w:rPr>
        <w:t xml:space="preserve"> – изготавливает деталь А; </w:t>
      </w:r>
      <w:r w:rsidRPr="003C2776">
        <w:rPr>
          <w:rFonts w:ascii="Times New Roman" w:hAnsi="Times New Roman"/>
          <w:iCs/>
          <w:sz w:val="24"/>
          <w:szCs w:val="24"/>
        </w:rPr>
        <w:t>цех 2</w:t>
      </w:r>
      <w:r w:rsidRPr="003C2776">
        <w:rPr>
          <w:rFonts w:ascii="Times New Roman" w:hAnsi="Times New Roman"/>
          <w:sz w:val="24"/>
          <w:szCs w:val="24"/>
        </w:rPr>
        <w:t xml:space="preserve"> – деталь В;  </w:t>
      </w:r>
      <w:r w:rsidRPr="003C2776">
        <w:rPr>
          <w:rFonts w:ascii="Times New Roman" w:hAnsi="Times New Roman"/>
          <w:iCs/>
          <w:sz w:val="24"/>
          <w:szCs w:val="24"/>
        </w:rPr>
        <w:t>цех 3</w:t>
      </w:r>
      <w:r w:rsidRPr="003C2776">
        <w:rPr>
          <w:rFonts w:ascii="Times New Roman" w:hAnsi="Times New Roman"/>
          <w:sz w:val="24"/>
          <w:szCs w:val="24"/>
        </w:rPr>
        <w:t xml:space="preserve"> – сборочный и 2 о</w:t>
      </w:r>
      <w:r w:rsidRPr="003C2776">
        <w:rPr>
          <w:rFonts w:ascii="Times New Roman" w:hAnsi="Times New Roman"/>
          <w:sz w:val="24"/>
          <w:szCs w:val="24"/>
        </w:rPr>
        <w:t>б</w:t>
      </w:r>
      <w:r w:rsidRPr="003C2776">
        <w:rPr>
          <w:rFonts w:ascii="Times New Roman" w:hAnsi="Times New Roman"/>
          <w:sz w:val="24"/>
          <w:szCs w:val="24"/>
        </w:rPr>
        <w:t xml:space="preserve">служивающих: </w:t>
      </w:r>
      <w:r w:rsidRPr="003C2776">
        <w:rPr>
          <w:rFonts w:ascii="Times New Roman" w:hAnsi="Times New Roman"/>
          <w:iCs/>
          <w:sz w:val="24"/>
          <w:szCs w:val="24"/>
        </w:rPr>
        <w:t xml:space="preserve">склад </w:t>
      </w:r>
      <w:r w:rsidRPr="003C2776">
        <w:rPr>
          <w:rFonts w:ascii="Times New Roman" w:hAnsi="Times New Roman"/>
          <w:sz w:val="24"/>
          <w:szCs w:val="24"/>
        </w:rPr>
        <w:t xml:space="preserve">и </w:t>
      </w:r>
      <w:r w:rsidRPr="003C2776">
        <w:rPr>
          <w:rFonts w:ascii="Times New Roman" w:hAnsi="Times New Roman"/>
          <w:iCs/>
          <w:sz w:val="24"/>
          <w:szCs w:val="24"/>
        </w:rPr>
        <w:t>ОТО</w:t>
      </w:r>
      <w:r w:rsidRPr="003C2776">
        <w:rPr>
          <w:rFonts w:ascii="Times New Roman" w:hAnsi="Times New Roman"/>
          <w:sz w:val="24"/>
          <w:szCs w:val="24"/>
        </w:rPr>
        <w:t xml:space="preserve"> (отдел технического обслуживания).</w:t>
      </w:r>
    </w:p>
    <w:p w:rsidR="005D35CE" w:rsidRPr="003C2776" w:rsidRDefault="005D35CE" w:rsidP="005D35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Cs/>
          <w:iCs/>
          <w:sz w:val="24"/>
          <w:szCs w:val="24"/>
        </w:rPr>
        <w:t>Информация по предприятию</w:t>
      </w:r>
      <w:r w:rsidRPr="003C2776">
        <w:rPr>
          <w:rFonts w:ascii="Times New Roman" w:hAnsi="Times New Roman"/>
          <w:sz w:val="24"/>
          <w:szCs w:val="24"/>
        </w:rPr>
        <w:t>:</w:t>
      </w:r>
    </w:p>
    <w:tbl>
      <w:tblPr>
        <w:tblW w:w="9991" w:type="dxa"/>
        <w:jc w:val="center"/>
        <w:tblLayout w:type="fixed"/>
        <w:tblLook w:val="0000" w:firstRow="0" w:lastRow="0" w:firstColumn="0" w:lastColumn="0" w:noHBand="0" w:noVBand="0"/>
      </w:tblPr>
      <w:tblGrid>
        <w:gridCol w:w="2035"/>
        <w:gridCol w:w="1886"/>
        <w:gridCol w:w="1378"/>
        <w:gridCol w:w="1751"/>
        <w:gridCol w:w="1293"/>
        <w:gridCol w:w="1648"/>
      </w:tblGrid>
      <w:tr w:rsidR="005D35CE" w:rsidRPr="003C2776" w:rsidTr="005D35CE">
        <w:trPr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Подразделения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Стоимость обор</w:t>
            </w:r>
            <w:r w:rsidRPr="003C2776">
              <w:rPr>
                <w:rFonts w:ascii="Times New Roman" w:hAnsi="Times New Roman"/>
                <w:szCs w:val="24"/>
              </w:rPr>
              <w:t>у</w:t>
            </w:r>
            <w:r w:rsidRPr="003C2776">
              <w:rPr>
                <w:rFonts w:ascii="Times New Roman" w:hAnsi="Times New Roman"/>
                <w:szCs w:val="24"/>
              </w:rPr>
              <w:t>дования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Площадь, 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3C277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Численность </w:t>
            </w:r>
            <w:proofErr w:type="gramStart"/>
            <w:r w:rsidRPr="003C2776">
              <w:rPr>
                <w:rFonts w:ascii="Times New Roman" w:hAnsi="Times New Roman"/>
                <w:szCs w:val="24"/>
              </w:rPr>
              <w:t>за</w:t>
            </w:r>
            <w:r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нятых</w:t>
            </w:r>
            <w:proofErr w:type="spellEnd"/>
            <w:proofErr w:type="gramEnd"/>
            <w:r w:rsidRPr="003C2776">
              <w:rPr>
                <w:rFonts w:ascii="Times New Roman" w:hAnsi="Times New Roman"/>
                <w:szCs w:val="24"/>
              </w:rPr>
              <w:t xml:space="preserve"> работников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Часы труда  рабочих, </w:t>
            </w:r>
            <w:proofErr w:type="gramStart"/>
            <w:r w:rsidRPr="003C2776">
              <w:rPr>
                <w:rFonts w:ascii="Times New Roman" w:hAnsi="Times New Roman"/>
                <w:szCs w:val="24"/>
              </w:rPr>
              <w:t>ч</w:t>
            </w:r>
            <w:proofErr w:type="gramEnd"/>
            <w:r w:rsidRPr="003C277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Часы работы станков, 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маш</w:t>
            </w:r>
            <w:proofErr w:type="spellEnd"/>
            <w:r w:rsidRPr="003C2776">
              <w:rPr>
                <w:rFonts w:ascii="Times New Roman" w:hAnsi="Times New Roman"/>
                <w:szCs w:val="24"/>
              </w:rPr>
              <w:t>./ч.</w:t>
            </w:r>
          </w:p>
        </w:tc>
      </w:tr>
      <w:tr w:rsidR="005D35CE" w:rsidRPr="003C2776" w:rsidTr="005D35CE">
        <w:trPr>
          <w:trHeight w:val="25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lastRenderedPageBreak/>
              <w:t>цех 1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800 000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30 000</w:t>
            </w:r>
          </w:p>
        </w:tc>
      </w:tr>
      <w:tr w:rsidR="005D35CE" w:rsidRPr="003C2776" w:rsidTr="005D35CE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2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30 000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</w:tr>
      <w:tr w:rsidR="005D35CE" w:rsidRPr="003C2776" w:rsidTr="005D35CE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3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5D35CE" w:rsidRPr="003C2776" w:rsidTr="005D35CE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склад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5D35CE" w:rsidRPr="003C2776" w:rsidTr="005D35CE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ОТО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5D35CE" w:rsidRPr="003C2776" w:rsidTr="005D35CE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rPr>
                <w:rFonts w:ascii="Times New Roman" w:hAnsi="Times New Roman"/>
                <w:iCs/>
                <w:szCs w:val="24"/>
              </w:rPr>
            </w:pPr>
            <w:r w:rsidRPr="003C2776">
              <w:rPr>
                <w:rFonts w:ascii="Times New Roman" w:hAnsi="Times New Roman"/>
                <w:iCs/>
                <w:szCs w:val="24"/>
              </w:rPr>
              <w:t>ИТОГО: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1 500 000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50 000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130 000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80 000</w:t>
            </w:r>
          </w:p>
        </w:tc>
      </w:tr>
    </w:tbl>
    <w:p w:rsidR="005D35CE" w:rsidRPr="003C2776" w:rsidRDefault="005D35CE" w:rsidP="005D35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Cs/>
          <w:iCs/>
          <w:sz w:val="24"/>
          <w:szCs w:val="24"/>
        </w:rPr>
        <w:t>Из данных центов затрат</w:t>
      </w:r>
      <w:r w:rsidRPr="003C2776">
        <w:rPr>
          <w:rFonts w:ascii="Times New Roman" w:hAnsi="Times New Roman"/>
          <w:sz w:val="24"/>
          <w:szCs w:val="24"/>
        </w:rPr>
        <w:t>:</w:t>
      </w:r>
    </w:p>
    <w:tbl>
      <w:tblPr>
        <w:tblW w:w="10104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969"/>
        <w:gridCol w:w="4103"/>
        <w:gridCol w:w="3032"/>
      </w:tblGrid>
      <w:tr w:rsidR="005D35CE" w:rsidRPr="003C2776" w:rsidTr="005D35CE">
        <w:trPr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Центр затрат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5D35CE" w:rsidRPr="003C2776" w:rsidRDefault="005D35CE" w:rsidP="005D35C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подразделение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3C2776">
              <w:rPr>
                <w:rFonts w:ascii="Times New Roman" w:hAnsi="Times New Roman"/>
                <w:szCs w:val="24"/>
              </w:rPr>
              <w:t>ОТО</w:t>
            </w:r>
            <w:proofErr w:type="gramEnd"/>
            <w:r w:rsidRPr="003C2776">
              <w:rPr>
                <w:rFonts w:ascii="Times New Roman" w:hAnsi="Times New Roman"/>
                <w:szCs w:val="24"/>
              </w:rPr>
              <w:t>: время, затраченное на тех. Обсл</w:t>
            </w:r>
            <w:r w:rsidRPr="003C2776">
              <w:rPr>
                <w:rFonts w:ascii="Times New Roman" w:hAnsi="Times New Roman"/>
                <w:szCs w:val="24"/>
              </w:rPr>
              <w:t>у</w:t>
            </w:r>
            <w:r w:rsidRPr="003C2776">
              <w:rPr>
                <w:rFonts w:ascii="Times New Roman" w:hAnsi="Times New Roman"/>
                <w:szCs w:val="24"/>
              </w:rPr>
              <w:t>живание, ч.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Склад: стоимость выданных материалов, руб.</w:t>
            </w:r>
          </w:p>
        </w:tc>
      </w:tr>
      <w:tr w:rsidR="005D35CE" w:rsidRPr="003C2776" w:rsidTr="005D35CE">
        <w:trPr>
          <w:jc w:val="center"/>
        </w:trPr>
        <w:tc>
          <w:tcPr>
            <w:tcW w:w="296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1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12 000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400 000</w:t>
            </w:r>
          </w:p>
        </w:tc>
      </w:tr>
      <w:tr w:rsidR="005D35CE" w:rsidRPr="003C2776" w:rsidTr="005D35CE">
        <w:trPr>
          <w:jc w:val="center"/>
        </w:trPr>
        <w:tc>
          <w:tcPr>
            <w:tcW w:w="296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2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8 000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300 000</w:t>
            </w:r>
          </w:p>
        </w:tc>
      </w:tr>
      <w:tr w:rsidR="005D35CE" w:rsidRPr="003C2776" w:rsidTr="005D35CE">
        <w:trPr>
          <w:jc w:val="center"/>
        </w:trPr>
        <w:tc>
          <w:tcPr>
            <w:tcW w:w="2969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3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5 000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</w:tr>
    </w:tbl>
    <w:p w:rsidR="005D35CE" w:rsidRPr="003C2776" w:rsidRDefault="005D35CE" w:rsidP="005D35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Cs/>
          <w:iCs/>
          <w:sz w:val="24"/>
          <w:szCs w:val="24"/>
        </w:rPr>
        <w:t>Данные о накладных затратах</w:t>
      </w:r>
      <w:r w:rsidRPr="003C2776">
        <w:rPr>
          <w:rFonts w:ascii="Times New Roman" w:hAnsi="Times New Roman"/>
          <w:sz w:val="24"/>
          <w:szCs w:val="24"/>
        </w:rPr>
        <w:t>:</w:t>
      </w: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1667"/>
        <w:gridCol w:w="740"/>
        <w:gridCol w:w="454"/>
        <w:gridCol w:w="1020"/>
        <w:gridCol w:w="1273"/>
        <w:gridCol w:w="1117"/>
        <w:gridCol w:w="1019"/>
        <w:gridCol w:w="1092"/>
        <w:gridCol w:w="1019"/>
        <w:gridCol w:w="851"/>
      </w:tblGrid>
      <w:tr w:rsidR="005D35CE" w:rsidRPr="003C2776" w:rsidTr="005D35CE">
        <w:trPr>
          <w:cantSplit/>
          <w:trHeight w:val="536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Затраты подра</w:t>
            </w:r>
            <w:r w:rsidRPr="003C2776">
              <w:rPr>
                <w:rFonts w:ascii="Times New Roman" w:hAnsi="Times New Roman"/>
                <w:szCs w:val="24"/>
              </w:rPr>
              <w:t>з</w:t>
            </w:r>
            <w:r w:rsidRPr="003C2776">
              <w:rPr>
                <w:rFonts w:ascii="Times New Roman" w:hAnsi="Times New Roman"/>
                <w:szCs w:val="24"/>
              </w:rPr>
              <w:t>деления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 w:firstLine="44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3C2776">
              <w:rPr>
                <w:rFonts w:ascii="Times New Roman" w:hAnsi="Times New Roman"/>
                <w:szCs w:val="24"/>
              </w:rPr>
              <w:t>З</w:t>
            </w:r>
            <w:proofErr w:type="gramEnd"/>
            <w:r w:rsidRPr="003C2776">
              <w:rPr>
                <w:rFonts w:ascii="Times New Roman" w:hAnsi="Times New Roman"/>
                <w:szCs w:val="24"/>
              </w:rPr>
              <w:t xml:space="preserve">/п 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вспо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3C2776">
              <w:rPr>
                <w:rFonts w:ascii="Times New Roman" w:hAnsi="Times New Roman"/>
                <w:szCs w:val="24"/>
              </w:rPr>
              <w:t>могатель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3C2776">
              <w:rPr>
                <w:rFonts w:ascii="Times New Roman" w:hAnsi="Times New Roman"/>
                <w:szCs w:val="24"/>
              </w:rPr>
              <w:t>ных</w:t>
            </w:r>
            <w:proofErr w:type="spellEnd"/>
            <w:r w:rsidRPr="003C2776">
              <w:rPr>
                <w:rFonts w:ascii="Times New Roman" w:hAnsi="Times New Roman"/>
                <w:szCs w:val="24"/>
              </w:rPr>
              <w:t xml:space="preserve"> рабочих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Вспомо</w:t>
            </w:r>
            <w:r>
              <w:rPr>
                <w:rFonts w:ascii="Times New Roman" w:hAnsi="Times New Roman"/>
                <w:szCs w:val="24"/>
              </w:rPr>
              <w:softHyphen/>
              <w:t>гатель</w:t>
            </w:r>
            <w:r w:rsidRPr="003C2776">
              <w:rPr>
                <w:rFonts w:ascii="Times New Roman" w:hAnsi="Times New Roman"/>
                <w:szCs w:val="24"/>
              </w:rPr>
              <w:t>ные материалы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Освещение, отопление по </w:t>
            </w:r>
            <w:proofErr w:type="gramStart"/>
            <w:r w:rsidRPr="003C277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3C2776">
              <w:rPr>
                <w:rFonts w:ascii="Times New Roman" w:hAnsi="Times New Roman"/>
                <w:szCs w:val="24"/>
              </w:rPr>
              <w:t>/п в целом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Аренда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Страховка оборудо</w:t>
            </w:r>
            <w:r w:rsidRPr="003C2776">
              <w:rPr>
                <w:rFonts w:ascii="Times New Roman" w:hAnsi="Times New Roman"/>
                <w:szCs w:val="24"/>
              </w:rPr>
              <w:softHyphen/>
              <w:t>вания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Аморти</w:t>
            </w:r>
            <w:r w:rsidRPr="003C2776">
              <w:rPr>
                <w:rFonts w:ascii="Times New Roman" w:hAnsi="Times New Roman"/>
                <w:szCs w:val="24"/>
              </w:rPr>
              <w:softHyphen/>
              <w:t xml:space="preserve">зация </w:t>
            </w:r>
            <w:proofErr w:type="gramStart"/>
            <w:r w:rsidRPr="003C2776">
              <w:rPr>
                <w:rFonts w:ascii="Times New Roman" w:hAnsi="Times New Roman"/>
                <w:szCs w:val="24"/>
              </w:rPr>
              <w:t>обо</w:t>
            </w:r>
            <w:r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рудования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Страховка  здания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3C2776">
              <w:rPr>
                <w:rFonts w:ascii="Times New Roman" w:hAnsi="Times New Roman"/>
                <w:szCs w:val="24"/>
              </w:rPr>
              <w:t>З</w:t>
            </w:r>
            <w:proofErr w:type="gramEnd"/>
            <w:r w:rsidRPr="003C2776">
              <w:rPr>
                <w:rFonts w:ascii="Times New Roman" w:hAnsi="Times New Roman"/>
                <w:szCs w:val="24"/>
              </w:rPr>
              <w:t>/п АУП</w:t>
            </w:r>
          </w:p>
        </w:tc>
      </w:tr>
      <w:tr w:rsidR="005D35CE" w:rsidRPr="003C2776" w:rsidTr="005D35CE">
        <w:trPr>
          <w:cantSplit/>
          <w:trHeight w:hRule="exact" w:val="306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50 000</w:t>
            </w:r>
          </w:p>
        </w:tc>
        <w:tc>
          <w:tcPr>
            <w:tcW w:w="11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15 000</w:t>
            </w:r>
          </w:p>
        </w:tc>
        <w:tc>
          <w:tcPr>
            <w:tcW w:w="10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150 000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25 000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90 000</w:t>
            </w:r>
          </w:p>
        </w:tc>
      </w:tr>
      <w:tr w:rsidR="005D35CE" w:rsidRPr="003C2776" w:rsidTr="005D35CE">
        <w:trPr>
          <w:cantSplit/>
          <w:trHeight w:hRule="exact" w:val="281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2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99 500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cantSplit/>
          <w:trHeight w:hRule="exact" w:val="330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3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92 500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cantSplit/>
          <w:trHeight w:hRule="exact" w:val="330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склад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10 000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cantSplit/>
          <w:trHeight w:hRule="exact" w:val="330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ОТО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60 000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cantSplit/>
          <w:trHeight w:hRule="exact" w:val="556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Итого по подра</w:t>
            </w:r>
            <w:r w:rsidRPr="003C2776">
              <w:rPr>
                <w:rFonts w:ascii="Times New Roman" w:hAnsi="Times New Roman"/>
                <w:szCs w:val="24"/>
              </w:rPr>
              <w:t>з</w:t>
            </w:r>
            <w:r w:rsidRPr="003C2776">
              <w:rPr>
                <w:rFonts w:ascii="Times New Roman" w:hAnsi="Times New Roman"/>
                <w:szCs w:val="24"/>
              </w:rPr>
              <w:t>делениям: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362 000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253 000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5D35CE" w:rsidRPr="003C2776" w:rsidTr="005D35CE">
        <w:trPr>
          <w:cantSplit/>
          <w:trHeight w:val="260"/>
          <w:jc w:val="center"/>
        </w:trPr>
        <w:tc>
          <w:tcPr>
            <w:tcW w:w="388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Итого дополнительных затрат:</w:t>
            </w:r>
          </w:p>
        </w:tc>
        <w:tc>
          <w:tcPr>
            <w:tcW w:w="63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430 000</w:t>
            </w:r>
          </w:p>
        </w:tc>
      </w:tr>
      <w:tr w:rsidR="005D35CE" w:rsidRPr="003C2776" w:rsidTr="005D35CE">
        <w:trPr>
          <w:cantSplit/>
          <w:trHeight w:val="278"/>
          <w:jc w:val="center"/>
        </w:trPr>
        <w:tc>
          <w:tcPr>
            <w:tcW w:w="2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Всего накладных:</w:t>
            </w:r>
          </w:p>
        </w:tc>
        <w:tc>
          <w:tcPr>
            <w:tcW w:w="78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5CE" w:rsidRPr="003C2776" w:rsidRDefault="005D35CE" w:rsidP="005D35C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1 045 000</w:t>
            </w:r>
          </w:p>
        </w:tc>
      </w:tr>
    </w:tbl>
    <w:p w:rsidR="005D35CE" w:rsidRPr="003C2776" w:rsidRDefault="005D35CE" w:rsidP="005D35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>Определить сумму накладных расходов, приходящуюся на 1 изделие. Норма времени:   Д</w:t>
      </w:r>
      <w:r w:rsidRPr="003C2776">
        <w:rPr>
          <w:rFonts w:ascii="Times New Roman" w:hAnsi="Times New Roman"/>
          <w:sz w:val="24"/>
          <w:szCs w:val="24"/>
        </w:rPr>
        <w:t>е</w:t>
      </w:r>
      <w:r w:rsidRPr="003C2776">
        <w:rPr>
          <w:rFonts w:ascii="Times New Roman" w:hAnsi="Times New Roman"/>
          <w:sz w:val="24"/>
          <w:szCs w:val="24"/>
        </w:rPr>
        <w:t>таль</w:t>
      </w:r>
      <w:proofErr w:type="gramStart"/>
      <w:r w:rsidRPr="003C277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3C2776">
        <w:rPr>
          <w:rFonts w:ascii="Times New Roman" w:hAnsi="Times New Roman"/>
          <w:sz w:val="24"/>
          <w:szCs w:val="24"/>
        </w:rPr>
        <w:t xml:space="preserve"> – 1,5 </w:t>
      </w:r>
      <w:proofErr w:type="spellStart"/>
      <w:r w:rsidRPr="003C2776">
        <w:rPr>
          <w:rFonts w:ascii="Times New Roman" w:hAnsi="Times New Roman"/>
          <w:sz w:val="24"/>
          <w:szCs w:val="24"/>
        </w:rPr>
        <w:t>маш</w:t>
      </w:r>
      <w:proofErr w:type="spellEnd"/>
      <w:r w:rsidRPr="003C2776">
        <w:rPr>
          <w:rFonts w:ascii="Times New Roman" w:hAnsi="Times New Roman"/>
          <w:sz w:val="24"/>
          <w:szCs w:val="24"/>
        </w:rPr>
        <w:t xml:space="preserve">/часа    Деталь В – 2 </w:t>
      </w:r>
      <w:proofErr w:type="spellStart"/>
      <w:r w:rsidRPr="003C2776">
        <w:rPr>
          <w:rFonts w:ascii="Times New Roman" w:hAnsi="Times New Roman"/>
          <w:sz w:val="24"/>
          <w:szCs w:val="24"/>
        </w:rPr>
        <w:t>маш</w:t>
      </w:r>
      <w:proofErr w:type="spellEnd"/>
      <w:r w:rsidRPr="003C2776">
        <w:rPr>
          <w:rFonts w:ascii="Times New Roman" w:hAnsi="Times New Roman"/>
          <w:sz w:val="24"/>
          <w:szCs w:val="24"/>
        </w:rPr>
        <w:t>/часа    Сборка – 2,5 чел/час</w:t>
      </w:r>
    </w:p>
    <w:p w:rsidR="005D35CE" w:rsidRPr="003C2776" w:rsidRDefault="005D35CE" w:rsidP="005D35C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/>
          <w:sz w:val="24"/>
          <w:szCs w:val="24"/>
        </w:rPr>
        <w:t xml:space="preserve">             Задача 4.   </w:t>
      </w:r>
      <w:r w:rsidRPr="003C2776">
        <w:rPr>
          <w:rFonts w:ascii="Times New Roman" w:hAnsi="Times New Roman"/>
          <w:sz w:val="24"/>
          <w:szCs w:val="24"/>
        </w:rPr>
        <w:t xml:space="preserve">Цель – изучение поведения затрат. </w:t>
      </w:r>
      <w:proofErr w:type="gramStart"/>
      <w:r w:rsidRPr="003C277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C2776">
        <w:rPr>
          <w:rFonts w:ascii="Times New Roman" w:hAnsi="Times New Roman"/>
          <w:sz w:val="24"/>
          <w:szCs w:val="24"/>
        </w:rPr>
        <w:t xml:space="preserve"> усвоением понятия «л</w:t>
      </w:r>
      <w:r w:rsidRPr="003C2776">
        <w:rPr>
          <w:rFonts w:ascii="Times New Roman" w:hAnsi="Times New Roman"/>
          <w:sz w:val="24"/>
          <w:szCs w:val="24"/>
        </w:rPr>
        <w:t>и</w:t>
      </w:r>
      <w:r w:rsidRPr="003C2776">
        <w:rPr>
          <w:rFonts w:ascii="Times New Roman" w:hAnsi="Times New Roman"/>
          <w:sz w:val="24"/>
          <w:szCs w:val="24"/>
        </w:rPr>
        <w:t>нейная аппроксимация»</w:t>
      </w:r>
    </w:p>
    <w:p w:rsidR="005D35CE" w:rsidRPr="003C2776" w:rsidRDefault="005D35CE" w:rsidP="005D35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>Составляющие по переменным и постоянным затратам на контроль качества изделий не выделены. Но организация собирается использовать данную классификацию затрат в управленческом учете. Данные по затратам представлены в таблице. Необходимо аппрокс</w:t>
      </w:r>
      <w:r w:rsidRPr="003C2776">
        <w:rPr>
          <w:rFonts w:ascii="Times New Roman" w:hAnsi="Times New Roman"/>
          <w:sz w:val="24"/>
          <w:szCs w:val="24"/>
        </w:rPr>
        <w:t>и</w:t>
      </w:r>
      <w:r w:rsidRPr="003C2776">
        <w:rPr>
          <w:rFonts w:ascii="Times New Roman" w:hAnsi="Times New Roman"/>
          <w:sz w:val="24"/>
          <w:szCs w:val="24"/>
        </w:rPr>
        <w:t>мировать поведение затрат и выделить из общих затрат переменную и постоянную соста</w:t>
      </w:r>
      <w:r w:rsidRPr="003C2776">
        <w:rPr>
          <w:rFonts w:ascii="Times New Roman" w:hAnsi="Times New Roman"/>
          <w:sz w:val="24"/>
          <w:szCs w:val="24"/>
        </w:rPr>
        <w:t>в</w:t>
      </w:r>
      <w:r w:rsidRPr="003C2776">
        <w:rPr>
          <w:rFonts w:ascii="Times New Roman" w:hAnsi="Times New Roman"/>
          <w:sz w:val="24"/>
          <w:szCs w:val="24"/>
        </w:rPr>
        <w:t>ляющие.1) Задание следует выполнить с помощью минимаксного метода и метода наимен</w:t>
      </w:r>
      <w:r w:rsidRPr="003C2776">
        <w:rPr>
          <w:rFonts w:ascii="Times New Roman" w:hAnsi="Times New Roman"/>
          <w:sz w:val="24"/>
          <w:szCs w:val="24"/>
        </w:rPr>
        <w:t>ь</w:t>
      </w:r>
      <w:r w:rsidRPr="003C2776">
        <w:rPr>
          <w:rFonts w:ascii="Times New Roman" w:hAnsi="Times New Roman"/>
          <w:sz w:val="24"/>
          <w:szCs w:val="24"/>
        </w:rPr>
        <w:t>ших квадратов; 2) Построить реальную зависимость и определить допустимость применения данной аппроксимации.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65"/>
        <w:gridCol w:w="3118"/>
        <w:gridCol w:w="2884"/>
      </w:tblGrid>
      <w:tr w:rsidR="005D35CE" w:rsidRPr="003C2776" w:rsidTr="005D35CE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5D35CE" w:rsidRPr="003C2776" w:rsidRDefault="005D35CE" w:rsidP="005D35C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Объем производства</w:t>
            </w:r>
          </w:p>
          <w:p w:rsidR="005D35CE" w:rsidRPr="003C2776" w:rsidRDefault="005D35CE" w:rsidP="005D35C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(тыс. штук)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Затраты на контроль </w:t>
            </w:r>
          </w:p>
          <w:p w:rsidR="005D35CE" w:rsidRPr="003C2776" w:rsidRDefault="005D35CE" w:rsidP="005D35C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качества (тыс. рублей)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1" w:name="_Toc471322702"/>
            <w:r w:rsidRPr="00935C2C">
              <w:rPr>
                <w:b w:val="0"/>
                <w:sz w:val="22"/>
                <w:szCs w:val="24"/>
              </w:rPr>
              <w:t>Январь</w:t>
            </w:r>
            <w:bookmarkEnd w:id="1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8 750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2" w:name="_Toc471322703"/>
            <w:r w:rsidRPr="00935C2C">
              <w:rPr>
                <w:b w:val="0"/>
                <w:sz w:val="22"/>
                <w:szCs w:val="24"/>
              </w:rPr>
              <w:t>Февраль</w:t>
            </w:r>
            <w:bookmarkEnd w:id="2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8 500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3" w:name="_Toc471322704"/>
            <w:r w:rsidRPr="00935C2C">
              <w:rPr>
                <w:b w:val="0"/>
                <w:sz w:val="22"/>
                <w:szCs w:val="24"/>
              </w:rPr>
              <w:t>Март</w:t>
            </w:r>
            <w:bookmarkEnd w:id="3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8 700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4" w:name="_Toc471322705"/>
            <w:r w:rsidRPr="00935C2C">
              <w:rPr>
                <w:b w:val="0"/>
                <w:sz w:val="22"/>
                <w:szCs w:val="24"/>
              </w:rPr>
              <w:t>Апрель</w:t>
            </w:r>
            <w:bookmarkEnd w:id="4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8 750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5" w:name="_Toc471322706"/>
            <w:r w:rsidRPr="00935C2C">
              <w:rPr>
                <w:b w:val="0"/>
                <w:sz w:val="22"/>
                <w:szCs w:val="24"/>
              </w:rPr>
              <w:t>Май</w:t>
            </w:r>
            <w:bookmarkEnd w:id="5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22,0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8 800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6" w:name="_Toc471322707"/>
            <w:r w:rsidRPr="00935C2C">
              <w:rPr>
                <w:b w:val="0"/>
                <w:sz w:val="22"/>
                <w:szCs w:val="24"/>
              </w:rPr>
              <w:t>Июнь</w:t>
            </w:r>
            <w:bookmarkEnd w:id="6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19,0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8 430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bCs/>
                <w:sz w:val="22"/>
                <w:szCs w:val="24"/>
              </w:rPr>
            </w:pPr>
            <w:bookmarkStart w:id="7" w:name="_Toc471322708"/>
            <w:r w:rsidRPr="00935C2C">
              <w:rPr>
                <w:b w:val="0"/>
                <w:sz w:val="22"/>
                <w:szCs w:val="24"/>
              </w:rPr>
              <w:t>Июль</w:t>
            </w:r>
            <w:bookmarkEnd w:id="7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2776">
              <w:rPr>
                <w:rFonts w:ascii="Times New Roman" w:hAnsi="Times New Roman"/>
                <w:bCs/>
                <w:szCs w:val="24"/>
              </w:rPr>
              <w:t>17,0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2776">
              <w:rPr>
                <w:rFonts w:ascii="Times New Roman" w:hAnsi="Times New Roman"/>
                <w:bCs/>
                <w:szCs w:val="24"/>
              </w:rPr>
              <w:t>8 350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8" w:name="_Toc471322709"/>
            <w:r w:rsidRPr="00935C2C">
              <w:rPr>
                <w:b w:val="0"/>
                <w:sz w:val="22"/>
                <w:szCs w:val="24"/>
              </w:rPr>
              <w:t>Август</w:t>
            </w:r>
            <w:bookmarkEnd w:id="8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17,5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8 350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9" w:name="_Toc471322710"/>
            <w:r w:rsidRPr="00935C2C">
              <w:rPr>
                <w:b w:val="0"/>
                <w:sz w:val="22"/>
                <w:szCs w:val="24"/>
              </w:rPr>
              <w:t>Сентябрь</w:t>
            </w:r>
            <w:bookmarkEnd w:id="9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8 420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10" w:name="_Toc471322711"/>
            <w:r w:rsidRPr="00935C2C">
              <w:rPr>
                <w:b w:val="0"/>
                <w:sz w:val="22"/>
                <w:szCs w:val="24"/>
              </w:rPr>
              <w:t>Октябрь</w:t>
            </w:r>
            <w:bookmarkEnd w:id="10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8 700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11" w:name="_Toc471322712"/>
            <w:r w:rsidRPr="00935C2C">
              <w:rPr>
                <w:b w:val="0"/>
                <w:sz w:val="22"/>
                <w:szCs w:val="24"/>
              </w:rPr>
              <w:t>Ноябрь</w:t>
            </w:r>
            <w:bookmarkEnd w:id="11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22,0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8 800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bCs/>
                <w:sz w:val="22"/>
                <w:szCs w:val="24"/>
              </w:rPr>
            </w:pPr>
            <w:bookmarkStart w:id="12" w:name="_Toc471322713"/>
            <w:r w:rsidRPr="00935C2C">
              <w:rPr>
                <w:b w:val="0"/>
                <w:sz w:val="22"/>
                <w:szCs w:val="24"/>
              </w:rPr>
              <w:t>Декабрь</w:t>
            </w:r>
            <w:bookmarkEnd w:id="12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2776">
              <w:rPr>
                <w:rFonts w:ascii="Times New Roman" w:hAnsi="Times New Roman"/>
                <w:bCs/>
                <w:szCs w:val="24"/>
              </w:rPr>
              <w:t>23,0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2776">
              <w:rPr>
                <w:rFonts w:ascii="Times New Roman" w:hAnsi="Times New Roman"/>
                <w:bCs/>
                <w:szCs w:val="24"/>
              </w:rPr>
              <w:t>8 860</w:t>
            </w:r>
          </w:p>
        </w:tc>
      </w:tr>
      <w:tr w:rsidR="005D35CE" w:rsidRPr="003C2776" w:rsidTr="005D35CE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935C2C" w:rsidRDefault="005D35CE" w:rsidP="005D35CE">
            <w:pPr>
              <w:pStyle w:val="10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ind w:left="720"/>
              <w:jc w:val="both"/>
              <w:rPr>
                <w:b w:val="0"/>
                <w:sz w:val="22"/>
                <w:szCs w:val="24"/>
              </w:rPr>
            </w:pPr>
            <w:bookmarkStart w:id="13" w:name="_Toc471322714"/>
            <w:r w:rsidRPr="00935C2C">
              <w:rPr>
                <w:b w:val="0"/>
                <w:sz w:val="22"/>
                <w:szCs w:val="24"/>
              </w:rPr>
              <w:t>Среднее значение</w:t>
            </w:r>
            <w:bookmarkEnd w:id="13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19,79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CE" w:rsidRPr="003C2776" w:rsidRDefault="005D35CE" w:rsidP="005D35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8 617,5</w:t>
            </w:r>
          </w:p>
        </w:tc>
      </w:tr>
    </w:tbl>
    <w:p w:rsidR="005D35CE" w:rsidRPr="003C2776" w:rsidRDefault="005D35CE" w:rsidP="005D35CE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 xml:space="preserve">       </w:t>
      </w:r>
      <w:r w:rsidRPr="003C2776">
        <w:rPr>
          <w:rFonts w:ascii="Times New Roman" w:hAnsi="Times New Roman"/>
          <w:b/>
          <w:sz w:val="24"/>
          <w:szCs w:val="24"/>
        </w:rPr>
        <w:t xml:space="preserve">Задача 5. </w:t>
      </w:r>
      <w:r w:rsidRPr="003C2776">
        <w:rPr>
          <w:rFonts w:ascii="Times New Roman" w:hAnsi="Times New Roman"/>
          <w:sz w:val="24"/>
          <w:szCs w:val="24"/>
        </w:rPr>
        <w:t>Цель – понимание условности формирования фактической себестоимости продукта и ее зависимости от фактора распределения косвенных затрат.</w:t>
      </w:r>
    </w:p>
    <w:p w:rsidR="005D35CE" w:rsidRPr="003C2776" w:rsidRDefault="005D35CE" w:rsidP="005D35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2776">
        <w:rPr>
          <w:rFonts w:ascii="Times New Roman" w:hAnsi="Times New Roman"/>
          <w:bCs/>
          <w:sz w:val="24"/>
          <w:szCs w:val="24"/>
        </w:rPr>
        <w:lastRenderedPageBreak/>
        <w:t>На изготовление продукта</w:t>
      </w:r>
      <w:proofErr w:type="gramStart"/>
      <w:r w:rsidRPr="003C2776">
        <w:rPr>
          <w:rFonts w:ascii="Times New Roman" w:hAnsi="Times New Roman"/>
          <w:bCs/>
          <w:sz w:val="24"/>
          <w:szCs w:val="24"/>
        </w:rPr>
        <w:t xml:space="preserve"> А</w:t>
      </w:r>
      <w:proofErr w:type="gramEnd"/>
      <w:r w:rsidRPr="003C2776">
        <w:rPr>
          <w:rFonts w:ascii="Times New Roman" w:hAnsi="Times New Roman"/>
          <w:bCs/>
          <w:sz w:val="24"/>
          <w:szCs w:val="24"/>
        </w:rPr>
        <w:t xml:space="preserve"> используется сырья на 20 000 рублей, труд рабочих ст</w:t>
      </w:r>
      <w:r w:rsidRPr="003C2776">
        <w:rPr>
          <w:rFonts w:ascii="Times New Roman" w:hAnsi="Times New Roman"/>
          <w:bCs/>
          <w:sz w:val="24"/>
          <w:szCs w:val="24"/>
        </w:rPr>
        <w:t>о</w:t>
      </w:r>
      <w:r w:rsidRPr="003C2776">
        <w:rPr>
          <w:rFonts w:ascii="Times New Roman" w:hAnsi="Times New Roman"/>
          <w:bCs/>
          <w:sz w:val="24"/>
          <w:szCs w:val="24"/>
        </w:rPr>
        <w:t>ит 20 000 рублей, тогда как на изделие В идет материала на 30 000 рублей, а труд рабочих – на 20 000 рублей. При этом накладные производственные затраты составляют 180 000 ру</w:t>
      </w:r>
      <w:r w:rsidRPr="003C2776">
        <w:rPr>
          <w:rFonts w:ascii="Times New Roman" w:hAnsi="Times New Roman"/>
          <w:bCs/>
          <w:sz w:val="24"/>
          <w:szCs w:val="24"/>
        </w:rPr>
        <w:t>б</w:t>
      </w:r>
      <w:r w:rsidRPr="003C2776">
        <w:rPr>
          <w:rFonts w:ascii="Times New Roman" w:hAnsi="Times New Roman"/>
          <w:bCs/>
          <w:sz w:val="24"/>
          <w:szCs w:val="24"/>
        </w:rPr>
        <w:t>лей.</w:t>
      </w:r>
    </w:p>
    <w:p w:rsidR="005D35CE" w:rsidRPr="003C2776" w:rsidRDefault="005D35CE" w:rsidP="005D35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2776">
        <w:rPr>
          <w:rFonts w:ascii="Times New Roman" w:hAnsi="Times New Roman"/>
          <w:bCs/>
          <w:sz w:val="24"/>
          <w:szCs w:val="24"/>
        </w:rPr>
        <w:t>Требуется распределить накладные затраты между изделиями, используя в качестве базы распределения:</w:t>
      </w:r>
    </w:p>
    <w:p w:rsidR="005D35CE" w:rsidRPr="005D35CE" w:rsidRDefault="005D35CE" w:rsidP="005D35CE">
      <w:pPr>
        <w:numPr>
          <w:ilvl w:val="1"/>
          <w:numId w:val="44"/>
        </w:numPr>
        <w:tabs>
          <w:tab w:val="clear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5D35CE">
        <w:rPr>
          <w:rFonts w:ascii="Times New Roman" w:hAnsi="Times New Roman"/>
          <w:bCs/>
          <w:sz w:val="24"/>
          <w:szCs w:val="24"/>
        </w:rPr>
        <w:t>Труд рабочих;</w:t>
      </w:r>
    </w:p>
    <w:p w:rsidR="005D35CE" w:rsidRPr="005D35CE" w:rsidRDefault="005D35CE" w:rsidP="005D35CE">
      <w:pPr>
        <w:numPr>
          <w:ilvl w:val="1"/>
          <w:numId w:val="44"/>
        </w:numPr>
        <w:tabs>
          <w:tab w:val="clear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5D35CE">
        <w:rPr>
          <w:rFonts w:ascii="Times New Roman" w:hAnsi="Times New Roman"/>
          <w:bCs/>
          <w:sz w:val="24"/>
          <w:szCs w:val="24"/>
        </w:rPr>
        <w:t>Основные материалы.</w:t>
      </w:r>
    </w:p>
    <w:p w:rsidR="005D35CE" w:rsidRDefault="005D35CE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5D35CE" w:rsidRDefault="005D35CE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794623" w:rsidRPr="00794623" w:rsidRDefault="00794623" w:rsidP="00C60F9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94623">
        <w:rPr>
          <w:rFonts w:ascii="Times New Roman" w:hAnsi="Times New Roman"/>
          <w:b/>
          <w:spacing w:val="2"/>
          <w:sz w:val="24"/>
          <w:szCs w:val="24"/>
        </w:rPr>
        <w:t xml:space="preserve">РАЗДЕЛ </w:t>
      </w:r>
      <w:r w:rsidRPr="00794623">
        <w:rPr>
          <w:rFonts w:ascii="Times New Roman" w:hAnsi="Times New Roman"/>
          <w:b/>
          <w:spacing w:val="2"/>
          <w:sz w:val="24"/>
          <w:szCs w:val="24"/>
          <w:lang w:val="en-US"/>
        </w:rPr>
        <w:t>V</w:t>
      </w:r>
      <w:r w:rsidRPr="00794623">
        <w:rPr>
          <w:rFonts w:ascii="Times New Roman" w:hAnsi="Times New Roman"/>
          <w:b/>
          <w:spacing w:val="2"/>
          <w:sz w:val="24"/>
          <w:szCs w:val="24"/>
        </w:rPr>
        <w:t xml:space="preserve">. </w:t>
      </w:r>
      <w:r w:rsidRPr="00794623">
        <w:rPr>
          <w:rFonts w:ascii="Times New Roman" w:hAnsi="Times New Roman"/>
          <w:b/>
          <w:caps/>
          <w:sz w:val="24"/>
          <w:szCs w:val="24"/>
        </w:rPr>
        <w:t>финансовый анализ</w:t>
      </w:r>
    </w:p>
    <w:p w:rsidR="005D35CE" w:rsidRDefault="005D35CE" w:rsidP="005D35C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D35CE" w:rsidRDefault="005D35CE" w:rsidP="005D35CE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Pr="00390CE6">
        <w:rPr>
          <w:rFonts w:ascii="Times New Roman" w:hAnsi="Times New Roman"/>
          <w:b/>
          <w:caps/>
          <w:sz w:val="24"/>
          <w:szCs w:val="24"/>
        </w:rPr>
        <w:t>В</w:t>
      </w:r>
      <w:r w:rsidRPr="00390CE6">
        <w:rPr>
          <w:rFonts w:ascii="Times New Roman" w:hAnsi="Times New Roman"/>
          <w:b/>
          <w:sz w:val="24"/>
          <w:szCs w:val="24"/>
        </w:rPr>
        <w:t xml:space="preserve">опросы к </w:t>
      </w:r>
      <w:r w:rsidRPr="005B3F9A">
        <w:rPr>
          <w:rFonts w:ascii="Times New Roman" w:hAnsi="Times New Roman"/>
          <w:b/>
          <w:sz w:val="24"/>
        </w:rPr>
        <w:t>экзамену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Понятие «экономический анализ»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Структура дисциплины «Экономический анализ»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Понятие «финансовый анализ»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Предмет и цели финансового анализа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Специалисты в сфере финансового анализа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Понятие метода финансового анализа и классификация методов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Методы теории принятия решений, используемые в финансовом анализе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Методы финансовых вычислений: операции наращения и дисконтирования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Методы финансовых вычислений: оценка денежного потока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Модели, применяемые в финансовом анализе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Классификация источников информации, используемой в финансовом анализе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Состав бухгалтерской отчетности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Структура и сущность бухгалтерского баланса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Основные принципы финансового анализа деятельности предприятия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Логика аналитической работы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Основные процедуры оценки финансово-хозяйственной деятельности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Содержание понятия «экономический потенциал»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Основы анализа имущественного потенциала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Оценка имущественного потенциала: основные показатели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Ликвидность и платежеспособность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Ликвидность баланса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Показатели ликвидности и платежеспособности. Индикатор величины собственных оборотных средств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Коэффициенты ликвидности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Ликвидность и платежеспособность: дополнительные показатели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Понятие финансовой устойчивости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Коэффициенты капитализации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Коэффициенты покрытия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Оценка результативности функционирования предприятия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Понятие деловой активности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Анализ динамики финансово-хозяйственной деятельности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Логика </w:t>
      </w:r>
      <w:proofErr w:type="gramStart"/>
      <w:r w:rsidRPr="005B3F9A">
        <w:rPr>
          <w:rFonts w:ascii="Times New Roman" w:hAnsi="Times New Roman"/>
          <w:sz w:val="24"/>
        </w:rPr>
        <w:t>анализа эффективности использования ресурсов предприятия</w:t>
      </w:r>
      <w:proofErr w:type="gramEnd"/>
      <w:r w:rsidRPr="005B3F9A">
        <w:rPr>
          <w:rFonts w:ascii="Times New Roman" w:hAnsi="Times New Roman"/>
          <w:sz w:val="24"/>
        </w:rPr>
        <w:t xml:space="preserve">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Анализ эффективности использования материальных ресурсов: основные средства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эффективности использования материальных ресурсов: материальные оборо</w:t>
      </w:r>
      <w:r w:rsidRPr="005B3F9A">
        <w:rPr>
          <w:rFonts w:ascii="Times New Roman" w:hAnsi="Times New Roman"/>
          <w:sz w:val="24"/>
        </w:rPr>
        <w:t>т</w:t>
      </w:r>
      <w:r w:rsidRPr="005B3F9A">
        <w:rPr>
          <w:rFonts w:ascii="Times New Roman" w:hAnsi="Times New Roman"/>
          <w:sz w:val="24"/>
        </w:rPr>
        <w:t xml:space="preserve">ные активы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Анализ эффективности использования трудовых ресурсов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Анализ эффективности использования финансовых ресурсов: финансовые вложения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Анализ эффективности использования финансовых ресурсов: денежные средства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Обобщающие показатели эффективности использования ресурсов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lastRenderedPageBreak/>
        <w:t xml:space="preserve">Основные подходы к определению прибыли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Подходы к выделению видов прибыли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Виды прибыли и интересы отдельных групп пользователей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Трансформация показателей прибыли в соответствии с целями налогообложения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Понятия «экономический эффект», «экономическая эффективность» и «рентабел</w:t>
      </w:r>
      <w:r w:rsidRPr="005B3F9A">
        <w:rPr>
          <w:rFonts w:ascii="Times New Roman" w:hAnsi="Times New Roman"/>
          <w:sz w:val="24"/>
        </w:rPr>
        <w:t>ь</w:t>
      </w:r>
      <w:r w:rsidRPr="005B3F9A">
        <w:rPr>
          <w:rFonts w:ascii="Times New Roman" w:hAnsi="Times New Roman"/>
          <w:sz w:val="24"/>
        </w:rPr>
        <w:t xml:space="preserve">ность»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Показатели рентабельности инвестиций (капитала)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Показатели рентабельности продаж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Факторный анализ прибыли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Факторный анализ рентабельности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Виды финансовых рынков </w:t>
      </w:r>
    </w:p>
    <w:p w:rsidR="005D35CE" w:rsidRPr="005B3F9A" w:rsidRDefault="005D35CE" w:rsidP="005D35CE">
      <w:pPr>
        <w:numPr>
          <w:ilvl w:val="0"/>
          <w:numId w:val="45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Понятие рыночной активности </w:t>
      </w:r>
    </w:p>
    <w:p w:rsidR="005D35CE" w:rsidRPr="005B3F9A" w:rsidRDefault="005D35CE" w:rsidP="005D35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D35CE" w:rsidRDefault="005D35CE" w:rsidP="00F9176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AB4117">
        <w:rPr>
          <w:rFonts w:ascii="Times New Roman" w:hAnsi="Times New Roman"/>
          <w:b/>
          <w:caps/>
          <w:sz w:val="24"/>
          <w:szCs w:val="24"/>
        </w:rPr>
        <w:t>Т</w:t>
      </w:r>
      <w:r w:rsidR="00F91765" w:rsidRPr="00AB4117">
        <w:rPr>
          <w:rFonts w:ascii="Times New Roman" w:hAnsi="Times New Roman"/>
          <w:b/>
          <w:sz w:val="24"/>
          <w:szCs w:val="24"/>
        </w:rPr>
        <w:t>емы рефератов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реализации продукции: проблемы и методики.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выпуска и реализации продукции (работ, услуг)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качества продукции (услуг) и обслуживания.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Взаимосвязь экономического и маркетингового анализа.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Система сбыта предприятия: вопросы оценки и анализа эффективности сбыта.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ритмичности выпуска и реализации.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ассортиментной политики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эффективности организации материально-технического снабжения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использования материальных ресурсов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 xml:space="preserve">Система </w:t>
      </w:r>
      <w:proofErr w:type="gramStart"/>
      <w:r w:rsidRPr="005B3F9A">
        <w:rPr>
          <w:rFonts w:ascii="Times New Roman" w:hAnsi="Times New Roman"/>
          <w:sz w:val="24"/>
        </w:rPr>
        <w:t>показателей оценки эффективности использования материалов</w:t>
      </w:r>
      <w:proofErr w:type="gramEnd"/>
      <w:r w:rsidRPr="005B3F9A">
        <w:rPr>
          <w:rFonts w:ascii="Times New Roman" w:hAnsi="Times New Roman"/>
          <w:sz w:val="24"/>
        </w:rPr>
        <w:t xml:space="preserve"> и их анализ.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товарно-материальных запасов.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эффективности использования основных фондов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использования производственного оборудования.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обеспеченности предприятия основными фондами, их состояния и движения.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обеспеченности предприятия трудовыми ресурсами и эффективности их испол</w:t>
      </w:r>
      <w:r w:rsidRPr="005B3F9A">
        <w:rPr>
          <w:rFonts w:ascii="Times New Roman" w:hAnsi="Times New Roman"/>
          <w:sz w:val="24"/>
        </w:rPr>
        <w:t>ь</w:t>
      </w:r>
      <w:r w:rsidRPr="005B3F9A">
        <w:rPr>
          <w:rFonts w:ascii="Times New Roman" w:hAnsi="Times New Roman"/>
          <w:sz w:val="24"/>
        </w:rPr>
        <w:t>зования.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Система показателей производительности труда: методика их построения и анализа.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использования рабочего времени на предприятии.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Технико-экономический уровень производства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Социологический и экономический анализ использования рабочей силы.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производительности труда и ее влияние на конечные результаты деятельности организации.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Общая оценка уровня затрат предприятия и анализ их эффективности.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себестоимости продукции предприятия и резервы ее снижения.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материальных затрат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эффективности трудовых затрат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Факторный анализ затрат предприятия: традиционный и управленческий подходы.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Накладные расходы: их состав, оценка и анализ.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Система показателей по себестоимости: методика их расчета и анализа.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расходов на продажу.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затрат на оплату труда работников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затрат и определение их оптимальности в системе управленческого анализа.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Взаимосвязанное изучение переменных и постоянных затрат, и их влияние на финанс</w:t>
      </w:r>
      <w:r w:rsidRPr="005B3F9A">
        <w:rPr>
          <w:rFonts w:ascii="Times New Roman" w:hAnsi="Times New Roman"/>
          <w:sz w:val="24"/>
        </w:rPr>
        <w:t>о</w:t>
      </w:r>
      <w:r w:rsidRPr="005B3F9A">
        <w:rPr>
          <w:rFonts w:ascii="Times New Roman" w:hAnsi="Times New Roman"/>
          <w:sz w:val="24"/>
        </w:rPr>
        <w:t>вые результаты предприятия.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Критерии выбора при решении задач формирования оптимальной программы продаж.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Система управленческого анализа на предприятии.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Система «директ-костинг» в управленческом анализе.</w:t>
      </w:r>
    </w:p>
    <w:p w:rsidR="005D35CE" w:rsidRPr="005B3F9A" w:rsidRDefault="005D35CE" w:rsidP="005D35CE">
      <w:pPr>
        <w:numPr>
          <w:ilvl w:val="0"/>
          <w:numId w:val="4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5B3F9A">
        <w:rPr>
          <w:rFonts w:ascii="Times New Roman" w:hAnsi="Times New Roman"/>
          <w:sz w:val="24"/>
        </w:rPr>
        <w:t>Анализ безубыточности и прибыльности работы предприятия.</w:t>
      </w:r>
    </w:p>
    <w:p w:rsidR="005D35CE" w:rsidRPr="00F80036" w:rsidRDefault="005D35CE" w:rsidP="005D35CE">
      <w:pPr>
        <w:tabs>
          <w:tab w:val="left" w:pos="1627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D35CE" w:rsidRDefault="005D35CE" w:rsidP="00F917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33501">
        <w:rPr>
          <w:rFonts w:ascii="Times New Roman" w:hAnsi="Times New Roman"/>
          <w:b/>
          <w:caps/>
          <w:sz w:val="24"/>
          <w:szCs w:val="24"/>
        </w:rPr>
        <w:t>Т</w:t>
      </w:r>
      <w:r w:rsidR="00F91765" w:rsidRPr="00333501">
        <w:rPr>
          <w:rFonts w:ascii="Times New Roman" w:hAnsi="Times New Roman"/>
          <w:b/>
          <w:sz w:val="24"/>
          <w:szCs w:val="24"/>
        </w:rPr>
        <w:t>аблица вопросов для</w:t>
      </w:r>
      <w:r w:rsidR="00F91765">
        <w:rPr>
          <w:rFonts w:ascii="Times New Roman" w:hAnsi="Times New Roman"/>
          <w:b/>
          <w:sz w:val="24"/>
          <w:szCs w:val="24"/>
        </w:rPr>
        <w:t xml:space="preserve"> </w:t>
      </w:r>
      <w:r w:rsidR="00F91765" w:rsidRPr="00096768">
        <w:rPr>
          <w:rFonts w:ascii="Times New Roman" w:hAnsi="Times New Roman"/>
          <w:b/>
          <w:sz w:val="24"/>
          <w:szCs w:val="24"/>
        </w:rPr>
        <w:t>тест</w:t>
      </w:r>
      <w:r w:rsidR="00F91765">
        <w:rPr>
          <w:rFonts w:ascii="Times New Roman" w:hAnsi="Times New Roman"/>
          <w:b/>
          <w:sz w:val="24"/>
          <w:szCs w:val="24"/>
        </w:rPr>
        <w:t>ирования обучающихся</w:t>
      </w:r>
      <w:proofErr w:type="gramStart"/>
      <w:r w:rsidR="00F917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35CE" w:rsidRDefault="005D35CE" w:rsidP="005D3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705"/>
        <w:gridCol w:w="654"/>
        <w:gridCol w:w="7765"/>
        <w:gridCol w:w="730"/>
      </w:tblGrid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F9176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91765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bCs/>
                <w:color w:val="000033"/>
              </w:rPr>
            </w:pPr>
            <w:r w:rsidRPr="00F91765">
              <w:rPr>
                <w:rFonts w:ascii="Times New Roman" w:hAnsi="Times New Roman" w:cs="Times New Roman"/>
                <w:b/>
              </w:rPr>
              <w:t>Вопрос и Ответы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Наличие у предприятия оборотных средств, достаточных для погашения краткосрочных обязательств, хотя бы и с нарушением сроков – это: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платежеспособность;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риск ликвидности;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ликвидность предприятия.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Степень ликвидности определяется: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как разница между балансовой стоимостью актива и ценой продажи;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продолжительностью временного периода, в течение которого может быть осуществлена трансформация актива в денежные средства;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наличием у предприятия долгосрочных обязательств.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Риск ликвидности – это: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риск, возникающий при продаже актива;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риск невозврата кредитов;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риск, возникающий при внедрении инноваций на предприятии.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Наиболее ликвидные активы включают: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proofErr w:type="spellStart"/>
            <w:r w:rsidRPr="00F91765">
              <w:rPr>
                <w:rFonts w:ascii="Times New Roman" w:hAnsi="Times New Roman" w:cs="Times New Roman"/>
                <w:color w:val="000033"/>
              </w:rPr>
              <w:t>внеоборотные</w:t>
            </w:r>
            <w:proofErr w:type="spellEnd"/>
            <w:r w:rsidRPr="00F91765">
              <w:rPr>
                <w:rFonts w:ascii="Times New Roman" w:hAnsi="Times New Roman" w:cs="Times New Roman"/>
                <w:color w:val="000033"/>
              </w:rPr>
              <w:t xml:space="preserve"> активы;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краткосрочные кредиты и займы;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денежные средства и краткосрочные финансовые вложения.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К краткосрочным пассивам НЕ относятся: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краткосрочные заемные средства;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задолженность участникам по выплате доходов;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дебиторская задолженность.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 xml:space="preserve">Баланс является </w:t>
            </w:r>
            <w:proofErr w:type="gramStart"/>
            <w:r w:rsidRPr="00F91765">
              <w:rPr>
                <w:rFonts w:ascii="Times New Roman" w:hAnsi="Times New Roman" w:cs="Times New Roman"/>
                <w:bCs/>
                <w:color w:val="000033"/>
              </w:rPr>
              <w:t>абсолютно ликвидным</w:t>
            </w:r>
            <w:proofErr w:type="gramEnd"/>
            <w:r w:rsidRPr="00F91765">
              <w:rPr>
                <w:rFonts w:ascii="Times New Roman" w:hAnsi="Times New Roman" w:cs="Times New Roman"/>
                <w:bCs/>
                <w:color w:val="000033"/>
              </w:rPr>
              <w:t>, если: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А</w:t>
            </w: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1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>≥П1, А2≥П2, А3≥П3, А4≥П4;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А</w:t>
            </w: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1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>≥П1, А2≥П2, А3≥П3, А4≤П4;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color w:val="000033"/>
                <w:sz w:val="24"/>
                <w:szCs w:val="24"/>
              </w:rPr>
              <w:t>А</w:t>
            </w:r>
            <w:proofErr w:type="gramStart"/>
            <w:r w:rsidRPr="00F91765">
              <w:rPr>
                <w:rFonts w:ascii="Times New Roman" w:hAnsi="Times New Roman"/>
                <w:color w:val="000033"/>
                <w:sz w:val="24"/>
                <w:szCs w:val="24"/>
              </w:rPr>
              <w:t>1</w:t>
            </w:r>
            <w:proofErr w:type="gramEnd"/>
            <w:r w:rsidRPr="00F91765">
              <w:rPr>
                <w:rFonts w:ascii="Times New Roman" w:hAnsi="Times New Roman"/>
                <w:color w:val="000033"/>
                <w:sz w:val="24"/>
                <w:szCs w:val="24"/>
              </w:rPr>
              <w:t>≤П1, А2≤П2, А3≥П3, А4≥П4. 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Коэффициент, который показывает,  какая часть краткосрочных обяз</w:t>
            </w:r>
            <w:r w:rsidRPr="00F91765">
              <w:rPr>
                <w:rFonts w:ascii="Times New Roman" w:hAnsi="Times New Roman" w:cs="Times New Roman"/>
                <w:bCs/>
                <w:color w:val="000033"/>
              </w:rPr>
              <w:t>а</w:t>
            </w:r>
            <w:r w:rsidRPr="00F91765">
              <w:rPr>
                <w:rFonts w:ascii="Times New Roman" w:hAnsi="Times New Roman" w:cs="Times New Roman"/>
                <w:bCs/>
                <w:color w:val="000033"/>
              </w:rPr>
              <w:t>тельств может быть погашена немедленно: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коэффициент текущей ликвидности;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общий показатель ликвидности;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коэффициент абсолютной ликвидности.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Нормативное значение общего показателя ликвидности должно быть: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≥1;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≤0,7;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&lt; 0,2.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Условием нормальной финансовой устойчивости является: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З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>&gt;СОС +ДО + ККЗ;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СОС&lt;</w:t>
            </w: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З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>&lt;СОС + ДО;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З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>&lt;СОС.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Причинами возникновения состояния банкротства могут быть: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снижение объемов продаж;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несовершенство законодательной базы;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все ответы верны.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Коэффициент утраты платежеспособности рассчитывается тогда…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когда коэффициент текущей ликвидности больше нормативного знач</w:t>
            </w:r>
            <w:r w:rsidRPr="00F91765">
              <w:rPr>
                <w:rFonts w:ascii="Times New Roman" w:hAnsi="Times New Roman" w:cs="Times New Roman"/>
                <w:color w:val="000033"/>
              </w:rPr>
              <w:t>е</w:t>
            </w:r>
            <w:r w:rsidRPr="00F91765">
              <w:rPr>
                <w:rFonts w:ascii="Times New Roman" w:hAnsi="Times New Roman" w:cs="Times New Roman"/>
                <w:color w:val="000033"/>
              </w:rPr>
              <w:t>ния, но имеет тенденцию к снижению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когда коэффициент текущей ликвидности меньше нормативного значения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когда коэффициент текущей ликвидности не имеет тенденцию к сниж</w:t>
            </w:r>
            <w:r w:rsidRPr="00F91765">
              <w:rPr>
                <w:rFonts w:ascii="Times New Roman" w:hAnsi="Times New Roman" w:cs="Times New Roman"/>
                <w:color w:val="000033"/>
              </w:rPr>
              <w:t>е</w:t>
            </w:r>
            <w:r w:rsidRPr="00F91765">
              <w:rPr>
                <w:rFonts w:ascii="Times New Roman" w:hAnsi="Times New Roman" w:cs="Times New Roman"/>
                <w:color w:val="000033"/>
              </w:rPr>
              <w:t>нию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Что показывает коэффициент абсолютной ликвидности?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показывает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 xml:space="preserve"> какая часть краткосрочных обязательств может быть неме</w:t>
            </w:r>
            <w:r w:rsidRPr="00F91765">
              <w:rPr>
                <w:rFonts w:ascii="Times New Roman" w:hAnsi="Times New Roman" w:cs="Times New Roman"/>
                <w:color w:val="000033"/>
              </w:rPr>
              <w:t>д</w:t>
            </w:r>
            <w:r w:rsidRPr="00F91765">
              <w:rPr>
                <w:rFonts w:ascii="Times New Roman" w:hAnsi="Times New Roman" w:cs="Times New Roman"/>
                <w:color w:val="000033"/>
              </w:rPr>
              <w:t>ленно погашена за счет денежных средств, краткосрочных финансовых вложений, а также поступлений по расчетам;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показывает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 xml:space="preserve"> какую часть текущей краткосрочной задолженности предпр</w:t>
            </w:r>
            <w:r w:rsidRPr="00F91765">
              <w:rPr>
                <w:rFonts w:ascii="Times New Roman" w:hAnsi="Times New Roman" w:cs="Times New Roman"/>
                <w:color w:val="000033"/>
              </w:rPr>
              <w:t>и</w:t>
            </w:r>
            <w:r w:rsidRPr="00F91765">
              <w:rPr>
                <w:rFonts w:ascii="Times New Roman" w:hAnsi="Times New Roman" w:cs="Times New Roman"/>
                <w:color w:val="000033"/>
              </w:rPr>
              <w:t>ятие сможет погасить в ближайшее время за счет денежных средств и приравненных к ним финансовых вложений;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показывает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 xml:space="preserve"> какую часть текущих обязательств предприятие может пог</w:t>
            </w:r>
            <w:r w:rsidRPr="00F91765">
              <w:rPr>
                <w:rFonts w:ascii="Times New Roman" w:hAnsi="Times New Roman" w:cs="Times New Roman"/>
                <w:color w:val="000033"/>
              </w:rPr>
              <w:t>а</w:t>
            </w:r>
            <w:r w:rsidRPr="00F91765">
              <w:rPr>
                <w:rFonts w:ascii="Times New Roman" w:hAnsi="Times New Roman" w:cs="Times New Roman"/>
                <w:color w:val="000033"/>
              </w:rPr>
              <w:t>сить, мобилизовав все оборотные средства.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Какой коэффициент показывает, какая часть собственного капитала и</w:t>
            </w:r>
            <w:r w:rsidRPr="00F91765">
              <w:rPr>
                <w:rFonts w:ascii="Times New Roman" w:hAnsi="Times New Roman" w:cs="Times New Roman"/>
                <w:bCs/>
                <w:color w:val="000033"/>
              </w:rPr>
              <w:t>с</w:t>
            </w:r>
            <w:r w:rsidRPr="00F91765">
              <w:rPr>
                <w:rFonts w:ascii="Times New Roman" w:hAnsi="Times New Roman" w:cs="Times New Roman"/>
                <w:bCs/>
                <w:color w:val="000033"/>
              </w:rPr>
              <w:t>пользуется для финансирования текущей деятельности, а какая часть к</w:t>
            </w:r>
            <w:r w:rsidRPr="00F91765">
              <w:rPr>
                <w:rFonts w:ascii="Times New Roman" w:hAnsi="Times New Roman" w:cs="Times New Roman"/>
                <w:bCs/>
                <w:color w:val="000033"/>
              </w:rPr>
              <w:t>а</w:t>
            </w:r>
            <w:r w:rsidRPr="00F91765">
              <w:rPr>
                <w:rFonts w:ascii="Times New Roman" w:hAnsi="Times New Roman" w:cs="Times New Roman"/>
                <w:bCs/>
                <w:color w:val="000033"/>
              </w:rPr>
              <w:t>питализирована?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коэффициент маневренности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коэффициент финансового рычага (</w:t>
            </w:r>
            <w:proofErr w:type="spellStart"/>
            <w:r w:rsidRPr="00F91765">
              <w:rPr>
                <w:rFonts w:ascii="Times New Roman" w:hAnsi="Times New Roman" w:cs="Times New Roman"/>
                <w:color w:val="000033"/>
              </w:rPr>
              <w:t>левериджа</w:t>
            </w:r>
            <w:proofErr w:type="spellEnd"/>
            <w:r w:rsidRPr="00F91765">
              <w:rPr>
                <w:rFonts w:ascii="Times New Roman" w:hAnsi="Times New Roman" w:cs="Times New Roman"/>
                <w:color w:val="000033"/>
              </w:rPr>
              <w:t>)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коэффициент финансовой устойчивости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Если коэффициент восстановления &gt; 1, то: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 у предприятия есть реальная возможность восстановить свою платеж</w:t>
            </w:r>
            <w:r w:rsidRPr="00F91765">
              <w:rPr>
                <w:rFonts w:ascii="Times New Roman" w:hAnsi="Times New Roman" w:cs="Times New Roman"/>
                <w:color w:val="000033"/>
              </w:rPr>
              <w:t>е</w:t>
            </w:r>
            <w:r w:rsidRPr="00F91765">
              <w:rPr>
                <w:rFonts w:ascii="Times New Roman" w:hAnsi="Times New Roman" w:cs="Times New Roman"/>
                <w:color w:val="000033"/>
              </w:rPr>
              <w:t>способность в ближайшие шесть месяцев;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у предприятия есть реальная возможность восстановить свою платеж</w:t>
            </w:r>
            <w:r w:rsidRPr="00F91765">
              <w:rPr>
                <w:rFonts w:ascii="Times New Roman" w:hAnsi="Times New Roman" w:cs="Times New Roman"/>
                <w:color w:val="000033"/>
              </w:rPr>
              <w:t>е</w:t>
            </w:r>
            <w:r w:rsidRPr="00F91765">
              <w:rPr>
                <w:rFonts w:ascii="Times New Roman" w:hAnsi="Times New Roman" w:cs="Times New Roman"/>
                <w:color w:val="000033"/>
              </w:rPr>
              <w:t>способность в ближайшие три месяца;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у предприятия нет возможности восстановить свою платежеспособность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Эффект финансового рычага рассчитывается, как: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ЭФР = (1-НП)*(</w:t>
            </w:r>
            <w:proofErr w:type="spellStart"/>
            <w:r w:rsidRPr="00F91765">
              <w:rPr>
                <w:rFonts w:ascii="Times New Roman" w:hAnsi="Times New Roman" w:cs="Times New Roman"/>
                <w:color w:val="000033"/>
              </w:rPr>
              <w:t>Ra</w:t>
            </w:r>
            <w:proofErr w:type="spellEnd"/>
            <w:r w:rsidRPr="00F91765">
              <w:rPr>
                <w:rFonts w:ascii="Times New Roman" w:hAnsi="Times New Roman" w:cs="Times New Roman"/>
                <w:color w:val="000033"/>
              </w:rPr>
              <w:t>-ПК)*(ЗК/СК)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ЭФР = (1-НП)* (ЗК/СК)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ЭФР = (1-НП)/(</w:t>
            </w:r>
            <w:proofErr w:type="spellStart"/>
            <w:r w:rsidRPr="00F91765">
              <w:rPr>
                <w:rFonts w:ascii="Times New Roman" w:hAnsi="Times New Roman" w:cs="Times New Roman"/>
                <w:color w:val="000033"/>
              </w:rPr>
              <w:t>Ra</w:t>
            </w:r>
            <w:proofErr w:type="spellEnd"/>
            <w:r w:rsidRPr="00F91765">
              <w:rPr>
                <w:rFonts w:ascii="Times New Roman" w:hAnsi="Times New Roman" w:cs="Times New Roman"/>
                <w:color w:val="000033"/>
              </w:rPr>
              <w:t>-ПК)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Если коэффициент утраты &gt; 1, то…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то у предприятия есть реальная возможность восстановить свою платеж</w:t>
            </w:r>
            <w:r w:rsidRPr="00F91765">
              <w:rPr>
                <w:rFonts w:ascii="Times New Roman" w:hAnsi="Times New Roman" w:cs="Times New Roman"/>
                <w:color w:val="000033"/>
              </w:rPr>
              <w:t>е</w:t>
            </w:r>
            <w:r w:rsidRPr="00F91765">
              <w:rPr>
                <w:rFonts w:ascii="Times New Roman" w:hAnsi="Times New Roman" w:cs="Times New Roman"/>
                <w:color w:val="000033"/>
              </w:rPr>
              <w:t xml:space="preserve">способность </w:t>
            </w: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в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 xml:space="preserve"> ближайшие 6 месяцев, и наоборот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то у предприятия нет возможности сохранить свою платёжеспособность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то у предприятия есть реальная возможность сохранить свою платеж</w:t>
            </w:r>
            <w:r w:rsidRPr="00F91765">
              <w:rPr>
                <w:rFonts w:ascii="Times New Roman" w:hAnsi="Times New Roman" w:cs="Times New Roman"/>
                <w:color w:val="000033"/>
              </w:rPr>
              <w:t>е</w:t>
            </w:r>
            <w:r w:rsidRPr="00F91765">
              <w:rPr>
                <w:rFonts w:ascii="Times New Roman" w:hAnsi="Times New Roman" w:cs="Times New Roman"/>
                <w:color w:val="000033"/>
              </w:rPr>
              <w:t>способность в течение 3 месяцев, и наоборот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Ликвидность предприятия – это: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наличие оборотных средств, достаточных для погашения краткосрочных обязательств хотя бы и с нарушением сроков;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наличие у предприятия денежных средств и их эквивалентов, достато</w:t>
            </w:r>
            <w:r w:rsidRPr="00F91765">
              <w:rPr>
                <w:rFonts w:ascii="Times New Roman" w:hAnsi="Times New Roman" w:cs="Times New Roman"/>
                <w:color w:val="000033"/>
              </w:rPr>
              <w:t>ч</w:t>
            </w:r>
            <w:r w:rsidRPr="00F91765">
              <w:rPr>
                <w:rFonts w:ascii="Times New Roman" w:hAnsi="Times New Roman" w:cs="Times New Roman"/>
                <w:color w:val="000033"/>
              </w:rPr>
              <w:t>ных для расчетов по краткосрочным обязательствам, требующим срочн</w:t>
            </w:r>
            <w:r w:rsidRPr="00F91765">
              <w:rPr>
                <w:rFonts w:ascii="Times New Roman" w:hAnsi="Times New Roman" w:cs="Times New Roman"/>
                <w:color w:val="000033"/>
              </w:rPr>
              <w:t>о</w:t>
            </w:r>
            <w:r w:rsidRPr="00F91765">
              <w:rPr>
                <w:rFonts w:ascii="Times New Roman" w:hAnsi="Times New Roman" w:cs="Times New Roman"/>
                <w:color w:val="000033"/>
              </w:rPr>
              <w:t>го погашения;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способность трансформироваться (оборачиваться) в денежные средства.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Финансовая устойчивость предприятия может быть восстановлена путем: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обоснованного снижения суммы запасов;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ускорения оборачиваемости капитала в оборотных активах;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верно а </w:t>
            </w:r>
            <w:proofErr w:type="gramStart"/>
            <w:r w:rsidRPr="00F91765">
              <w:rPr>
                <w:rFonts w:ascii="Times New Roman" w:hAnsi="Times New Roman" w:cs="Times New Roman"/>
                <w:color w:val="000033"/>
              </w:rPr>
              <w:t>и б</w:t>
            </w:r>
            <w:proofErr w:type="gramEnd"/>
            <w:r w:rsidRPr="00F91765">
              <w:rPr>
                <w:rFonts w:ascii="Times New Roman" w:hAnsi="Times New Roman" w:cs="Times New Roman"/>
                <w:color w:val="000033"/>
              </w:rPr>
              <w:t>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>К внешним факторам возникновения состояния банкротства относятся: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экономическая нестабильность, несовершенство налоговой, таможенной, законодательной базы, инфляционный процесс;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снижение объемов продаж, неэффективный менеджмент, высокая себ</w:t>
            </w:r>
            <w:r w:rsidRPr="00F91765">
              <w:rPr>
                <w:rFonts w:ascii="Times New Roman" w:hAnsi="Times New Roman" w:cs="Times New Roman"/>
                <w:color w:val="000033"/>
              </w:rPr>
              <w:t>е</w:t>
            </w:r>
            <w:r w:rsidRPr="00F91765">
              <w:rPr>
                <w:rFonts w:ascii="Times New Roman" w:hAnsi="Times New Roman" w:cs="Times New Roman"/>
                <w:color w:val="000033"/>
              </w:rPr>
              <w:t>стоимость;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низкая платежеспособность населения, международная конкуренция, вз</w:t>
            </w:r>
            <w:r w:rsidRPr="00F91765">
              <w:rPr>
                <w:rFonts w:ascii="Times New Roman" w:hAnsi="Times New Roman" w:cs="Times New Roman"/>
                <w:color w:val="000033"/>
              </w:rPr>
              <w:t>а</w:t>
            </w:r>
            <w:r w:rsidRPr="00F91765">
              <w:rPr>
                <w:rFonts w:ascii="Times New Roman" w:hAnsi="Times New Roman" w:cs="Times New Roman"/>
                <w:color w:val="000033"/>
              </w:rPr>
              <w:lastRenderedPageBreak/>
              <w:t>имные неплатежи.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bCs/>
                <w:color w:val="000033"/>
              </w:rPr>
              <w:t xml:space="preserve">Признание предприятия </w:t>
            </w:r>
            <w:proofErr w:type="gramStart"/>
            <w:r w:rsidRPr="00F91765">
              <w:rPr>
                <w:rFonts w:ascii="Times New Roman" w:hAnsi="Times New Roman" w:cs="Times New Roman"/>
                <w:bCs/>
                <w:color w:val="000033"/>
              </w:rPr>
              <w:t>неплатежеспособным</w:t>
            </w:r>
            <w:proofErr w:type="gramEnd"/>
            <w:r w:rsidRPr="00F91765">
              <w:rPr>
                <w:rFonts w:ascii="Times New Roman" w:hAnsi="Times New Roman" w:cs="Times New Roman"/>
                <w:bCs/>
                <w:color w:val="000033"/>
              </w:rPr>
              <w:t>: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означает признание предприятия банкротом;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 xml:space="preserve"> не означает признание предприятия банкротом;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CE" w:rsidRPr="00834CFA" w:rsidTr="005D35CE">
        <w:trPr>
          <w:jc w:val="center"/>
        </w:trPr>
        <w:tc>
          <w:tcPr>
            <w:tcW w:w="63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0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58" w:type="dxa"/>
          </w:tcPr>
          <w:p w:rsidR="005D35CE" w:rsidRPr="00F91765" w:rsidRDefault="005D35CE" w:rsidP="00F91765">
            <w:pPr>
              <w:pStyle w:val="af0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="Times New Roman" w:hAnsi="Times New Roman" w:cs="Times New Roman"/>
                <w:color w:val="000033"/>
              </w:rPr>
            </w:pPr>
            <w:r w:rsidRPr="00F91765">
              <w:rPr>
                <w:rFonts w:ascii="Times New Roman" w:hAnsi="Times New Roman" w:cs="Times New Roman"/>
                <w:color w:val="000033"/>
              </w:rPr>
              <w:t>меняет его юридический статус.</w:t>
            </w:r>
          </w:p>
        </w:tc>
        <w:tc>
          <w:tcPr>
            <w:tcW w:w="678" w:type="dxa"/>
          </w:tcPr>
          <w:p w:rsidR="005D35CE" w:rsidRPr="00F91765" w:rsidRDefault="005D35CE" w:rsidP="00F917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35CE" w:rsidRPr="00333501" w:rsidRDefault="005D35CE" w:rsidP="005D35C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5D35CE" w:rsidRDefault="005D35CE" w:rsidP="005D3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5CE" w:rsidRPr="00F91765" w:rsidRDefault="005D35CE" w:rsidP="00F9176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F91765">
        <w:rPr>
          <w:rFonts w:ascii="Times New Roman" w:hAnsi="Times New Roman"/>
          <w:b/>
          <w:caps/>
          <w:sz w:val="24"/>
          <w:szCs w:val="24"/>
        </w:rPr>
        <w:t>4. З</w:t>
      </w:r>
      <w:r w:rsidR="00F91765" w:rsidRPr="00F91765">
        <w:rPr>
          <w:rFonts w:ascii="Times New Roman" w:hAnsi="Times New Roman"/>
          <w:b/>
          <w:sz w:val="24"/>
          <w:szCs w:val="24"/>
        </w:rPr>
        <w:t>адания для самостоятельной работы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 xml:space="preserve">Задача 1. Расчет периода оборачиваемости кредиторской </w:t>
      </w:r>
      <w:proofErr w:type="spellStart"/>
      <w:r w:rsidRPr="00F91765">
        <w:rPr>
          <w:rFonts w:ascii="Times New Roman" w:hAnsi="Times New Roman" w:cs="Times New Roman"/>
        </w:rPr>
        <w:t>задолжености</w:t>
      </w:r>
      <w:proofErr w:type="spellEnd"/>
      <w:r w:rsidRPr="00F91765">
        <w:rPr>
          <w:rFonts w:ascii="Times New Roman" w:hAnsi="Times New Roman" w:cs="Times New Roman"/>
        </w:rPr>
        <w:t xml:space="preserve">. 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>На конец финансового года кредиторская задолженность предприятия равна 30000 руб., а объем закупок в кредит – 90000 руб. Необходимо определить период оборачиваем</w:t>
      </w:r>
      <w:r w:rsidRPr="00F91765">
        <w:rPr>
          <w:rFonts w:ascii="Times New Roman" w:hAnsi="Times New Roman" w:cs="Times New Roman"/>
        </w:rPr>
        <w:t>о</w:t>
      </w:r>
      <w:r w:rsidRPr="00F91765">
        <w:rPr>
          <w:rFonts w:ascii="Times New Roman" w:hAnsi="Times New Roman" w:cs="Times New Roman"/>
        </w:rPr>
        <w:t>сти кредиторской задолженности.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 xml:space="preserve">Задача 2. Расчет коэффициента оборачиваемости запасов. 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>На конец финансового года запасы предприятия равны 30000 руб., а себестоимость проданной продукции – 120000 руб. Необходимо рассчитать величину коэффициента обор</w:t>
      </w:r>
      <w:r w:rsidRPr="00F91765">
        <w:rPr>
          <w:rFonts w:ascii="Times New Roman" w:hAnsi="Times New Roman" w:cs="Times New Roman"/>
        </w:rPr>
        <w:t>а</w:t>
      </w:r>
      <w:r w:rsidRPr="00F91765">
        <w:rPr>
          <w:rFonts w:ascii="Times New Roman" w:hAnsi="Times New Roman" w:cs="Times New Roman"/>
        </w:rPr>
        <w:t>чиваемости запасов.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 xml:space="preserve">Задача 3. Расчет коэффициента срочной ликвидности. 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>На конец финансового года запасы предприятия равны 30000 руб., дебиторская з</w:t>
      </w:r>
      <w:r w:rsidRPr="00F91765">
        <w:rPr>
          <w:rFonts w:ascii="Times New Roman" w:hAnsi="Times New Roman" w:cs="Times New Roman"/>
        </w:rPr>
        <w:t>а</w:t>
      </w:r>
      <w:r w:rsidRPr="00F91765">
        <w:rPr>
          <w:rFonts w:ascii="Times New Roman" w:hAnsi="Times New Roman" w:cs="Times New Roman"/>
        </w:rPr>
        <w:t>долженность – 15000 руб., кассовая наличность – 5000 руб., а краткосрочные обязательства – 55000 руб. Необходимо на основании этих данных рассчитать значение коэффициента сро</w:t>
      </w:r>
      <w:r w:rsidRPr="00F91765">
        <w:rPr>
          <w:rFonts w:ascii="Times New Roman" w:hAnsi="Times New Roman" w:cs="Times New Roman"/>
        </w:rPr>
        <w:t>ч</w:t>
      </w:r>
      <w:r w:rsidRPr="00F91765">
        <w:rPr>
          <w:rFonts w:ascii="Times New Roman" w:hAnsi="Times New Roman" w:cs="Times New Roman"/>
        </w:rPr>
        <w:t>ной ликвидности.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 xml:space="preserve">Задача 4. Расчет периода оборачиваемости дебиторской </w:t>
      </w:r>
      <w:proofErr w:type="spellStart"/>
      <w:r w:rsidRPr="00F91765">
        <w:rPr>
          <w:rFonts w:ascii="Times New Roman" w:hAnsi="Times New Roman" w:cs="Times New Roman"/>
        </w:rPr>
        <w:t>задолжености</w:t>
      </w:r>
      <w:proofErr w:type="spellEnd"/>
      <w:r w:rsidRPr="00F91765">
        <w:rPr>
          <w:rFonts w:ascii="Times New Roman" w:hAnsi="Times New Roman" w:cs="Times New Roman"/>
        </w:rPr>
        <w:t xml:space="preserve">. 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>На конец финансового года дебиторская задолженность предприятия равна 30000 руб., а объем продаж в кредит – 150000 руб. Необходимо рассчитать период оборачиваем</w:t>
      </w:r>
      <w:r w:rsidRPr="00F91765">
        <w:rPr>
          <w:rFonts w:ascii="Times New Roman" w:hAnsi="Times New Roman" w:cs="Times New Roman"/>
        </w:rPr>
        <w:t>о</w:t>
      </w:r>
      <w:r w:rsidRPr="00F91765">
        <w:rPr>
          <w:rFonts w:ascii="Times New Roman" w:hAnsi="Times New Roman" w:cs="Times New Roman"/>
        </w:rPr>
        <w:t>сти дебиторской задолженности.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 xml:space="preserve">Задача 5. Расчет коэффициента текущей ликвидности. 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>На конец финансового года запасы предприятия равны 30000 руб., дебиторская з</w:t>
      </w:r>
      <w:r w:rsidRPr="00F91765">
        <w:rPr>
          <w:rFonts w:ascii="Times New Roman" w:hAnsi="Times New Roman" w:cs="Times New Roman"/>
        </w:rPr>
        <w:t>а</w:t>
      </w:r>
      <w:r w:rsidRPr="00F91765">
        <w:rPr>
          <w:rFonts w:ascii="Times New Roman" w:hAnsi="Times New Roman" w:cs="Times New Roman"/>
        </w:rPr>
        <w:t>долженность – 15000 руб., кассовая наличность – 5000 руб., а краткосрочные обязательства – 55000 руб. Необходимо на основании этих данных рассчитать значение коэффициента тек</w:t>
      </w:r>
      <w:r w:rsidRPr="00F91765">
        <w:rPr>
          <w:rFonts w:ascii="Times New Roman" w:hAnsi="Times New Roman" w:cs="Times New Roman"/>
        </w:rPr>
        <w:t>у</w:t>
      </w:r>
      <w:r w:rsidRPr="00F91765">
        <w:rPr>
          <w:rFonts w:ascii="Times New Roman" w:hAnsi="Times New Roman" w:cs="Times New Roman"/>
        </w:rPr>
        <w:t>щей ликвидности.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 xml:space="preserve">Задача 6. Расчет коэффициента оборачиваемости активов. 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 xml:space="preserve">На конец финансового года </w:t>
      </w:r>
      <w:proofErr w:type="spellStart"/>
      <w:r w:rsidRPr="00F91765">
        <w:rPr>
          <w:rFonts w:ascii="Times New Roman" w:hAnsi="Times New Roman" w:cs="Times New Roman"/>
        </w:rPr>
        <w:t>внеоборотные</w:t>
      </w:r>
      <w:proofErr w:type="spellEnd"/>
      <w:r w:rsidRPr="00F91765">
        <w:rPr>
          <w:rFonts w:ascii="Times New Roman" w:hAnsi="Times New Roman" w:cs="Times New Roman"/>
        </w:rPr>
        <w:t xml:space="preserve"> активы предприятия равны 100000 руб., оборотные активы – 40000 руб., а краткосрочные обязательства – 30000 руб. В течение о</w:t>
      </w:r>
      <w:r w:rsidRPr="00F91765">
        <w:rPr>
          <w:rFonts w:ascii="Times New Roman" w:hAnsi="Times New Roman" w:cs="Times New Roman"/>
        </w:rPr>
        <w:t>т</w:t>
      </w:r>
      <w:r w:rsidRPr="00F91765">
        <w:rPr>
          <w:rFonts w:ascii="Times New Roman" w:hAnsi="Times New Roman" w:cs="Times New Roman"/>
        </w:rPr>
        <w:t>четного финансового года объем продаж равен 300000 руб. Необходимо рассчитать коэфф</w:t>
      </w:r>
      <w:r w:rsidRPr="00F91765">
        <w:rPr>
          <w:rFonts w:ascii="Times New Roman" w:hAnsi="Times New Roman" w:cs="Times New Roman"/>
        </w:rPr>
        <w:t>и</w:t>
      </w:r>
      <w:r w:rsidRPr="00F91765">
        <w:rPr>
          <w:rFonts w:ascii="Times New Roman" w:hAnsi="Times New Roman" w:cs="Times New Roman"/>
        </w:rPr>
        <w:t>циент оборачиваемости активов.</w:t>
      </w:r>
    </w:p>
    <w:p w:rsidR="005D35CE" w:rsidRPr="00F91765" w:rsidRDefault="005D35CE" w:rsidP="00F91765">
      <w:pPr>
        <w:pStyle w:val="af0"/>
        <w:shd w:val="clear" w:color="auto" w:fill="FDFE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91765">
        <w:rPr>
          <w:rFonts w:ascii="Times New Roman" w:hAnsi="Times New Roman" w:cs="Times New Roman"/>
        </w:rPr>
        <w:t xml:space="preserve">Задача 7. Расчет коэффициента маневренности собственных средств. </w:t>
      </w:r>
    </w:p>
    <w:p w:rsidR="005D35CE" w:rsidRPr="00F91765" w:rsidRDefault="005D35CE" w:rsidP="00F91765">
      <w:pPr>
        <w:spacing w:after="0" w:line="240" w:lineRule="auto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 xml:space="preserve">Собственные средства предприятия составляют 18000 тыс. </w:t>
      </w:r>
      <w:proofErr w:type="spellStart"/>
      <w:r w:rsidRPr="00F91765">
        <w:rPr>
          <w:rFonts w:ascii="Times New Roman" w:hAnsi="Times New Roman"/>
          <w:sz w:val="24"/>
          <w:szCs w:val="24"/>
        </w:rPr>
        <w:t>ден</w:t>
      </w:r>
      <w:proofErr w:type="spellEnd"/>
      <w:r w:rsidRPr="00F91765">
        <w:rPr>
          <w:rFonts w:ascii="Times New Roman" w:hAnsi="Times New Roman"/>
          <w:sz w:val="24"/>
          <w:szCs w:val="24"/>
        </w:rPr>
        <w:t>. ед. Основные средства и н</w:t>
      </w:r>
      <w:r w:rsidRPr="00F91765">
        <w:rPr>
          <w:rFonts w:ascii="Times New Roman" w:hAnsi="Times New Roman"/>
          <w:sz w:val="24"/>
          <w:szCs w:val="24"/>
        </w:rPr>
        <w:t>е</w:t>
      </w:r>
      <w:r w:rsidRPr="00F91765">
        <w:rPr>
          <w:rFonts w:ascii="Times New Roman" w:hAnsi="Times New Roman"/>
          <w:sz w:val="24"/>
          <w:szCs w:val="24"/>
        </w:rPr>
        <w:t>оборотные активы составляют 25% от величины собственных средств. Определить коэфф</w:t>
      </w:r>
      <w:r w:rsidRPr="00F91765">
        <w:rPr>
          <w:rFonts w:ascii="Times New Roman" w:hAnsi="Times New Roman"/>
          <w:sz w:val="24"/>
          <w:szCs w:val="24"/>
        </w:rPr>
        <w:t>и</w:t>
      </w:r>
      <w:r w:rsidRPr="00F91765">
        <w:rPr>
          <w:rFonts w:ascii="Times New Roman" w:hAnsi="Times New Roman"/>
          <w:sz w:val="24"/>
          <w:szCs w:val="24"/>
        </w:rPr>
        <w:t>циент маневренности собственных средств.</w:t>
      </w:r>
    </w:p>
    <w:p w:rsidR="005D35CE" w:rsidRDefault="005D35CE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F91765" w:rsidRDefault="00F91765" w:rsidP="00F917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CFA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834CFA">
        <w:rPr>
          <w:rFonts w:ascii="Times New Roman" w:hAnsi="Times New Roman"/>
          <w:b/>
          <w:sz w:val="24"/>
          <w:szCs w:val="24"/>
        </w:rPr>
        <w:t>Темы курсовых работ</w:t>
      </w:r>
      <w:r>
        <w:rPr>
          <w:rFonts w:ascii="Times New Roman" w:hAnsi="Times New Roman"/>
          <w:b/>
          <w:sz w:val="24"/>
          <w:szCs w:val="24"/>
        </w:rPr>
        <w:t xml:space="preserve"> по разделу «</w:t>
      </w:r>
      <w:r w:rsidR="00283584">
        <w:rPr>
          <w:rFonts w:ascii="Times New Roman" w:hAnsi="Times New Roman"/>
          <w:b/>
          <w:sz w:val="24"/>
          <w:szCs w:val="24"/>
        </w:rPr>
        <w:t>ФИНАНСОВЫЙ АНАЛИЗ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eastAsia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 xml:space="preserve">Анализ производства и реализации продукции (работ, услуг) и доходов предприятия.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eastAsia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>Анализ основных и оборотных фондов предприятия.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eastAsia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>Анализ эффективности использования трудовых ресурсов и оплаты труда на пре</w:t>
      </w:r>
      <w:r w:rsidRPr="00834CFA">
        <w:rPr>
          <w:rFonts w:ascii="Times New Roman" w:eastAsia="Times New Roman" w:hAnsi="Times New Roman"/>
          <w:sz w:val="24"/>
        </w:rPr>
        <w:t>д</w:t>
      </w:r>
      <w:r w:rsidRPr="00834CFA">
        <w:rPr>
          <w:rFonts w:ascii="Times New Roman" w:eastAsia="Times New Roman" w:hAnsi="Times New Roman"/>
          <w:sz w:val="24"/>
        </w:rPr>
        <w:t>приятии.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eastAsia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>Анализ использования материальных ресурсов на предприятии.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eastAsia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>Анализ и управление затратами на производство и себестоимостью продукции.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eastAsia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>Анализ формирования и использования финансовых результатов на предприятии.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eastAsia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>Анализ финансового состояния предприятия.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>Маржинальный анализ и принятие управленческих решений на его основе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eastAsia="Times New Roman" w:hAnsi="Times New Roman"/>
          <w:sz w:val="24"/>
        </w:rPr>
        <w:t>Анализ организационно-технического уровня производства.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lastRenderedPageBreak/>
        <w:t>Предмет и метод финансового анализа. Организация финансового анализа на пре</w:t>
      </w:r>
      <w:r w:rsidRPr="00834CFA">
        <w:rPr>
          <w:rFonts w:ascii="Times New Roman" w:hAnsi="Times New Roman"/>
          <w:sz w:val="24"/>
        </w:rPr>
        <w:t>д</w:t>
      </w:r>
      <w:r w:rsidRPr="00834CFA">
        <w:rPr>
          <w:rFonts w:ascii="Times New Roman" w:hAnsi="Times New Roman"/>
          <w:sz w:val="24"/>
        </w:rPr>
        <w:t xml:space="preserve">приятии.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выполнения производственной программы по показателям трудоемкости пр</w:t>
      </w:r>
      <w:r w:rsidRPr="00834CFA">
        <w:rPr>
          <w:rFonts w:ascii="Times New Roman" w:hAnsi="Times New Roman"/>
          <w:sz w:val="24"/>
        </w:rPr>
        <w:t>о</w:t>
      </w:r>
      <w:r w:rsidRPr="00834CFA">
        <w:rPr>
          <w:rFonts w:ascii="Times New Roman" w:hAnsi="Times New Roman"/>
          <w:sz w:val="24"/>
        </w:rPr>
        <w:t xml:space="preserve">изводства в нормо-часах.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выполнения производственной программы по показателю нормированной з</w:t>
      </w:r>
      <w:r w:rsidRPr="00834CFA">
        <w:rPr>
          <w:rFonts w:ascii="Times New Roman" w:hAnsi="Times New Roman"/>
          <w:sz w:val="24"/>
        </w:rPr>
        <w:t>а</w:t>
      </w:r>
      <w:r w:rsidRPr="00834CFA">
        <w:rPr>
          <w:rFonts w:ascii="Times New Roman" w:hAnsi="Times New Roman"/>
          <w:sz w:val="24"/>
        </w:rPr>
        <w:t xml:space="preserve">работной платы.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Расчет затрат на производство продукции по элементам затрат и по статьям калькул</w:t>
      </w:r>
      <w:r w:rsidRPr="00834CFA">
        <w:rPr>
          <w:rFonts w:ascii="Times New Roman" w:hAnsi="Times New Roman"/>
          <w:sz w:val="24"/>
        </w:rPr>
        <w:t>я</w:t>
      </w:r>
      <w:r w:rsidRPr="00834CFA">
        <w:rPr>
          <w:rFonts w:ascii="Times New Roman" w:hAnsi="Times New Roman"/>
          <w:sz w:val="24"/>
        </w:rPr>
        <w:t xml:space="preserve">ции.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Классификация затрат на производство по способу включения в себестоимость, эк</w:t>
      </w:r>
      <w:r w:rsidRPr="00834CFA">
        <w:rPr>
          <w:rFonts w:ascii="Times New Roman" w:hAnsi="Times New Roman"/>
          <w:sz w:val="24"/>
        </w:rPr>
        <w:t>о</w:t>
      </w:r>
      <w:r w:rsidRPr="00834CFA">
        <w:rPr>
          <w:rFonts w:ascii="Times New Roman" w:hAnsi="Times New Roman"/>
          <w:sz w:val="24"/>
        </w:rPr>
        <w:t xml:space="preserve">номическому назначению и зависимости от объема производства.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Виды себестоимости.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выполнения производственной программы по показателям валовой, товарной и реализованной продукции.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выполнения производственной программы по ассортименту (видам изделий).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выполнения производственной программы по ритмичности выпуска.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выполнения производственной программы по качеству продукции.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численности </w:t>
      </w:r>
      <w:proofErr w:type="gramStart"/>
      <w:r w:rsidRPr="00834CFA">
        <w:rPr>
          <w:rFonts w:ascii="Times New Roman" w:hAnsi="Times New Roman"/>
          <w:sz w:val="24"/>
        </w:rPr>
        <w:t>работающих</w:t>
      </w:r>
      <w:proofErr w:type="gramEnd"/>
      <w:r w:rsidRPr="00834CFA">
        <w:rPr>
          <w:rFonts w:ascii="Times New Roman" w:hAnsi="Times New Roman"/>
          <w:sz w:val="24"/>
        </w:rPr>
        <w:t xml:space="preserve"> на предприятии. Абсолютный и относительный п</w:t>
      </w:r>
      <w:r w:rsidRPr="00834CFA">
        <w:rPr>
          <w:rFonts w:ascii="Times New Roman" w:hAnsi="Times New Roman"/>
          <w:sz w:val="24"/>
        </w:rPr>
        <w:t>е</w:t>
      </w:r>
      <w:r w:rsidRPr="00834CFA">
        <w:rPr>
          <w:rFonts w:ascii="Times New Roman" w:hAnsi="Times New Roman"/>
          <w:sz w:val="24"/>
        </w:rPr>
        <w:t xml:space="preserve">рерасход численности.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квалификации рабочих.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текучести рабочей силы.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производительности труда. Задачи, показатели.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производительности труда по натуральным показателям.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выполнения задания по производительности труда по трудовому показателю в нормо-часах.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производительности труда по стоимостным показателям. Расчет напряженн</w:t>
      </w:r>
      <w:r w:rsidRPr="00834CFA">
        <w:rPr>
          <w:rFonts w:ascii="Times New Roman" w:hAnsi="Times New Roman"/>
          <w:sz w:val="24"/>
        </w:rPr>
        <w:t>о</w:t>
      </w:r>
      <w:r w:rsidRPr="00834CFA">
        <w:rPr>
          <w:rFonts w:ascii="Times New Roman" w:hAnsi="Times New Roman"/>
          <w:sz w:val="24"/>
        </w:rPr>
        <w:t xml:space="preserve">сти задания по росту производительности труда и выполнение задания.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состава, движения и состояния основных фондов.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обеспеченности основными фондами.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поступления и выбытия основных средств.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использования основных средств.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обеспеченности выполнения производственной программы материальными ресурсами (анализ снабжения).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влияния факторов на выполнение производственной программы, фактор тр</w:t>
      </w:r>
      <w:r w:rsidRPr="00834CFA">
        <w:rPr>
          <w:rFonts w:ascii="Times New Roman" w:hAnsi="Times New Roman"/>
          <w:sz w:val="24"/>
        </w:rPr>
        <w:t>у</w:t>
      </w:r>
      <w:r w:rsidRPr="00834CFA">
        <w:rPr>
          <w:rFonts w:ascii="Times New Roman" w:hAnsi="Times New Roman"/>
          <w:sz w:val="24"/>
        </w:rPr>
        <w:t xml:space="preserve">да, оборудования и материалов.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Задачи и источники анализа себестоимости продукции. Общий анализ себестоимости товарной продукции.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себестоимости продукции по показателю затрат на 1 руб. товарной проду</w:t>
      </w:r>
      <w:r w:rsidRPr="00834CFA">
        <w:rPr>
          <w:rFonts w:ascii="Times New Roman" w:hAnsi="Times New Roman"/>
          <w:sz w:val="24"/>
        </w:rPr>
        <w:t>к</w:t>
      </w:r>
      <w:r w:rsidRPr="00834CFA">
        <w:rPr>
          <w:rFonts w:ascii="Times New Roman" w:hAnsi="Times New Roman"/>
          <w:sz w:val="24"/>
        </w:rPr>
        <w:t xml:space="preserve">ции.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затрат на производство продукции по элементам затрат и статьям калькул</w:t>
      </w:r>
      <w:r w:rsidRPr="00834CFA">
        <w:rPr>
          <w:rFonts w:ascii="Times New Roman" w:hAnsi="Times New Roman"/>
          <w:sz w:val="24"/>
        </w:rPr>
        <w:t>я</w:t>
      </w:r>
      <w:r w:rsidRPr="00834CFA">
        <w:rPr>
          <w:rFonts w:ascii="Times New Roman" w:hAnsi="Times New Roman"/>
          <w:sz w:val="24"/>
        </w:rPr>
        <w:t xml:space="preserve">ции.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элемента затрат «Заработная плата»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косвенных статей затрат. Распределение накладных расходов по переменным издержкам и с полным отнесением затрат.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Задачи и источники анализа финансовой деятельности предприятия.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бухгалтерского баланса, как основного источника анализа финансового с</w:t>
      </w:r>
      <w:r w:rsidRPr="00834CFA">
        <w:rPr>
          <w:rFonts w:ascii="Times New Roman" w:hAnsi="Times New Roman"/>
          <w:sz w:val="24"/>
        </w:rPr>
        <w:t>о</w:t>
      </w:r>
      <w:r w:rsidRPr="00834CFA">
        <w:rPr>
          <w:rFonts w:ascii="Times New Roman" w:hAnsi="Times New Roman"/>
          <w:sz w:val="24"/>
        </w:rPr>
        <w:t xml:space="preserve">стояния.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Принцип построения актива и пассива баланса. Дополнительная «очистка» Ф №1 для анализа финансового состояния.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Построение и анализ сравнительного аналитического баланса.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Построение и анализ баланса на ликвидность.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Расчет и анализ коэффициентов ликвидности.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Анализ финансовых результатов деятельности предприятия (Ф №2).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lastRenderedPageBreak/>
        <w:t xml:space="preserve">Факторный анализ прибыли (Ф №2): влияние фактора выручки и изменения цены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 xml:space="preserve">Факторный анализ прибыли (Ф.№2): фактор влияния себестоимости, коммерческих и управленческих расходов, общее влияние факторов.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прибыльности и рентабельности деятельности предприятия: экономическая рентабельность, рентабельность основной деятельности, период окупаемости со</w:t>
      </w:r>
      <w:r w:rsidRPr="00834CFA">
        <w:rPr>
          <w:rFonts w:ascii="Times New Roman" w:hAnsi="Times New Roman"/>
          <w:sz w:val="24"/>
        </w:rPr>
        <w:t>б</w:t>
      </w:r>
      <w:r w:rsidRPr="00834CFA">
        <w:rPr>
          <w:rFonts w:ascii="Times New Roman" w:hAnsi="Times New Roman"/>
          <w:sz w:val="24"/>
        </w:rPr>
        <w:t xml:space="preserve">ственного капитала. </w:t>
      </w:r>
    </w:p>
    <w:p w:rsidR="00F91765" w:rsidRPr="00834CFA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rPr>
          <w:rFonts w:ascii="Times New Roman" w:hAnsi="Times New Roman"/>
          <w:sz w:val="24"/>
        </w:rPr>
      </w:pPr>
      <w:r w:rsidRPr="00834CFA">
        <w:rPr>
          <w:rFonts w:ascii="Times New Roman" w:hAnsi="Times New Roman"/>
          <w:sz w:val="24"/>
        </w:rPr>
        <w:t>Анализ прибыльности и рентабельности: общая рентабельность, рентабельность пр</w:t>
      </w:r>
      <w:r w:rsidRPr="00834CFA">
        <w:rPr>
          <w:rFonts w:ascii="Times New Roman" w:hAnsi="Times New Roman"/>
          <w:sz w:val="24"/>
        </w:rPr>
        <w:t>о</w:t>
      </w:r>
      <w:r w:rsidRPr="00834CFA">
        <w:rPr>
          <w:rFonts w:ascii="Times New Roman" w:hAnsi="Times New Roman"/>
          <w:sz w:val="24"/>
        </w:rPr>
        <w:t xml:space="preserve">даж, собственного капитала, коэффициент устойчивости экономического роста. </w:t>
      </w:r>
    </w:p>
    <w:p w:rsidR="00F91765" w:rsidRPr="00F91765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F91765">
        <w:rPr>
          <w:rFonts w:ascii="Times New Roman" w:hAnsi="Times New Roman"/>
          <w:sz w:val="24"/>
        </w:rPr>
        <w:t xml:space="preserve">Анализ оборачиваемости оборотных средств. Пути ускорения оборачиваемости. </w:t>
      </w:r>
    </w:p>
    <w:p w:rsidR="005D35CE" w:rsidRPr="00F91765" w:rsidRDefault="00F91765" w:rsidP="00F91765">
      <w:pPr>
        <w:numPr>
          <w:ilvl w:val="0"/>
          <w:numId w:val="47"/>
        </w:numPr>
        <w:spacing w:after="0" w:line="240" w:lineRule="auto"/>
        <w:ind w:left="709" w:hanging="357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F91765">
        <w:rPr>
          <w:rFonts w:ascii="Times New Roman" w:hAnsi="Times New Roman"/>
          <w:sz w:val="24"/>
        </w:rPr>
        <w:t>Анализ использования банковского кредита.</w:t>
      </w:r>
    </w:p>
    <w:p w:rsidR="005D35CE" w:rsidRDefault="005D35CE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5D35CE" w:rsidRDefault="005D35CE" w:rsidP="00C60F9D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794623" w:rsidRDefault="00794623" w:rsidP="00C60F9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94623">
        <w:rPr>
          <w:rFonts w:ascii="Times New Roman" w:hAnsi="Times New Roman"/>
          <w:b/>
          <w:spacing w:val="2"/>
          <w:sz w:val="24"/>
          <w:szCs w:val="24"/>
        </w:rPr>
        <w:t>РАЗДЕЛ</w:t>
      </w:r>
      <w:r w:rsidRPr="0061457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794623">
        <w:rPr>
          <w:rFonts w:ascii="Times New Roman" w:hAnsi="Times New Roman"/>
          <w:b/>
          <w:spacing w:val="2"/>
          <w:sz w:val="24"/>
          <w:szCs w:val="24"/>
          <w:lang w:val="en-US"/>
        </w:rPr>
        <w:t>VI</w:t>
      </w:r>
      <w:r w:rsidRPr="00794623">
        <w:rPr>
          <w:rFonts w:ascii="Times New Roman" w:hAnsi="Times New Roman"/>
          <w:b/>
          <w:spacing w:val="2"/>
          <w:sz w:val="24"/>
          <w:szCs w:val="24"/>
        </w:rPr>
        <w:t xml:space="preserve">. </w:t>
      </w:r>
      <w:r w:rsidRPr="00794623">
        <w:rPr>
          <w:rFonts w:ascii="Times New Roman" w:hAnsi="Times New Roman"/>
          <w:b/>
          <w:caps/>
          <w:sz w:val="24"/>
          <w:szCs w:val="24"/>
        </w:rPr>
        <w:t>риск-менеджмент</w:t>
      </w:r>
    </w:p>
    <w:p w:rsidR="00F91765" w:rsidRPr="00F91765" w:rsidRDefault="00F91765" w:rsidP="00F9176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F91765">
        <w:rPr>
          <w:rFonts w:ascii="Times New Roman" w:hAnsi="Times New Roman"/>
          <w:b/>
          <w:caps/>
          <w:sz w:val="24"/>
          <w:szCs w:val="24"/>
        </w:rPr>
        <w:t>1. В</w:t>
      </w:r>
      <w:r w:rsidRPr="00F91765">
        <w:rPr>
          <w:rFonts w:ascii="Times New Roman" w:hAnsi="Times New Roman"/>
          <w:b/>
          <w:sz w:val="24"/>
          <w:szCs w:val="24"/>
        </w:rPr>
        <w:t>опросы к зачету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Понятие и содержание риск-менеджмента.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Основные элементы и этапы управления рисками.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Функции и правила риск-менеджмента.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Сущность и расчет коэффициента риска.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Информационное обеспечение риск-менеджмента.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Понятие и значение риска в предпринимательской деятельности.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Взаимосвязь между риском и доходностью.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Организация и функционирование отдела рискового вложения капитала.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Процесс управления рисками.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Основные проблемы риск-менеджмента.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Чистые и спекулятивные риски. Основные отличия и примеры.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Коммерческие риски.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Транспортные риски.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Финансовые риски.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Форс-мажорные риски.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Предпринимательские риски.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Биржевые риски.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Риск банкротства.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Направления классификации рисков.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  <w:tab w:val="left" w:pos="426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Инновационные риски.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Экспертные, математические и статистические методы оценки риска.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Критерии оценки риска и основные показатели.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Понятие и приемы визуализации рисков.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Концепция рисковой стоимости VAR.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Расчетные методы оценки риска.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 xml:space="preserve">Использование закона нормального распределения в риск </w:t>
      </w:r>
      <w:proofErr w:type="gramStart"/>
      <w:r w:rsidRPr="00F91765">
        <w:rPr>
          <w:rFonts w:ascii="Times New Roman" w:hAnsi="Times New Roman"/>
          <w:sz w:val="24"/>
          <w:szCs w:val="24"/>
          <w:lang w:eastAsia="ko-KR"/>
        </w:rPr>
        <w:t>менеджменте</w:t>
      </w:r>
      <w:proofErr w:type="gramEnd"/>
      <w:r w:rsidRPr="00F91765">
        <w:rPr>
          <w:rFonts w:ascii="Times New Roman" w:hAnsi="Times New Roman"/>
          <w:sz w:val="24"/>
          <w:szCs w:val="24"/>
          <w:lang w:eastAsia="ko-KR"/>
        </w:rPr>
        <w:t>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 xml:space="preserve">Использование стратегических (математических) игр в риск </w:t>
      </w:r>
      <w:proofErr w:type="gramStart"/>
      <w:r w:rsidRPr="00F91765">
        <w:rPr>
          <w:rFonts w:ascii="Times New Roman" w:hAnsi="Times New Roman"/>
          <w:sz w:val="24"/>
          <w:szCs w:val="24"/>
          <w:lang w:eastAsia="ko-KR"/>
        </w:rPr>
        <w:t>менеджменте</w:t>
      </w:r>
      <w:proofErr w:type="gramEnd"/>
      <w:r w:rsidRPr="00F91765">
        <w:rPr>
          <w:rFonts w:ascii="Times New Roman" w:hAnsi="Times New Roman"/>
          <w:sz w:val="24"/>
          <w:szCs w:val="24"/>
          <w:lang w:eastAsia="ko-KR"/>
        </w:rPr>
        <w:t>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Применение теории полезности в оценке рисков.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eastAsia="ko-KR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Количественные и экспертные методы оценки риска.</w:t>
      </w:r>
    </w:p>
    <w:p w:rsidR="00F91765" w:rsidRPr="00F91765" w:rsidRDefault="00F91765" w:rsidP="00F91765">
      <w:pPr>
        <w:numPr>
          <w:ilvl w:val="0"/>
          <w:numId w:val="15"/>
        </w:numPr>
        <w:tabs>
          <w:tab w:val="clear" w:pos="2160"/>
          <w:tab w:val="left" w:pos="426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  <w:lang w:eastAsia="ko-KR"/>
        </w:rPr>
        <w:t>Статистические показатели оценки степени риска.</w:t>
      </w:r>
    </w:p>
    <w:p w:rsidR="00F91765" w:rsidRDefault="00F91765" w:rsidP="00F917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91765" w:rsidRPr="00F91765" w:rsidRDefault="00F91765" w:rsidP="00F917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765">
        <w:rPr>
          <w:rFonts w:ascii="Times New Roman" w:hAnsi="Times New Roman"/>
          <w:b/>
          <w:caps/>
          <w:sz w:val="24"/>
          <w:szCs w:val="24"/>
        </w:rPr>
        <w:t>2. Т</w:t>
      </w:r>
      <w:r w:rsidRPr="00F91765">
        <w:rPr>
          <w:rFonts w:ascii="Times New Roman" w:hAnsi="Times New Roman"/>
          <w:b/>
          <w:sz w:val="24"/>
          <w:szCs w:val="24"/>
        </w:rPr>
        <w:t>емы рефератов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История развития систем риск менеджмента в компаниях и перспективы их развития.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«Аутсорсинг» при создании систем риск менеджмента, его цели и возможности.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Классификация рисков, различные подходы и практическое их применение.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 xml:space="preserve">Практика развития систем риск менеджмента </w:t>
      </w:r>
      <w:proofErr w:type="gramStart"/>
      <w:r w:rsidRPr="00F91765">
        <w:rPr>
          <w:rFonts w:ascii="Times New Roman" w:hAnsi="Times New Roman"/>
          <w:sz w:val="24"/>
          <w:szCs w:val="24"/>
        </w:rPr>
        <w:t>в</w:t>
      </w:r>
      <w:proofErr w:type="gramEnd"/>
      <w:r w:rsidRPr="00F91765">
        <w:rPr>
          <w:rFonts w:ascii="Times New Roman" w:hAnsi="Times New Roman"/>
          <w:sz w:val="24"/>
          <w:szCs w:val="24"/>
        </w:rPr>
        <w:t xml:space="preserve"> российских компания. История и пе</w:t>
      </w:r>
      <w:r w:rsidRPr="00F91765">
        <w:rPr>
          <w:rFonts w:ascii="Times New Roman" w:hAnsi="Times New Roman"/>
          <w:sz w:val="24"/>
          <w:szCs w:val="24"/>
        </w:rPr>
        <w:t>р</w:t>
      </w:r>
      <w:r w:rsidRPr="00F91765">
        <w:rPr>
          <w:rFonts w:ascii="Times New Roman" w:hAnsi="Times New Roman"/>
          <w:sz w:val="24"/>
          <w:szCs w:val="24"/>
        </w:rPr>
        <w:t>спективы.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lastRenderedPageBreak/>
        <w:t>Создание системы мотивации в риск менеджменте и возможные методы оценки ее э</w:t>
      </w:r>
      <w:r w:rsidRPr="00F91765">
        <w:rPr>
          <w:rFonts w:ascii="Times New Roman" w:hAnsi="Times New Roman"/>
          <w:sz w:val="24"/>
          <w:szCs w:val="24"/>
        </w:rPr>
        <w:t>ф</w:t>
      </w:r>
      <w:r w:rsidRPr="00F91765">
        <w:rPr>
          <w:rFonts w:ascii="Times New Roman" w:hAnsi="Times New Roman"/>
          <w:sz w:val="24"/>
          <w:szCs w:val="24"/>
        </w:rPr>
        <w:t>фективности.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Критерии оценки при анализе рисков и разработка методов принятия решений с уч</w:t>
      </w:r>
      <w:r w:rsidRPr="00F91765">
        <w:rPr>
          <w:rFonts w:ascii="Times New Roman" w:hAnsi="Times New Roman"/>
          <w:sz w:val="24"/>
          <w:szCs w:val="24"/>
        </w:rPr>
        <w:t>е</w:t>
      </w:r>
      <w:r w:rsidRPr="00F91765">
        <w:rPr>
          <w:rFonts w:ascii="Times New Roman" w:hAnsi="Times New Roman"/>
          <w:sz w:val="24"/>
          <w:szCs w:val="24"/>
        </w:rPr>
        <w:t>том этих критериев.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 xml:space="preserve">Бизнес процессы в риск </w:t>
      </w:r>
      <w:proofErr w:type="gramStart"/>
      <w:r w:rsidRPr="00F91765">
        <w:rPr>
          <w:rFonts w:ascii="Times New Roman" w:hAnsi="Times New Roman"/>
          <w:sz w:val="24"/>
          <w:szCs w:val="24"/>
        </w:rPr>
        <w:t>менеджменте</w:t>
      </w:r>
      <w:proofErr w:type="gramEnd"/>
      <w:r w:rsidRPr="00F91765">
        <w:rPr>
          <w:rFonts w:ascii="Times New Roman" w:hAnsi="Times New Roman"/>
          <w:sz w:val="24"/>
          <w:szCs w:val="24"/>
        </w:rPr>
        <w:t xml:space="preserve"> и их интеграция с бизнес процессами компании.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 xml:space="preserve">Автоматизация процессов в риск </w:t>
      </w:r>
      <w:proofErr w:type="gramStart"/>
      <w:r w:rsidRPr="00F91765">
        <w:rPr>
          <w:rFonts w:ascii="Times New Roman" w:hAnsi="Times New Roman"/>
          <w:sz w:val="24"/>
          <w:szCs w:val="24"/>
        </w:rPr>
        <w:t>менеджменте</w:t>
      </w:r>
      <w:proofErr w:type="gramEnd"/>
      <w:r w:rsidRPr="00F91765">
        <w:rPr>
          <w:rFonts w:ascii="Times New Roman" w:hAnsi="Times New Roman"/>
          <w:sz w:val="24"/>
          <w:szCs w:val="24"/>
        </w:rPr>
        <w:t xml:space="preserve"> с использованием информационных с</w:t>
      </w:r>
      <w:r w:rsidRPr="00F91765">
        <w:rPr>
          <w:rFonts w:ascii="Times New Roman" w:hAnsi="Times New Roman"/>
          <w:sz w:val="24"/>
          <w:szCs w:val="24"/>
        </w:rPr>
        <w:t>и</w:t>
      </w:r>
      <w:r w:rsidRPr="00F91765">
        <w:rPr>
          <w:rFonts w:ascii="Times New Roman" w:hAnsi="Times New Roman"/>
          <w:sz w:val="24"/>
          <w:szCs w:val="24"/>
        </w:rPr>
        <w:t>стем. Практика применения и перспективы развития.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 xml:space="preserve">Мониторинг и контроль в риск </w:t>
      </w:r>
      <w:proofErr w:type="gramStart"/>
      <w:r w:rsidRPr="00F91765">
        <w:rPr>
          <w:rFonts w:ascii="Times New Roman" w:hAnsi="Times New Roman"/>
          <w:sz w:val="24"/>
          <w:szCs w:val="24"/>
        </w:rPr>
        <w:t>менеджменте</w:t>
      </w:r>
      <w:proofErr w:type="gramEnd"/>
      <w:r w:rsidRPr="00F91765">
        <w:rPr>
          <w:rFonts w:ascii="Times New Roman" w:hAnsi="Times New Roman"/>
          <w:sz w:val="24"/>
          <w:szCs w:val="24"/>
        </w:rPr>
        <w:t>, его уровни и формы отчетности.</w:t>
      </w:r>
    </w:p>
    <w:p w:rsidR="00F91765" w:rsidRPr="00F91765" w:rsidRDefault="00F91765" w:rsidP="00F91765">
      <w:pPr>
        <w:numPr>
          <w:ilvl w:val="0"/>
          <w:numId w:val="48"/>
        </w:numPr>
        <w:tabs>
          <w:tab w:val="clear" w:pos="960"/>
        </w:tabs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Ресурсы необходимые для эффективного функционирования системы риск менед</w:t>
      </w:r>
      <w:r w:rsidRPr="00F91765">
        <w:rPr>
          <w:rFonts w:ascii="Times New Roman" w:hAnsi="Times New Roman"/>
          <w:sz w:val="24"/>
          <w:szCs w:val="24"/>
        </w:rPr>
        <w:t>ж</w:t>
      </w:r>
      <w:r w:rsidRPr="00F91765">
        <w:rPr>
          <w:rFonts w:ascii="Times New Roman" w:hAnsi="Times New Roman"/>
          <w:sz w:val="24"/>
          <w:szCs w:val="24"/>
        </w:rPr>
        <w:t>мента и их оптимизация.</w:t>
      </w:r>
    </w:p>
    <w:p w:rsidR="00F91765" w:rsidRDefault="00F91765" w:rsidP="00F917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765" w:rsidRPr="00F91765" w:rsidRDefault="00F91765" w:rsidP="00F917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765">
        <w:rPr>
          <w:rFonts w:ascii="Times New Roman" w:hAnsi="Times New Roman"/>
          <w:b/>
          <w:sz w:val="24"/>
          <w:szCs w:val="24"/>
        </w:rPr>
        <w:t xml:space="preserve">3. </w:t>
      </w:r>
      <w:r w:rsidRPr="00F91765">
        <w:rPr>
          <w:rFonts w:ascii="Times New Roman" w:hAnsi="Times New Roman"/>
          <w:b/>
          <w:caps/>
          <w:sz w:val="24"/>
          <w:szCs w:val="24"/>
        </w:rPr>
        <w:t>Т</w:t>
      </w:r>
      <w:r w:rsidRPr="00F91765">
        <w:rPr>
          <w:rFonts w:ascii="Times New Roman" w:hAnsi="Times New Roman"/>
          <w:b/>
          <w:sz w:val="24"/>
          <w:szCs w:val="24"/>
        </w:rPr>
        <w:t>аблица вопросов для тестирования обучающихся</w:t>
      </w:r>
      <w:proofErr w:type="gramStart"/>
      <w:r w:rsidRPr="00F91765">
        <w:rPr>
          <w:rFonts w:ascii="Times New Roman" w:hAnsi="Times New Roman"/>
          <w:b/>
          <w:sz w:val="24"/>
          <w:szCs w:val="24"/>
        </w:rPr>
        <w:t xml:space="preserve"> </w:t>
      </w:r>
      <w:r w:rsidRPr="00F91765">
        <w:rPr>
          <w:rFonts w:ascii="Times New Roman" w:hAnsi="Times New Roman"/>
          <w:b/>
          <w:caps/>
          <w:sz w:val="24"/>
          <w:szCs w:val="24"/>
        </w:rPr>
        <w:t>)</w:t>
      </w:r>
      <w:proofErr w:type="gramEnd"/>
      <w:r w:rsidRPr="00F91765">
        <w:rPr>
          <w:rFonts w:ascii="Times New Roman" w:hAnsi="Times New Roman"/>
          <w:b/>
          <w:caps/>
          <w:sz w:val="24"/>
          <w:szCs w:val="24"/>
        </w:rPr>
        <w:t>*</w:t>
      </w:r>
    </w:p>
    <w:tbl>
      <w:tblPr>
        <w:tblW w:w="108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8842"/>
        <w:gridCol w:w="540"/>
      </w:tblGrid>
      <w:tr w:rsidR="00F91765" w:rsidRPr="00F91765" w:rsidTr="006921FC">
        <w:tc>
          <w:tcPr>
            <w:tcW w:w="10800" w:type="dxa"/>
            <w:gridSpan w:val="4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  <w:caps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pStyle w:val="10"/>
              <w:jc w:val="both"/>
              <w:rPr>
                <w:sz w:val="24"/>
                <w:szCs w:val="24"/>
              </w:rPr>
            </w:pPr>
            <w:r w:rsidRPr="00F91765">
              <w:rPr>
                <w:sz w:val="24"/>
                <w:szCs w:val="24"/>
              </w:rPr>
              <w:t>Что понимается под риском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Что понимается под управлением риском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Что понимается под объектом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Что понимается под субъектом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Вероятность достижения положительного или отрицательного проектного резул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ь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тата в зависимости от действий внеш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  <w:t>них и внутренних факторов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Процесс изучения параметров объекта и субъ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  <w:t>екта риска, внешних и внутренних факторов, влияющих на объект и по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  <w:t>ведение субъекта риска, его оптимизации, пл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нирования, учета и конт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>роля, мотивации и регулирования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 xml:space="preserve">То, на что направлено воздействие субъекта при 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принятии решения (инвестиции, проект, система и т. п.).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4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Физическое или юридическое лицо, занимающее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ся выполнением функций управл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е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ния риском.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5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Экономические, политические, техногенные, и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>нформационные, социально-демографические, природно -  климати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ческие и другие факторы макросреды страны, данного региона и горо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да, в котором находятся субъект и объект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Что понимается под внешними факторами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Что понимается под внутренними факторами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Что понимается под вероятностью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Что понимается под уровнем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Экономические, политические, техногенные, и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>нформационные, социально-демографические, природно -  климати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ческие и другие факторы макросреды страны, данного региона и горо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да, в котором находятся субъект и объект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Конкурентоспособность ближайшего окружения субъекта и объекта риска: перс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нала, технологий, организа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  <w:t>ционно-технического уровня производства, системы менеджмента и др.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Степень воздействия источника риска (собы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  <w:t>тия), измеряемая в пределах от 0 до 1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4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Отношение величины ущерба (прибыли) к затратам на подготовку и реализацию риск - решений; изменяется по величине от 0 до 1.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5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ачественная характеристика величины риска и, 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его вероятности. Различают степ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ни: высокую, среднюю, низкую и ну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левую (без риска).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</w:p>
        </w:tc>
        <w:tc>
          <w:tcPr>
            <w:tcW w:w="8842" w:type="dxa"/>
          </w:tcPr>
          <w:p w:rsidR="00F91765" w:rsidRPr="003126BF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26BF">
              <w:rPr>
                <w:rFonts w:ascii="Times New Roman" w:hAnsi="Times New Roman"/>
                <w:b/>
                <w:sz w:val="24"/>
                <w:szCs w:val="24"/>
              </w:rPr>
              <w:t>Что понимается под степенью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</w:p>
        </w:tc>
        <w:tc>
          <w:tcPr>
            <w:tcW w:w="8842" w:type="dxa"/>
          </w:tcPr>
          <w:p w:rsidR="00F91765" w:rsidRPr="003126BF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26BF">
              <w:rPr>
                <w:rFonts w:ascii="Times New Roman" w:hAnsi="Times New Roman"/>
                <w:b/>
                <w:sz w:val="24"/>
                <w:szCs w:val="24"/>
              </w:rPr>
              <w:t>Что понимается под приемлемостью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</w:p>
        </w:tc>
        <w:tc>
          <w:tcPr>
            <w:tcW w:w="8842" w:type="dxa"/>
          </w:tcPr>
          <w:p w:rsidR="00F91765" w:rsidRPr="003126BF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26BF">
              <w:rPr>
                <w:rFonts w:ascii="Times New Roman" w:hAnsi="Times New Roman"/>
                <w:b/>
                <w:sz w:val="24"/>
                <w:szCs w:val="24"/>
              </w:rPr>
              <w:t>Что понимается под анализом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</w:p>
        </w:tc>
        <w:tc>
          <w:tcPr>
            <w:tcW w:w="8842" w:type="dxa"/>
          </w:tcPr>
          <w:p w:rsidR="00F91765" w:rsidRPr="003126BF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26BF">
              <w:rPr>
                <w:rFonts w:ascii="Times New Roman" w:hAnsi="Times New Roman"/>
                <w:b/>
                <w:sz w:val="24"/>
                <w:szCs w:val="24"/>
              </w:rPr>
              <w:t>Что понимается под оценкой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</w:p>
        </w:tc>
        <w:tc>
          <w:tcPr>
            <w:tcW w:w="8842" w:type="dxa"/>
          </w:tcPr>
          <w:p w:rsidR="00F91765" w:rsidRPr="003126BF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26BF">
              <w:rPr>
                <w:rFonts w:ascii="Times New Roman" w:hAnsi="Times New Roman"/>
                <w:b/>
                <w:sz w:val="24"/>
                <w:szCs w:val="24"/>
              </w:rPr>
              <w:t>Что понимается под оптимизацией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ачественная характеристика величины риска и, 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его вероятности. Различают степ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ни: высокую, среднюю, низкую и ну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левую (без риска).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lastRenderedPageBreak/>
              <w:t>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 xml:space="preserve">Вероятность риска находится в пределах нормативного (приемлемого) уровня (стандарта) для данной сферы 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деятельности, который нельзя превысить без правовых нарушений.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Разложение структуры объекта на элементы, уста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z w:val="24"/>
                <w:szCs w:val="24"/>
              </w:rPr>
              <w:t xml:space="preserve">новление взаимосвязей между ними с целью выявления источников, 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факторов и причин различного вида риска, сопоста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в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ление возможных 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потерь и выгод.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4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С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овокупность процедур анализа риска, идентифи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z w:val="24"/>
                <w:szCs w:val="24"/>
              </w:rPr>
              <w:t>кации источников его возникнов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 xml:space="preserve">ния, определения возможных </w:t>
            </w:r>
            <w:proofErr w:type="gramStart"/>
            <w:r w:rsidRPr="00F91765">
              <w:rPr>
                <w:rFonts w:ascii="Times New Roman" w:hAnsi="Times New Roman"/>
                <w:sz w:val="24"/>
                <w:szCs w:val="24"/>
              </w:rPr>
              <w:t>масш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3"/>
                <w:sz w:val="24"/>
                <w:szCs w:val="24"/>
              </w:rPr>
              <w:t>табов последствий проявления факторов риска</w:t>
            </w:r>
            <w:proofErr w:type="gramEnd"/>
            <w:r w:rsidRPr="00F9176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 определения роли 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каждого источника риска.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5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>Процесс перебора множества внешних и внут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z w:val="24"/>
                <w:szCs w:val="24"/>
              </w:rPr>
              <w:t>ренних факторов риска, влияющих на его уровень, и выбора наилучше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го варианта совокупности факторов.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6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Конкурентоспособность ближайшего окружения субъекта и объекта риска: перс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765">
              <w:rPr>
                <w:rFonts w:ascii="Times New Roman" w:hAnsi="Times New Roman"/>
                <w:sz w:val="24"/>
                <w:szCs w:val="24"/>
              </w:rPr>
              <w:t>нала, технологий, организа</w:t>
            </w:r>
            <w:r w:rsidRPr="00F91765">
              <w:rPr>
                <w:rFonts w:ascii="Times New Roman" w:hAnsi="Times New Roman"/>
                <w:sz w:val="24"/>
                <w:szCs w:val="24"/>
              </w:rPr>
              <w:softHyphen/>
              <w:t>ционно-технического уровня производства, системы менеджмента и др.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14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промышленного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15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экологического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16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инвестиционного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17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кредитного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Понимают как опасность нанесения </w:t>
            </w:r>
            <w:r w:rsidRPr="00F9176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ущерба предприятию (объекту риска) и третьим лицам вследствие нарушения нормального хода производственного процесса. Кроме </w:t>
            </w:r>
            <w:r w:rsidRPr="00F91765">
              <w:rPr>
                <w:rFonts w:ascii="Times New Roman" w:hAnsi="Times New Roman"/>
                <w:spacing w:val="-8"/>
                <w:sz w:val="24"/>
                <w:szCs w:val="24"/>
              </w:rPr>
              <w:t>того, к ним относят опасность повреждения или утери производствен</w:t>
            </w:r>
            <w:r w:rsidRPr="00F91765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ного оборудования и транспорта, разрушение зданий и сооружений в 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результате воздействия таких вне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ш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них факторов, как силы природы и злоумышленные действия.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z w:val="24"/>
                <w:szCs w:val="24"/>
              </w:rPr>
              <w:t>П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онимается как вероятность наступления 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t>гражданской ответственности за нанесение уще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t>р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t>ба окружающей сре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де, а также жизни и здоровью третьих лиц. </w:t>
            </w:r>
            <w:r w:rsidRPr="00F91765">
              <w:rPr>
                <w:rFonts w:ascii="Times New Roman" w:hAnsi="Times New Roman"/>
                <w:spacing w:val="-13"/>
                <w:sz w:val="24"/>
                <w:szCs w:val="24"/>
              </w:rPr>
              <w:t>Ущерб окружаю</w:t>
            </w:r>
            <w:r w:rsidRPr="00F91765">
              <w:rPr>
                <w:rFonts w:ascii="Times New Roman" w:hAnsi="Times New Roman"/>
                <w:spacing w:val="-13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щей среде выражается в виде загрязнения или уничтожения лесных, 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водных, воздушных и земельных ресурсов, нанесения вреда биосфере 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>и сельскохозяйственным угодьям.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 xml:space="preserve">Данные риски 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связаны с возможностью </w:t>
            </w:r>
            <w:proofErr w:type="spellStart"/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>недополучения</w:t>
            </w:r>
            <w:proofErr w:type="spellEnd"/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или потери прибыли в ходе реал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и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зации инвестиционных проектов. 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t>Объектом риска в данном случае выступают имущ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t>е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t>ственные интере</w:t>
            </w:r>
            <w:r w:rsidRPr="00F91765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  <w:t>сы лица, осуществляющего вложения своих средств.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4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16"/>
                <w:w w:val="107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16"/>
                <w:w w:val="107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16"/>
                <w:w w:val="107"/>
                <w:sz w:val="24"/>
                <w:szCs w:val="24"/>
              </w:rPr>
              <w:t>связаны с возможным не возвратом суммы кре</w:t>
            </w:r>
            <w:r w:rsidRPr="00F91765">
              <w:rPr>
                <w:rFonts w:ascii="Times New Roman" w:hAnsi="Times New Roman"/>
                <w:spacing w:val="-16"/>
                <w:w w:val="107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14"/>
                <w:w w:val="107"/>
                <w:sz w:val="24"/>
                <w:szCs w:val="24"/>
              </w:rPr>
              <w:t xml:space="preserve">дита и процентов по нему. </w:t>
            </w:r>
            <w:r w:rsidRPr="00F91765">
              <w:rPr>
                <w:rFonts w:ascii="Times New Roman" w:hAnsi="Times New Roman"/>
                <w:spacing w:val="-12"/>
                <w:w w:val="107"/>
                <w:sz w:val="24"/>
                <w:szCs w:val="24"/>
              </w:rPr>
              <w:t xml:space="preserve">Для кредитора имеет значение не только сам факт возврата суммы </w:t>
            </w:r>
            <w:r w:rsidRPr="00F91765">
              <w:rPr>
                <w:rFonts w:ascii="Times New Roman" w:hAnsi="Times New Roman"/>
                <w:spacing w:val="-14"/>
                <w:w w:val="107"/>
                <w:sz w:val="24"/>
                <w:szCs w:val="24"/>
              </w:rPr>
              <w:t>кредита и проце</w:t>
            </w:r>
            <w:r w:rsidRPr="00F91765">
              <w:rPr>
                <w:rFonts w:ascii="Times New Roman" w:hAnsi="Times New Roman"/>
                <w:spacing w:val="-14"/>
                <w:w w:val="107"/>
                <w:sz w:val="24"/>
                <w:szCs w:val="24"/>
              </w:rPr>
              <w:t>н</w:t>
            </w:r>
            <w:r w:rsidRPr="00F91765">
              <w:rPr>
                <w:rFonts w:ascii="Times New Roman" w:hAnsi="Times New Roman"/>
                <w:spacing w:val="-14"/>
                <w:w w:val="107"/>
                <w:sz w:val="24"/>
                <w:szCs w:val="24"/>
              </w:rPr>
              <w:t>тов, но и сроки возврата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5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17"/>
                <w:w w:val="107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17"/>
                <w:w w:val="107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17"/>
                <w:w w:val="107"/>
                <w:sz w:val="24"/>
                <w:szCs w:val="24"/>
              </w:rPr>
              <w:t xml:space="preserve">сопутствуют строительству новых объектов и их </w:t>
            </w:r>
            <w:r w:rsidRPr="00F91765">
              <w:rPr>
                <w:rFonts w:ascii="Times New Roman" w:hAnsi="Times New Roman"/>
                <w:spacing w:val="-15"/>
                <w:w w:val="107"/>
                <w:sz w:val="24"/>
                <w:szCs w:val="24"/>
              </w:rPr>
              <w:t>дальнейшей эксплуат</w:t>
            </w:r>
            <w:r w:rsidRPr="00F91765">
              <w:rPr>
                <w:rFonts w:ascii="Times New Roman" w:hAnsi="Times New Roman"/>
                <w:spacing w:val="-15"/>
                <w:w w:val="107"/>
                <w:sz w:val="24"/>
                <w:szCs w:val="24"/>
              </w:rPr>
              <w:t>а</w:t>
            </w:r>
            <w:r w:rsidRPr="00F91765">
              <w:rPr>
                <w:rFonts w:ascii="Times New Roman" w:hAnsi="Times New Roman"/>
                <w:spacing w:val="-15"/>
                <w:w w:val="107"/>
                <w:sz w:val="24"/>
                <w:szCs w:val="24"/>
              </w:rPr>
              <w:t xml:space="preserve">ции. </w:t>
            </w:r>
            <w:proofErr w:type="gramStart"/>
            <w:r w:rsidRPr="00F91765">
              <w:rPr>
                <w:rFonts w:ascii="Times New Roman" w:hAnsi="Times New Roman"/>
                <w:spacing w:val="-15"/>
                <w:w w:val="107"/>
                <w:sz w:val="24"/>
                <w:szCs w:val="24"/>
              </w:rPr>
              <w:t>Среди них выделяют строительно-монтаж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>ные и эксплуатационные.</w:t>
            </w:r>
            <w:proofErr w:type="gramEnd"/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18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технического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19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предпринимательского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20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финансового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17"/>
                <w:w w:val="107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17"/>
                <w:w w:val="107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17"/>
                <w:w w:val="107"/>
                <w:sz w:val="24"/>
                <w:szCs w:val="24"/>
              </w:rPr>
              <w:t xml:space="preserve">сопутствуют строительству новых объектов и их </w:t>
            </w:r>
            <w:r w:rsidRPr="00F91765">
              <w:rPr>
                <w:rFonts w:ascii="Times New Roman" w:hAnsi="Times New Roman"/>
                <w:spacing w:val="-15"/>
                <w:w w:val="107"/>
                <w:sz w:val="24"/>
                <w:szCs w:val="24"/>
              </w:rPr>
              <w:t>дальнейшей эксплуат</w:t>
            </w:r>
            <w:r w:rsidRPr="00F91765">
              <w:rPr>
                <w:rFonts w:ascii="Times New Roman" w:hAnsi="Times New Roman"/>
                <w:spacing w:val="-15"/>
                <w:w w:val="107"/>
                <w:sz w:val="24"/>
                <w:szCs w:val="24"/>
              </w:rPr>
              <w:t>а</w:t>
            </w:r>
            <w:r w:rsidRPr="00F91765">
              <w:rPr>
                <w:rFonts w:ascii="Times New Roman" w:hAnsi="Times New Roman"/>
                <w:spacing w:val="-15"/>
                <w:w w:val="107"/>
                <w:sz w:val="24"/>
                <w:szCs w:val="24"/>
              </w:rPr>
              <w:t xml:space="preserve">ции. </w:t>
            </w:r>
            <w:proofErr w:type="gramStart"/>
            <w:r w:rsidRPr="00F91765">
              <w:rPr>
                <w:rFonts w:ascii="Times New Roman" w:hAnsi="Times New Roman"/>
                <w:spacing w:val="-15"/>
                <w:w w:val="107"/>
                <w:sz w:val="24"/>
                <w:szCs w:val="24"/>
              </w:rPr>
              <w:t>Среди них выделяют строительно-монтаж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>ные и эксплуатационные.</w:t>
            </w:r>
            <w:proofErr w:type="gramEnd"/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ind w:left="5" w:right="5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различают внешние и внутренние. 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Внешние риски связаны с нанесением убытков и неполучением пред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8"/>
                <w:sz w:val="24"/>
                <w:szCs w:val="24"/>
              </w:rPr>
              <w:t>принимателем ожидаемой прибыли вследствие нарушения своих обя</w:t>
            </w:r>
            <w:r w:rsidRPr="00F91765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зательств контрагентами предпринимателя или по другим, не завися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щим от него обстоятельствам.</w:t>
            </w:r>
          </w:p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Внутренние риски зависят от способности предпринимателя орга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низовать </w:t>
            </w:r>
            <w:proofErr w:type="gramStart"/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производство</w:t>
            </w:r>
            <w:proofErr w:type="gramEnd"/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сбыт продукции. На них влияют следующие 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факторы: качество системы менеджме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н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та, качество продукции, про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изводственные затраты, организация маркетинга и др.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возникают в процессе управления финансами 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организации. </w:t>
            </w:r>
            <w:proofErr w:type="gramStart"/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Риски быв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а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ют: 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валютными (операционный, трансляционный, экономический); процентные (поз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ционный, портфельный, экономический);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портфельные (систематический, несистем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>тический).</w:t>
            </w:r>
            <w:proofErr w:type="gramEnd"/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lastRenderedPageBreak/>
              <w:t>4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11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связанны с возможностью </w:t>
            </w:r>
            <w:proofErr w:type="spellStart"/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>недополучения</w:t>
            </w:r>
            <w:proofErr w:type="spellEnd"/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при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10"/>
                <w:sz w:val="24"/>
                <w:szCs w:val="24"/>
              </w:rPr>
              <w:t>были или возникновения убытков в процессе проведения торговых опе</w:t>
            </w:r>
            <w:r w:rsidRPr="00F91765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9"/>
                <w:sz w:val="24"/>
                <w:szCs w:val="24"/>
              </w:rPr>
              <w:t>раций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21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коммерческого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22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страхового риска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  <w:r w:rsidRPr="00F91765">
              <w:rPr>
                <w:b/>
                <w:bCs/>
              </w:rPr>
              <w:t>23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/>
                <w:sz w:val="24"/>
                <w:szCs w:val="24"/>
              </w:rPr>
              <w:t>Сущность политических рисков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  <w:rPr>
                <w:b/>
              </w:rPr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1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11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связанны с возможностью </w:t>
            </w:r>
            <w:proofErr w:type="spellStart"/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>недополучения</w:t>
            </w:r>
            <w:proofErr w:type="spellEnd"/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при</w:t>
            </w:r>
            <w:r w:rsidRPr="00F91765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10"/>
                <w:sz w:val="24"/>
                <w:szCs w:val="24"/>
              </w:rPr>
              <w:t>были или возникновения убытков в процессе проведения торговых опе</w:t>
            </w:r>
            <w:r w:rsidRPr="00F91765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9"/>
                <w:sz w:val="24"/>
                <w:szCs w:val="24"/>
              </w:rPr>
              <w:t>раций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2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9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9"/>
                <w:sz w:val="24"/>
                <w:szCs w:val="24"/>
              </w:rPr>
              <w:t>возникают при осуществлении предпринимате</w:t>
            </w:r>
            <w:r w:rsidRPr="00F91765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лями и инвесторами своей деятельности на территории других стран. Доход от бизнеса может уменьшиться в сл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чае неблагоприятного из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менения политической или экономической ситуации в стране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3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9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9"/>
                <w:sz w:val="24"/>
                <w:szCs w:val="24"/>
              </w:rPr>
              <w:t>являются важнейшей составной частью стра</w:t>
            </w:r>
            <w:r w:rsidRPr="00F91765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F91765">
              <w:rPr>
                <w:rFonts w:ascii="Times New Roman" w:hAnsi="Times New Roman"/>
                <w:spacing w:val="-2"/>
                <w:sz w:val="24"/>
                <w:szCs w:val="24"/>
              </w:rPr>
              <w:t>ховых рисков. Суть их з</w:t>
            </w:r>
            <w:r w:rsidRPr="00F91765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F9176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ключается в возможности </w:t>
            </w:r>
            <w:proofErr w:type="spellStart"/>
            <w:r w:rsidRPr="00F91765">
              <w:rPr>
                <w:rFonts w:ascii="Times New Roman" w:hAnsi="Times New Roman"/>
                <w:spacing w:val="-2"/>
                <w:sz w:val="24"/>
                <w:szCs w:val="24"/>
              </w:rPr>
              <w:t>недополучения</w:t>
            </w:r>
            <w:proofErr w:type="spellEnd"/>
            <w:r w:rsidRPr="00F9176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дохода или потери собственности иностра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н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ного предпринимателя или 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инвестора вследствие изменения социально-политической ситуации 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>в стране</w:t>
            </w: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4</w:t>
            </w: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  <w:r w:rsidRPr="00F91765">
              <w:rPr>
                <w:bCs/>
              </w:rPr>
              <w:t>Ответ</w:t>
            </w: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6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Данные риски</w:t>
            </w:r>
            <w:r w:rsidRPr="00F91765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r w:rsidRPr="00F9176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возникают в процессе управления финансами 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организации. </w:t>
            </w:r>
            <w:proofErr w:type="gramStart"/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Риски быв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>а</w:t>
            </w:r>
            <w:r w:rsidRPr="00F9176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ют: 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валютными (операционный, трансляционный, экономический); процентные (поз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F91765">
              <w:rPr>
                <w:rFonts w:ascii="Times New Roman" w:hAnsi="Times New Roman"/>
                <w:spacing w:val="-5"/>
                <w:sz w:val="24"/>
                <w:szCs w:val="24"/>
              </w:rPr>
              <w:t>ционный, портфельный, экономический);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портфельные (систематический, несистем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91765">
              <w:rPr>
                <w:rFonts w:ascii="Times New Roman" w:hAnsi="Times New Roman"/>
                <w:spacing w:val="-4"/>
                <w:sz w:val="24"/>
                <w:szCs w:val="24"/>
              </w:rPr>
              <w:t>тический).</w:t>
            </w:r>
            <w:proofErr w:type="gramEnd"/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  <w:tr w:rsidR="00F91765" w:rsidRPr="00F91765" w:rsidTr="006921FC">
        <w:tc>
          <w:tcPr>
            <w:tcW w:w="567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F91765" w:rsidRPr="00F91765" w:rsidRDefault="00F91765" w:rsidP="00C744BF">
            <w:pPr>
              <w:pStyle w:val="ad"/>
              <w:spacing w:after="0"/>
              <w:jc w:val="center"/>
              <w:rPr>
                <w:bCs/>
              </w:rPr>
            </w:pPr>
          </w:p>
        </w:tc>
        <w:tc>
          <w:tcPr>
            <w:tcW w:w="8842" w:type="dxa"/>
          </w:tcPr>
          <w:p w:rsidR="00F91765" w:rsidRPr="00F91765" w:rsidRDefault="00F91765" w:rsidP="00C7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91765" w:rsidRPr="00F91765" w:rsidRDefault="00F91765" w:rsidP="006921FC">
            <w:pPr>
              <w:pStyle w:val="ad"/>
              <w:spacing w:after="0"/>
              <w:jc w:val="center"/>
            </w:pPr>
          </w:p>
        </w:tc>
      </w:tr>
    </w:tbl>
    <w:p w:rsidR="00F91765" w:rsidRPr="00F91765" w:rsidRDefault="00F91765" w:rsidP="00F91765">
      <w:pPr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)* ключ правильных ответов находится у преподавателя</w:t>
      </w:r>
    </w:p>
    <w:p w:rsidR="00F91765" w:rsidRPr="00F91765" w:rsidRDefault="00F91765" w:rsidP="00C744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765">
        <w:rPr>
          <w:rFonts w:ascii="Times New Roman" w:hAnsi="Times New Roman"/>
          <w:b/>
          <w:caps/>
          <w:sz w:val="24"/>
          <w:szCs w:val="24"/>
        </w:rPr>
        <w:t>4. З</w:t>
      </w:r>
      <w:r w:rsidR="00C744BF" w:rsidRPr="00F91765">
        <w:rPr>
          <w:rFonts w:ascii="Times New Roman" w:hAnsi="Times New Roman"/>
          <w:b/>
          <w:sz w:val="24"/>
          <w:szCs w:val="24"/>
        </w:rPr>
        <w:t>адания для самостоятельной работы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Структурные характеристики риска.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 xml:space="preserve">Классификация опасности. 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Экономические риски. Сфера применения, определения.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Основные черты риска.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Основные источники неопределенности.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Сущность предпринимательской деятельности.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Организационные принципы предпринимательской деятельности.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Научные подходы к понятию предпринимательского риска.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Предпринимательский (хозяйственный) риск.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Функции риска в предпринимательской деятельности.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 xml:space="preserve">Классификация предпринимательских рисков по </w:t>
      </w:r>
      <w:proofErr w:type="spellStart"/>
      <w:r w:rsidRPr="00F91765">
        <w:rPr>
          <w:rFonts w:ascii="Times New Roman" w:hAnsi="Times New Roman"/>
          <w:sz w:val="24"/>
          <w:szCs w:val="24"/>
        </w:rPr>
        <w:t>Кейнсу</w:t>
      </w:r>
      <w:proofErr w:type="spellEnd"/>
      <w:r w:rsidRPr="00F91765">
        <w:rPr>
          <w:rFonts w:ascii="Times New Roman" w:hAnsi="Times New Roman"/>
          <w:sz w:val="24"/>
          <w:szCs w:val="24"/>
        </w:rPr>
        <w:t>, принципы классификации.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Наиболее общие группы рисков.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Специфические классификации рисков.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Управление риском, его цель.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Организация процесса управления риском.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1765">
        <w:rPr>
          <w:rFonts w:ascii="Times New Roman" w:hAnsi="Times New Roman"/>
          <w:sz w:val="24"/>
          <w:szCs w:val="24"/>
        </w:rPr>
        <w:t>Общая</w:t>
      </w:r>
      <w:proofErr w:type="gramEnd"/>
      <w:r w:rsidRPr="00F91765">
        <w:rPr>
          <w:rFonts w:ascii="Times New Roman" w:hAnsi="Times New Roman"/>
          <w:sz w:val="24"/>
          <w:szCs w:val="24"/>
        </w:rPr>
        <w:t xml:space="preserve"> характеристики информации, необходимой для управления риском.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>Меры риска.</w:t>
      </w:r>
    </w:p>
    <w:p w:rsidR="00F91765" w:rsidRPr="00F91765" w:rsidRDefault="00F91765" w:rsidP="00F91765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sz w:val="24"/>
          <w:szCs w:val="24"/>
        </w:rPr>
      </w:pPr>
      <w:r w:rsidRPr="00F91765">
        <w:rPr>
          <w:rFonts w:ascii="Times New Roman" w:hAnsi="Times New Roman"/>
          <w:sz w:val="24"/>
          <w:szCs w:val="24"/>
        </w:rPr>
        <w:t xml:space="preserve">Основные понятия теории стратегических игр. </w:t>
      </w:r>
    </w:p>
    <w:p w:rsidR="00C744BF" w:rsidRPr="00C744BF" w:rsidRDefault="00F91765" w:rsidP="00C744BF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C744BF">
        <w:rPr>
          <w:rFonts w:ascii="Times New Roman" w:hAnsi="Times New Roman"/>
          <w:sz w:val="24"/>
          <w:szCs w:val="24"/>
        </w:rPr>
        <w:t>Понятие игры с природой.</w:t>
      </w:r>
    </w:p>
    <w:p w:rsidR="00745D31" w:rsidRPr="00C744BF" w:rsidRDefault="00F91765" w:rsidP="00C744BF">
      <w:pPr>
        <w:numPr>
          <w:ilvl w:val="0"/>
          <w:numId w:val="49"/>
        </w:numPr>
        <w:tabs>
          <w:tab w:val="clear" w:pos="720"/>
        </w:tabs>
        <w:spacing w:after="0" w:line="240" w:lineRule="auto"/>
        <w:ind w:left="595" w:hanging="35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C744BF">
        <w:rPr>
          <w:rFonts w:ascii="Times New Roman" w:hAnsi="Times New Roman"/>
          <w:sz w:val="24"/>
          <w:szCs w:val="24"/>
        </w:rPr>
        <w:t>Выбор решений с помощью дерева решений.</w:t>
      </w:r>
    </w:p>
    <w:p w:rsidR="00745D31" w:rsidRPr="00C60F9D" w:rsidRDefault="00745D31" w:rsidP="00C60F9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45D31" w:rsidRDefault="00745D31" w:rsidP="00745D3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45D31" w:rsidRDefault="00745D31" w:rsidP="00745D3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Критерии оценки полученных студентом знаний по дисциплине</w:t>
      </w:r>
    </w:p>
    <w:p w:rsidR="00745D31" w:rsidRDefault="00745D31" w:rsidP="00745D3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45D31" w:rsidRDefault="00745D31" w:rsidP="00745D3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sz w:val="24"/>
          <w:szCs w:val="24"/>
          <w:lang w:eastAsia="ru-RU"/>
        </w:rPr>
        <w:t>ритерии оценки знаний на экзамене (зачете)</w:t>
      </w:r>
    </w:p>
    <w:p w:rsidR="00745D31" w:rsidRPr="008304F3" w:rsidRDefault="00745D31" w:rsidP="00745D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Pr="008304F3">
        <w:rPr>
          <w:rFonts w:ascii="Times New Roman" w:hAnsi="Times New Roman"/>
          <w:bCs/>
          <w:iCs/>
          <w:sz w:val="24"/>
          <w:szCs w:val="24"/>
        </w:rPr>
        <w:t>Высокий уровень знаний</w:t>
      </w:r>
      <w:r w:rsidRPr="008304F3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8304F3">
        <w:rPr>
          <w:rFonts w:ascii="Times New Roman" w:hAnsi="Times New Roman"/>
          <w:iCs/>
          <w:sz w:val="24"/>
          <w:szCs w:val="24"/>
        </w:rPr>
        <w:t xml:space="preserve"> </w:t>
      </w:r>
      <w:r w:rsidRPr="008304F3">
        <w:rPr>
          <w:rFonts w:ascii="Times New Roman" w:hAnsi="Times New Roman"/>
          <w:sz w:val="24"/>
          <w:szCs w:val="24"/>
        </w:rPr>
        <w:t>Студент проявл</w:t>
      </w:r>
      <w:r w:rsidRPr="008304F3">
        <w:rPr>
          <w:rFonts w:ascii="Times New Roman" w:hAnsi="Times New Roman"/>
          <w:sz w:val="24"/>
          <w:szCs w:val="24"/>
        </w:rPr>
        <w:t>я</w:t>
      </w:r>
      <w:r w:rsidRPr="008304F3">
        <w:rPr>
          <w:rFonts w:ascii="Times New Roman" w:hAnsi="Times New Roman"/>
          <w:sz w:val="24"/>
          <w:szCs w:val="24"/>
        </w:rPr>
        <w:t xml:space="preserve">ет: </w:t>
      </w:r>
    </w:p>
    <w:p w:rsidR="00745D31" w:rsidRPr="008304F3" w:rsidRDefault="00745D31" w:rsidP="00745D31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всем </w:t>
      </w:r>
      <w:r>
        <w:rPr>
          <w:rFonts w:ascii="Times New Roman" w:hAnsi="Times New Roman"/>
          <w:sz w:val="24"/>
          <w:szCs w:val="24"/>
        </w:rPr>
        <w:t>темам</w:t>
      </w:r>
      <w:r w:rsidRPr="008304F3">
        <w:rPr>
          <w:rFonts w:ascii="Times New Roman" w:hAnsi="Times New Roman"/>
          <w:sz w:val="24"/>
          <w:szCs w:val="24"/>
        </w:rPr>
        <w:t xml:space="preserve">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745D31" w:rsidRPr="008304F3" w:rsidRDefault="00745D31" w:rsidP="00745D31">
      <w:pPr>
        <w:pStyle w:val="ad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745D31" w:rsidRPr="008304F3" w:rsidRDefault="00745D31" w:rsidP="00745D31">
      <w:pPr>
        <w:pStyle w:val="ad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lastRenderedPageBreak/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45D31" w:rsidRPr="008304F3" w:rsidRDefault="00745D31" w:rsidP="00745D31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745D31" w:rsidRPr="008304F3" w:rsidRDefault="00745D31" w:rsidP="00745D31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745D31" w:rsidRPr="008304F3" w:rsidRDefault="00745D31" w:rsidP="00745D31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</w:t>
      </w:r>
      <w:r w:rsidRPr="008304F3">
        <w:rPr>
          <w:rFonts w:ascii="Times New Roman" w:hAnsi="Times New Roman"/>
          <w:sz w:val="24"/>
          <w:szCs w:val="24"/>
        </w:rPr>
        <w:t>о</w:t>
      </w:r>
      <w:r w:rsidRPr="008304F3">
        <w:rPr>
          <w:rFonts w:ascii="Times New Roman" w:hAnsi="Times New Roman"/>
          <w:sz w:val="24"/>
          <w:szCs w:val="24"/>
        </w:rPr>
        <w:t>стоятельно прибегает к анализу материала, способен интегрировать информацию из разных областей специальности;</w:t>
      </w:r>
    </w:p>
    <w:p w:rsidR="00745D31" w:rsidRPr="008304F3" w:rsidRDefault="00745D31" w:rsidP="00745D31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</w:t>
      </w:r>
      <w:r w:rsidRPr="008304F3">
        <w:rPr>
          <w:rFonts w:ascii="Times New Roman" w:hAnsi="Times New Roman"/>
          <w:sz w:val="24"/>
          <w:szCs w:val="24"/>
        </w:rPr>
        <w:t>е</w:t>
      </w:r>
      <w:r w:rsidRPr="008304F3">
        <w:rPr>
          <w:rFonts w:ascii="Times New Roman" w:hAnsi="Times New Roman"/>
          <w:sz w:val="24"/>
          <w:szCs w:val="24"/>
        </w:rPr>
        <w:t>нию практических задач менеджмента.</w:t>
      </w:r>
    </w:p>
    <w:p w:rsidR="00745D31" w:rsidRPr="008304F3" w:rsidRDefault="00745D31" w:rsidP="00745D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04F3">
        <w:rPr>
          <w:rFonts w:ascii="Times New Roman" w:hAnsi="Times New Roman"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sz w:val="24"/>
          <w:szCs w:val="24"/>
        </w:rPr>
        <w:t>хорошо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bCs/>
          <w:sz w:val="24"/>
          <w:szCs w:val="24"/>
        </w:rPr>
        <w:t>.</w:t>
      </w:r>
      <w:r w:rsidRPr="008304F3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745D31" w:rsidRPr="008304F3" w:rsidRDefault="00745D31" w:rsidP="00745D31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745D31" w:rsidRPr="008304F3" w:rsidRDefault="00745D31" w:rsidP="00745D31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</w:t>
      </w:r>
      <w:r w:rsidRPr="008304F3">
        <w:rPr>
          <w:rFonts w:ascii="Times New Roman" w:hAnsi="Times New Roman"/>
          <w:sz w:val="24"/>
          <w:szCs w:val="24"/>
        </w:rPr>
        <w:t>ь</w:t>
      </w:r>
      <w:r w:rsidRPr="008304F3">
        <w:rPr>
          <w:rFonts w:ascii="Times New Roman" w:hAnsi="Times New Roman"/>
          <w:sz w:val="24"/>
          <w:szCs w:val="24"/>
        </w:rPr>
        <w:t>ное изложение ответа на вопросы, умение делать обоснованные выводы;</w:t>
      </w:r>
    </w:p>
    <w:p w:rsidR="00745D31" w:rsidRPr="008304F3" w:rsidRDefault="00745D31" w:rsidP="00745D31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</w:t>
      </w:r>
      <w:r w:rsidRPr="008304F3">
        <w:rPr>
          <w:rFonts w:ascii="Times New Roman" w:hAnsi="Times New Roman"/>
          <w:sz w:val="24"/>
          <w:szCs w:val="24"/>
        </w:rPr>
        <w:t>в</w:t>
      </w:r>
      <w:r w:rsidRPr="008304F3">
        <w:rPr>
          <w:rFonts w:ascii="Times New Roman" w:hAnsi="Times New Roman"/>
          <w:sz w:val="24"/>
          <w:szCs w:val="24"/>
        </w:rPr>
        <w:t>ке и решении профессиональных и научных задач;</w:t>
      </w:r>
    </w:p>
    <w:p w:rsidR="00745D31" w:rsidRPr="008304F3" w:rsidRDefault="00745D31" w:rsidP="00745D31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745D31" w:rsidRPr="008304F3" w:rsidRDefault="00745D31" w:rsidP="00745D31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745D31" w:rsidRPr="008304F3" w:rsidRDefault="00745D31" w:rsidP="00745D31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04F3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745D31" w:rsidRPr="008304F3" w:rsidRDefault="00745D31" w:rsidP="00745D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23805">
        <w:rPr>
          <w:rFonts w:ascii="Times New Roman" w:hAnsi="Times New Roman"/>
          <w:sz w:val="24"/>
          <w:szCs w:val="24"/>
        </w:rPr>
        <w:t>Достаточный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</w:t>
      </w:r>
      <w:r w:rsidRPr="008304F3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sz w:val="24"/>
          <w:szCs w:val="24"/>
        </w:rPr>
        <w:t xml:space="preserve">.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45D31" w:rsidRPr="008304F3" w:rsidRDefault="00745D31" w:rsidP="00745D31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745D31" w:rsidRPr="008304F3" w:rsidRDefault="00745D31" w:rsidP="00745D31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745D31" w:rsidRPr="008304F3" w:rsidRDefault="00745D31" w:rsidP="00745D31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745D31" w:rsidRPr="008304F3" w:rsidRDefault="00745D31" w:rsidP="00745D31">
      <w:pPr>
        <w:pStyle w:val="33"/>
        <w:numPr>
          <w:ilvl w:val="0"/>
          <w:numId w:val="3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</w:t>
      </w:r>
      <w:r w:rsidRPr="008304F3">
        <w:rPr>
          <w:sz w:val="24"/>
          <w:szCs w:val="24"/>
        </w:rPr>
        <w:t>а</w:t>
      </w:r>
      <w:r w:rsidRPr="008304F3">
        <w:rPr>
          <w:sz w:val="24"/>
          <w:szCs w:val="24"/>
        </w:rPr>
        <w:t>вателя</w:t>
      </w:r>
      <w:r>
        <w:rPr>
          <w:sz w:val="24"/>
          <w:szCs w:val="24"/>
        </w:rPr>
        <w:t>;</w:t>
      </w:r>
    </w:p>
    <w:p w:rsidR="00745D31" w:rsidRPr="008304F3" w:rsidRDefault="00745D31" w:rsidP="00745D31">
      <w:pPr>
        <w:pStyle w:val="33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745D31" w:rsidRPr="008304F3" w:rsidRDefault="00745D31" w:rsidP="00745D31">
      <w:pPr>
        <w:pStyle w:val="33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745D31" w:rsidRPr="008304F3" w:rsidRDefault="00745D31" w:rsidP="00745D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23805">
        <w:rPr>
          <w:rFonts w:ascii="Times New Roman" w:hAnsi="Times New Roman"/>
          <w:bCs/>
          <w:sz w:val="24"/>
          <w:szCs w:val="24"/>
        </w:rPr>
        <w:t>Низкий уровень знаний</w:t>
      </w:r>
      <w:r w:rsidRPr="008304F3">
        <w:rPr>
          <w:rFonts w:ascii="Times New Roman" w:hAnsi="Times New Roman"/>
          <w:bCs/>
          <w:sz w:val="24"/>
          <w:szCs w:val="24"/>
        </w:rPr>
        <w:t xml:space="preserve"> – выставляется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8304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745D31" w:rsidRPr="00D21B08" w:rsidRDefault="00745D31" w:rsidP="00745D31">
      <w:pPr>
        <w:pStyle w:val="a8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B08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745D31" w:rsidRPr="00D21B08" w:rsidRDefault="00745D31" w:rsidP="00745D31">
      <w:pPr>
        <w:pStyle w:val="a8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1B08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745D31" w:rsidRPr="00D21B08" w:rsidRDefault="00745D31" w:rsidP="00745D31">
      <w:pPr>
        <w:pStyle w:val="a8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1B08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</w:t>
      </w:r>
      <w:r w:rsidRPr="00D21B08">
        <w:rPr>
          <w:sz w:val="24"/>
          <w:szCs w:val="24"/>
        </w:rPr>
        <w:t>.</w:t>
      </w:r>
    </w:p>
    <w:p w:rsidR="00745D31" w:rsidRDefault="00745D31" w:rsidP="00745D3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45D31" w:rsidRDefault="00745D31" w:rsidP="00745D3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ритерии оценки качества написания курсовых и рефератов </w:t>
      </w:r>
    </w:p>
    <w:p w:rsidR="00745D31" w:rsidRDefault="00745D31" w:rsidP="00745D3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45D31" w:rsidRDefault="00745D31" w:rsidP="00745D3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45D31" w:rsidRDefault="00745D31" w:rsidP="00745D3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745D31" w:rsidRDefault="00745D31" w:rsidP="00745D3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45D31" w:rsidRDefault="00745D31" w:rsidP="00745D3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ных, так и зарубежных авторов.</w:t>
      </w:r>
    </w:p>
    <w:p w:rsidR="00745D31" w:rsidRDefault="00745D31" w:rsidP="00745D3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Качество списочного состава используемой литературы в работе (количество литерат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ры, а также процент издания источников не ниже 5 лет (рекомендуется 60%), опред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ляются преподавателем). </w:t>
      </w:r>
    </w:p>
    <w:p w:rsidR="00745D31" w:rsidRDefault="00745D31" w:rsidP="00745D3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выставляе</w:t>
      </w:r>
      <w:r w:rsidRPr="008304F3">
        <w:rPr>
          <w:rFonts w:ascii="Times New Roman" w:hAnsi="Times New Roman"/>
          <w:iCs/>
          <w:sz w:val="24"/>
          <w:szCs w:val="24"/>
        </w:rPr>
        <w:t>т</w:t>
      </w:r>
      <w:r w:rsidRPr="008304F3">
        <w:rPr>
          <w:rFonts w:ascii="Times New Roman" w:hAnsi="Times New Roman"/>
          <w:iCs/>
          <w:sz w:val="24"/>
          <w:szCs w:val="24"/>
        </w:rPr>
        <w:t xml:space="preserve">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745D31" w:rsidRDefault="00745D31" w:rsidP="00745D3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745D31" w:rsidRDefault="00745D31" w:rsidP="00745D3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745D31" w:rsidRDefault="00745D31" w:rsidP="00745D31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</w:t>
      </w:r>
      <w:r w:rsidRPr="00390CE6">
        <w:rPr>
          <w:rFonts w:ascii="Times New Roman" w:hAnsi="Times New Roman"/>
          <w:b/>
          <w:sz w:val="24"/>
          <w:szCs w:val="24"/>
        </w:rPr>
        <w:t>а</w:t>
      </w:r>
      <w:r w:rsidRPr="00390CE6">
        <w:rPr>
          <w:rFonts w:ascii="Times New Roman" w:hAnsi="Times New Roman"/>
          <w:b/>
          <w:sz w:val="24"/>
          <w:szCs w:val="24"/>
        </w:rPr>
        <w:t>чет</w:t>
      </w:r>
      <w:proofErr w:type="gramEnd"/>
    </w:p>
    <w:p w:rsidR="00745D31" w:rsidRDefault="00745D31" w:rsidP="00745D3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45D31" w:rsidRDefault="00745D31" w:rsidP="00745D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ритерии оценки </w:t>
      </w:r>
      <w:r>
        <w:rPr>
          <w:rFonts w:ascii="Times New Roman" w:hAnsi="Times New Roman"/>
          <w:b/>
          <w:sz w:val="24"/>
          <w:szCs w:val="24"/>
        </w:rPr>
        <w:t>результатов тестирования</w:t>
      </w:r>
    </w:p>
    <w:p w:rsidR="00745D31" w:rsidRDefault="00745D31" w:rsidP="00745D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745D31" w:rsidRPr="00AD5A18" w:rsidTr="00794623">
        <w:tc>
          <w:tcPr>
            <w:tcW w:w="5760" w:type="dxa"/>
            <w:gridSpan w:val="2"/>
          </w:tcPr>
          <w:p w:rsidR="00745D31" w:rsidRPr="007D2E6A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745D31" w:rsidRPr="005B5EEC" w:rsidTr="00794623">
        <w:tc>
          <w:tcPr>
            <w:tcW w:w="2520" w:type="dxa"/>
          </w:tcPr>
          <w:p w:rsidR="00745D31" w:rsidRPr="007D2E6A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ных ответов, %</w:t>
            </w:r>
          </w:p>
        </w:tc>
        <w:tc>
          <w:tcPr>
            <w:tcW w:w="3240" w:type="dxa"/>
          </w:tcPr>
          <w:p w:rsidR="00745D31" w:rsidRPr="007D2E6A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745D31" w:rsidTr="00794623">
        <w:tc>
          <w:tcPr>
            <w:tcW w:w="2520" w:type="dxa"/>
          </w:tcPr>
          <w:p w:rsidR="00745D31" w:rsidRPr="007D2E6A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745D31" w:rsidRPr="007D2E6A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745D31" w:rsidRPr="007D2E6A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745D31" w:rsidRPr="007D2E6A" w:rsidRDefault="00745D31" w:rsidP="0079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745D31" w:rsidRPr="007D2E6A" w:rsidRDefault="00745D31" w:rsidP="0079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45D31" w:rsidRPr="007D2E6A" w:rsidRDefault="00745D31" w:rsidP="0079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45D31" w:rsidRPr="007D2E6A" w:rsidRDefault="00745D31" w:rsidP="0079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745D31" w:rsidRPr="007D2E6A" w:rsidRDefault="00745D31" w:rsidP="0079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745D31" w:rsidRDefault="00745D31" w:rsidP="00745D31">
      <w:pPr>
        <w:spacing w:after="0" w:line="240" w:lineRule="auto"/>
        <w:jc w:val="both"/>
      </w:pPr>
    </w:p>
    <w:p w:rsidR="00745D31" w:rsidRDefault="00745D31" w:rsidP="00745D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ритерии оценки выполнения </w:t>
      </w:r>
      <w:r w:rsidRPr="00C76613">
        <w:rPr>
          <w:rFonts w:ascii="Times New Roman" w:hAnsi="Times New Roman"/>
          <w:b/>
          <w:sz w:val="24"/>
          <w:szCs w:val="24"/>
        </w:rPr>
        <w:t>задани</w:t>
      </w:r>
      <w:r>
        <w:rPr>
          <w:rFonts w:ascii="Times New Roman" w:hAnsi="Times New Roman"/>
          <w:b/>
          <w:sz w:val="24"/>
          <w:szCs w:val="24"/>
        </w:rPr>
        <w:t xml:space="preserve">й </w:t>
      </w:r>
      <w:r w:rsidRPr="00C76613">
        <w:rPr>
          <w:rFonts w:ascii="Times New Roman" w:hAnsi="Times New Roman"/>
          <w:b/>
          <w:sz w:val="24"/>
          <w:szCs w:val="24"/>
        </w:rPr>
        <w:t xml:space="preserve">самостоятельной работы </w:t>
      </w:r>
    </w:p>
    <w:p w:rsidR="00745D31" w:rsidRDefault="00745D31" w:rsidP="00745D3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45D31" w:rsidRDefault="00745D31" w:rsidP="00745D3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45D31" w:rsidRDefault="00745D31" w:rsidP="00745D31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745D31" w:rsidRDefault="00745D31" w:rsidP="00745D31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745D31" w:rsidRPr="001757F1" w:rsidRDefault="00745D31" w:rsidP="00745D31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745D31" w:rsidRDefault="00745D31" w:rsidP="00745D31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45D31" w:rsidRDefault="00745D31" w:rsidP="00745D3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>выставляе</w:t>
      </w:r>
      <w:r w:rsidRPr="008304F3">
        <w:rPr>
          <w:rFonts w:ascii="Times New Roman" w:hAnsi="Times New Roman"/>
          <w:iCs/>
          <w:sz w:val="24"/>
          <w:szCs w:val="24"/>
        </w:rPr>
        <w:t>т</w:t>
      </w:r>
      <w:r w:rsidRPr="008304F3">
        <w:rPr>
          <w:rFonts w:ascii="Times New Roman" w:hAnsi="Times New Roman"/>
          <w:iCs/>
          <w:sz w:val="24"/>
          <w:szCs w:val="24"/>
        </w:rPr>
        <w:t xml:space="preserve">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745D31" w:rsidRDefault="00745D31" w:rsidP="00745D3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</w:t>
      </w:r>
      <w:r>
        <w:rPr>
          <w:rFonts w:ascii="Times New Roman" w:hAnsi="Times New Roman"/>
          <w:b/>
          <w:iCs/>
          <w:sz w:val="24"/>
          <w:szCs w:val="24"/>
        </w:rPr>
        <w:t>о</w:t>
      </w:r>
      <w:r>
        <w:rPr>
          <w:rFonts w:ascii="Times New Roman" w:hAnsi="Times New Roman"/>
          <w:b/>
          <w:iCs/>
          <w:sz w:val="24"/>
          <w:szCs w:val="24"/>
        </w:rPr>
        <w:t>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745D31" w:rsidRDefault="00745D31" w:rsidP="00745D3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</w:t>
      </w:r>
      <w:r>
        <w:rPr>
          <w:rFonts w:ascii="Times New Roman" w:hAnsi="Times New Roman"/>
          <w:b/>
          <w:iCs/>
          <w:sz w:val="24"/>
          <w:szCs w:val="24"/>
        </w:rPr>
        <w:t>е</w:t>
      </w:r>
      <w:r>
        <w:rPr>
          <w:rFonts w:ascii="Times New Roman" w:hAnsi="Times New Roman"/>
          <w:b/>
          <w:iCs/>
          <w:sz w:val="24"/>
          <w:szCs w:val="24"/>
        </w:rPr>
        <w:t>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745D31" w:rsidRDefault="00745D31" w:rsidP="00745D3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745D31" w:rsidRDefault="00745D31" w:rsidP="00745D3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300AF" w:rsidRDefault="009300AF" w:rsidP="009300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B653FA">
        <w:rPr>
          <w:rFonts w:ascii="Times New Roman" w:hAnsi="Times New Roman"/>
          <w:b/>
          <w:caps/>
          <w:sz w:val="24"/>
          <w:szCs w:val="24"/>
          <w:lang w:eastAsia="ru-RU"/>
        </w:rPr>
        <w:t>Мет</w:t>
      </w:r>
      <w:r>
        <w:rPr>
          <w:rFonts w:ascii="Times New Roman" w:hAnsi="Times New Roman"/>
          <w:b/>
          <w:caps/>
          <w:sz w:val="24"/>
          <w:szCs w:val="24"/>
          <w:lang w:eastAsia="ru-RU"/>
        </w:rPr>
        <w:t>одические материалы</w:t>
      </w:r>
    </w:p>
    <w:p w:rsidR="009300AF" w:rsidRDefault="009300AF" w:rsidP="009300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300AF" w:rsidRPr="00C32DF6" w:rsidRDefault="009300AF" w:rsidP="009300AF">
      <w:pPr>
        <w:spacing w:after="0" w:line="240" w:lineRule="auto"/>
        <w:jc w:val="center"/>
        <w:rPr>
          <w:sz w:val="24"/>
          <w:szCs w:val="24"/>
        </w:rPr>
      </w:pPr>
      <w:r w:rsidRPr="00C32DF6">
        <w:rPr>
          <w:rFonts w:ascii="Times New Roman" w:hAnsi="Times New Roman"/>
          <w:b/>
          <w:sz w:val="24"/>
          <w:szCs w:val="24"/>
        </w:rPr>
        <w:t xml:space="preserve">1. Критерии и показатели оценки сформированности планируемых результатов </w:t>
      </w:r>
      <w:proofErr w:type="gramStart"/>
      <w:r w:rsidRPr="00C32DF6">
        <w:rPr>
          <w:rFonts w:ascii="Times New Roman" w:hAnsi="Times New Roman"/>
          <w:b/>
          <w:sz w:val="24"/>
          <w:szCs w:val="24"/>
        </w:rPr>
        <w:t>обуч</w:t>
      </w:r>
      <w:r w:rsidRPr="00C32DF6">
        <w:rPr>
          <w:rFonts w:ascii="Times New Roman" w:hAnsi="Times New Roman"/>
          <w:b/>
          <w:sz w:val="24"/>
          <w:szCs w:val="24"/>
        </w:rPr>
        <w:t>е</w:t>
      </w:r>
      <w:r w:rsidRPr="00C32DF6">
        <w:rPr>
          <w:rFonts w:ascii="Times New Roman" w:hAnsi="Times New Roman"/>
          <w:b/>
          <w:sz w:val="24"/>
          <w:szCs w:val="24"/>
        </w:rPr>
        <w:t xml:space="preserve">ния </w:t>
      </w:r>
      <w:r w:rsidRPr="00C32DF6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proofErr w:type="gramEnd"/>
      <w:r w:rsidRPr="00C32DF6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Pr="002877A6">
        <w:rPr>
          <w:rFonts w:ascii="Times New Roman" w:hAnsi="Times New Roman"/>
          <w:b/>
          <w:caps/>
          <w:sz w:val="24"/>
          <w:szCs w:val="24"/>
        </w:rPr>
        <w:t>с</w:t>
      </w:r>
      <w:r w:rsidRPr="002877A6">
        <w:rPr>
          <w:rFonts w:ascii="Times New Roman" w:hAnsi="Times New Roman"/>
          <w:b/>
          <w:sz w:val="24"/>
          <w:szCs w:val="24"/>
        </w:rPr>
        <w:t>тратегический анализ и планирование образовательных систем</w:t>
      </w:r>
      <w:r w:rsidRPr="00C32DF6">
        <w:rPr>
          <w:rFonts w:ascii="Times New Roman" w:hAnsi="Times New Roman"/>
          <w:b/>
          <w:sz w:val="24"/>
          <w:szCs w:val="24"/>
        </w:rPr>
        <w:t>»</w:t>
      </w:r>
      <w:r w:rsidRPr="00C32D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201"/>
        <w:gridCol w:w="1732"/>
        <w:gridCol w:w="1958"/>
        <w:gridCol w:w="1893"/>
        <w:gridCol w:w="2023"/>
      </w:tblGrid>
      <w:tr w:rsidR="009300AF" w:rsidRPr="00FE7E83" w:rsidTr="001A5BB3">
        <w:trPr>
          <w:trHeight w:val="254"/>
        </w:trPr>
        <w:tc>
          <w:tcPr>
            <w:tcW w:w="2208" w:type="dxa"/>
            <w:vMerge w:val="restart"/>
            <w:shd w:val="clear" w:color="auto" w:fill="FFFFFF"/>
            <w:tcMar>
              <w:left w:w="83" w:type="dxa"/>
            </w:tcMar>
          </w:tcPr>
          <w:p w:rsidR="009300AF" w:rsidRPr="00256F67" w:rsidRDefault="009300AF" w:rsidP="001A5BB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20" w:type="dxa"/>
            <w:gridSpan w:val="4"/>
            <w:shd w:val="clear" w:color="auto" w:fill="FFFFFF"/>
            <w:tcMar>
              <w:left w:w="83" w:type="dxa"/>
            </w:tcMar>
          </w:tcPr>
          <w:p w:rsidR="009300AF" w:rsidRPr="00256F67" w:rsidRDefault="009300AF" w:rsidP="001A5BB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9300AF" w:rsidRPr="00FE7E83" w:rsidTr="001A5BB3">
        <w:trPr>
          <w:trHeight w:val="361"/>
        </w:trPr>
        <w:tc>
          <w:tcPr>
            <w:tcW w:w="2208" w:type="dxa"/>
            <w:vMerge/>
            <w:shd w:val="clear" w:color="auto" w:fill="FFFFFF"/>
            <w:tcMar>
              <w:left w:w="83" w:type="dxa"/>
            </w:tcMar>
          </w:tcPr>
          <w:p w:rsidR="009300AF" w:rsidRPr="00256F67" w:rsidRDefault="009300AF" w:rsidP="001A5BB3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9300AF" w:rsidRPr="00256F67" w:rsidRDefault="009300AF" w:rsidP="001A5BB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9300AF" w:rsidRPr="00256F67" w:rsidRDefault="009300AF" w:rsidP="001A5BB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9300AF" w:rsidRPr="00256F67" w:rsidRDefault="009300AF" w:rsidP="001A5BB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9300AF" w:rsidRPr="00256F67" w:rsidRDefault="009300AF" w:rsidP="001A5BB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9300AF" w:rsidRPr="00FE7E83" w:rsidTr="001A5BB3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9300AF" w:rsidRPr="004B4DAC" w:rsidRDefault="009300AF" w:rsidP="001A5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DAC">
              <w:rPr>
                <w:rFonts w:ascii="Times New Roman" w:hAnsi="Times New Roman"/>
                <w:sz w:val="20"/>
                <w:szCs w:val="20"/>
              </w:rPr>
              <w:t xml:space="preserve">методы, позволяющие управлять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налоговыми, валютными отношен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ями в области банко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ской деятельности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Не 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 xml:space="preserve">методы, позволяющие управлять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говыми, валю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ными отношен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ями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методы, по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з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воляющие упра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в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 xml:space="preserve">лять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налоговыми, валютными отн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шениями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, но имеет 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lastRenderedPageBreak/>
              <w:t xml:space="preserve">затруднения  в их характеристике 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 xml:space="preserve">Знает 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методы, по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з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воляющие упра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в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 xml:space="preserve">лять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налоговыми, валютными отн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шениями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, но д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о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lastRenderedPageBreak/>
              <w:t>пускает незнач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и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тельные ошибки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методы, по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з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 xml:space="preserve">воляющие управлять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налоговыми, валю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ными отношениями в области банко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ской деятельности</w:t>
            </w:r>
          </w:p>
        </w:tc>
      </w:tr>
      <w:tr w:rsidR="009300AF" w:rsidRPr="00FE7E83" w:rsidTr="001A5BB3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Уметь: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00AF" w:rsidRPr="004B4DAC" w:rsidRDefault="009300AF" w:rsidP="001A5B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4DAC">
              <w:rPr>
                <w:rFonts w:ascii="Times New Roman" w:hAnsi="Times New Roman"/>
                <w:sz w:val="20"/>
                <w:szCs w:val="20"/>
              </w:rPr>
              <w:t xml:space="preserve">применять основные принципы и стандарты финансового учета для формирования учетной политики,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регулиру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щей бюджетные, нал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говые и валютные 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ношения в области страховой, банковской деятельности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прим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е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нять основные принципы и стандарты ф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и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нансового учета для формиров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а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ния учетной п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о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литики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применять основные принципы и стандарты фина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н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сового учета для формирования учетной политики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>,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но имеет затрудн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ния  в их характер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стике </w:t>
            </w:r>
          </w:p>
          <w:p w:rsidR="009300AF" w:rsidRPr="00564D65" w:rsidRDefault="009300AF" w:rsidP="001A5BB3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300AF" w:rsidRPr="00564D65" w:rsidRDefault="009300AF" w:rsidP="001A5BB3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применять основные принц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и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пы и стандарты финансового учета для формирования учетной политики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но допускает н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значительные ошибки в их хара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теристике 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применять основные принципы и стандарты фина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н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сового учета для формирования уче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>т</w:t>
            </w:r>
            <w:r w:rsidRPr="004B4DAC">
              <w:rPr>
                <w:rFonts w:ascii="Times New Roman" w:hAnsi="Times New Roman"/>
                <w:sz w:val="20"/>
                <w:szCs w:val="20"/>
              </w:rPr>
              <w:t xml:space="preserve">ной политики,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лирующей бюдже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ные, налоговые и валютные отнош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в области стр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ховой, банковской деятельности</w:t>
            </w:r>
          </w:p>
        </w:tc>
      </w:tr>
      <w:tr w:rsidR="009300AF" w:rsidRPr="00FE7E83" w:rsidTr="001A5BB3">
        <w:tc>
          <w:tcPr>
            <w:tcW w:w="2208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pStyle w:val="12"/>
              <w:jc w:val="both"/>
              <w:rPr>
                <w:rStyle w:val="BodyTextChar"/>
                <w:color w:val="000000"/>
                <w:sz w:val="20"/>
              </w:rPr>
            </w:pPr>
            <w:r w:rsidRPr="00564D65">
              <w:rPr>
                <w:b/>
              </w:rPr>
              <w:t>Владеть:</w:t>
            </w:r>
          </w:p>
          <w:p w:rsidR="009300AF" w:rsidRPr="004B4DAC" w:rsidRDefault="009300AF" w:rsidP="001A5BB3">
            <w:pPr>
              <w:pStyle w:val="12"/>
              <w:jc w:val="both"/>
              <w:rPr>
                <w:b/>
                <w:color w:val="FF0000"/>
              </w:rPr>
            </w:pPr>
            <w:r w:rsidRPr="004B4DAC">
              <w:t>способностью прим</w:t>
            </w:r>
            <w:r w:rsidRPr="004B4DAC">
              <w:t>е</w:t>
            </w:r>
            <w:r w:rsidRPr="004B4DAC">
              <w:t>нять современные м</w:t>
            </w:r>
            <w:r w:rsidRPr="004B4DAC">
              <w:t>е</w:t>
            </w:r>
            <w:r w:rsidRPr="004B4DAC">
              <w:t>тоды, регулирующие бюджетные отнош</w:t>
            </w:r>
            <w:r w:rsidRPr="004B4DAC">
              <w:t>е</w:t>
            </w:r>
            <w:r w:rsidRPr="004B4DAC">
              <w:t>ния.</w:t>
            </w:r>
          </w:p>
        </w:tc>
        <w:tc>
          <w:tcPr>
            <w:tcW w:w="1734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владеет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собностью пр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менять совр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менные методы, регулирующие бюджетные 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ношения</w:t>
            </w:r>
          </w:p>
        </w:tc>
        <w:tc>
          <w:tcPr>
            <w:tcW w:w="1962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стью применять современные мет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ды, регулирующие бюджетные отн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шения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но имеет затруднения  в их характеристике </w:t>
            </w:r>
          </w:p>
        </w:tc>
        <w:tc>
          <w:tcPr>
            <w:tcW w:w="1896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стью применять современные мет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ды, регулирующие бюджетные отн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шения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но допуск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ет незначительные ошибки</w:t>
            </w:r>
          </w:p>
        </w:tc>
        <w:tc>
          <w:tcPr>
            <w:tcW w:w="2028" w:type="dxa"/>
            <w:shd w:val="clear" w:color="auto" w:fill="FFFFFF"/>
            <w:tcMar>
              <w:left w:w="83" w:type="dxa"/>
            </w:tcMar>
          </w:tcPr>
          <w:p w:rsidR="009300AF" w:rsidRPr="00564D65" w:rsidRDefault="009300AF" w:rsidP="001A5BB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стью применять с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временные методы, регулирующие бю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жетные отношения</w:t>
            </w:r>
          </w:p>
        </w:tc>
      </w:tr>
    </w:tbl>
    <w:p w:rsidR="009300AF" w:rsidRPr="00C63E9E" w:rsidRDefault="009300AF" w:rsidP="009300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300AF" w:rsidRDefault="009300AF" w:rsidP="009300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836318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 по дисциплине</w:t>
      </w:r>
    </w:p>
    <w:p w:rsidR="009300AF" w:rsidRPr="005638E3" w:rsidRDefault="009300AF" w:rsidP="009300AF">
      <w:pPr>
        <w:spacing w:after="0" w:line="240" w:lineRule="auto"/>
        <w:jc w:val="center"/>
        <w:rPr>
          <w:rFonts w:ascii="Times New Roman" w:hAnsi="Times New Roman"/>
        </w:rPr>
      </w:pPr>
      <w:r w:rsidRPr="00654145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Pr="002877A6">
        <w:rPr>
          <w:rFonts w:ascii="Times New Roman" w:hAnsi="Times New Roman"/>
          <w:b/>
          <w:caps/>
          <w:sz w:val="24"/>
          <w:szCs w:val="24"/>
        </w:rPr>
        <w:t>с</w:t>
      </w:r>
      <w:r w:rsidRPr="002877A6">
        <w:rPr>
          <w:rFonts w:ascii="Times New Roman" w:hAnsi="Times New Roman"/>
          <w:b/>
          <w:sz w:val="24"/>
          <w:szCs w:val="24"/>
        </w:rPr>
        <w:t>тратегический анализ и планирование образовательных систем</w:t>
      </w:r>
      <w:r w:rsidRPr="0065414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540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2122"/>
        <w:gridCol w:w="1816"/>
        <w:gridCol w:w="2035"/>
        <w:gridCol w:w="1965"/>
        <w:gridCol w:w="2107"/>
      </w:tblGrid>
      <w:tr w:rsidR="009300AF" w:rsidRPr="00FC4277" w:rsidTr="001A5BB3">
        <w:trPr>
          <w:trHeight w:val="562"/>
        </w:trPr>
        <w:tc>
          <w:tcPr>
            <w:tcW w:w="271" w:type="pct"/>
            <w:vMerge w:val="restart"/>
            <w:vAlign w:val="center"/>
          </w:tcPr>
          <w:p w:rsidR="009300AF" w:rsidRPr="00FC4277" w:rsidRDefault="009300AF" w:rsidP="001A5BB3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9300AF" w:rsidRPr="00FC4277" w:rsidRDefault="009300AF" w:rsidP="001A5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30" w:type="pct"/>
            <w:gridSpan w:val="4"/>
            <w:vAlign w:val="center"/>
          </w:tcPr>
          <w:p w:rsidR="009300AF" w:rsidRPr="00FC4277" w:rsidRDefault="009300AF" w:rsidP="001A5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9300AF" w:rsidRPr="003A7967" w:rsidTr="001A5BB3">
        <w:tc>
          <w:tcPr>
            <w:tcW w:w="271" w:type="pct"/>
            <w:vMerge/>
            <w:vAlign w:val="center"/>
          </w:tcPr>
          <w:p w:rsidR="009300AF" w:rsidRPr="00FC4277" w:rsidRDefault="009300AF" w:rsidP="001A5BB3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9300AF" w:rsidRPr="00FC4277" w:rsidRDefault="009300AF" w:rsidP="001A5B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:rsidR="009300AF" w:rsidRPr="003A7967" w:rsidRDefault="009300AF" w:rsidP="001A5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8" w:type="pct"/>
            <w:vAlign w:val="center"/>
          </w:tcPr>
          <w:p w:rsidR="009300AF" w:rsidRPr="003A7967" w:rsidRDefault="009300AF" w:rsidP="001A5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25" w:type="pct"/>
            <w:vAlign w:val="center"/>
          </w:tcPr>
          <w:p w:rsidR="009300AF" w:rsidRPr="003A7967" w:rsidRDefault="009300AF" w:rsidP="001A5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1" w:type="pct"/>
            <w:vAlign w:val="center"/>
          </w:tcPr>
          <w:p w:rsidR="009300AF" w:rsidRPr="003A7967" w:rsidRDefault="009300AF" w:rsidP="001A5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300AF" w:rsidRPr="00E14B36" w:rsidTr="001A5BB3">
        <w:trPr>
          <w:trHeight w:val="58"/>
        </w:trPr>
        <w:tc>
          <w:tcPr>
            <w:tcW w:w="271" w:type="pct"/>
            <w:vAlign w:val="center"/>
          </w:tcPr>
          <w:p w:rsidR="009300AF" w:rsidRPr="003A7967" w:rsidRDefault="009300AF" w:rsidP="001A5BB3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ПК-22</w:t>
            </w:r>
          </w:p>
        </w:tc>
        <w:tc>
          <w:tcPr>
            <w:tcW w:w="999" w:type="pct"/>
          </w:tcPr>
          <w:p w:rsidR="009300AF" w:rsidRPr="004B4DAC" w:rsidRDefault="009300AF" w:rsidP="001A5BB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способностью прим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нять нормы, регул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рующие бюджетные, налоговые, валютные отношения в области страховой, банко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ской деятельности, учета и контроля </w:t>
            </w:r>
            <w:r w:rsidRPr="004B4DA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</w:tcPr>
          <w:p w:rsidR="009300AF" w:rsidRPr="00E14B36" w:rsidRDefault="009300AF" w:rsidP="001A5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B36">
              <w:rPr>
                <w:rFonts w:ascii="Times New Roman" w:hAnsi="Times New Roman"/>
                <w:sz w:val="20"/>
                <w:szCs w:val="20"/>
              </w:rPr>
              <w:t>Не владеет</w:t>
            </w:r>
            <w:r w:rsidRPr="00E14B36">
              <w:rPr>
                <w:rStyle w:val="af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собностью пр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менять нормы, регулирующие бюджетные, нал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говые, валютные отношения</w:t>
            </w:r>
          </w:p>
        </w:tc>
        <w:tc>
          <w:tcPr>
            <w:tcW w:w="958" w:type="pct"/>
          </w:tcPr>
          <w:p w:rsidR="009300AF" w:rsidRPr="00E14B36" w:rsidRDefault="009300AF" w:rsidP="001A5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B36">
              <w:rPr>
                <w:rFonts w:ascii="Times New Roman" w:hAnsi="Times New Roman"/>
                <w:sz w:val="20"/>
                <w:szCs w:val="20"/>
              </w:rPr>
              <w:t>Слабо владеет</w:t>
            </w:r>
            <w:r w:rsidRPr="00E14B36">
              <w:rPr>
                <w:rStyle w:val="af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собностью прим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нять нормы, регул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рующие бюджетные, налоговые, валю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отношения</w:t>
            </w:r>
          </w:p>
        </w:tc>
        <w:tc>
          <w:tcPr>
            <w:tcW w:w="925" w:type="pct"/>
          </w:tcPr>
          <w:p w:rsidR="009300AF" w:rsidRPr="00E14B36" w:rsidRDefault="009300AF" w:rsidP="001A5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B36">
              <w:rPr>
                <w:rStyle w:val="af"/>
                <w:rFonts w:ascii="Times New Roman" w:hAnsi="Times New Roman"/>
                <w:color w:val="000000"/>
                <w:sz w:val="20"/>
                <w:szCs w:val="20"/>
              </w:rPr>
              <w:t xml:space="preserve">Владеет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стью применять нормы, регулир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ющие бюджетные, налоговые, валю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отношения</w:t>
            </w:r>
          </w:p>
        </w:tc>
        <w:tc>
          <w:tcPr>
            <w:tcW w:w="991" w:type="pct"/>
          </w:tcPr>
          <w:p w:rsidR="009300AF" w:rsidRPr="00E14B36" w:rsidRDefault="009300AF" w:rsidP="001A5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B36">
              <w:rPr>
                <w:rStyle w:val="af"/>
                <w:rFonts w:ascii="Times New Roman" w:hAnsi="Times New Roman"/>
                <w:color w:val="000000"/>
                <w:sz w:val="20"/>
                <w:szCs w:val="20"/>
              </w:rPr>
              <w:t xml:space="preserve">Владеет 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стью применять но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мы, регулирующие бюджетные, налог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вые, валютные отн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шения в области страховой, банко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B4D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ской деятельности, учета и контроля </w:t>
            </w:r>
            <w:r w:rsidRPr="004B4DA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9300AF" w:rsidRDefault="009300AF" w:rsidP="009300AF">
      <w:pPr>
        <w:spacing w:after="0" w:line="240" w:lineRule="auto"/>
        <w:jc w:val="center"/>
        <w:rPr>
          <w:b/>
        </w:rPr>
      </w:pPr>
    </w:p>
    <w:p w:rsidR="009300AF" w:rsidRDefault="009300AF" w:rsidP="00930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 учебной дисциплины разработал;</w:t>
      </w:r>
    </w:p>
    <w:p w:rsidR="009300AF" w:rsidRDefault="009300AF" w:rsidP="009300AF">
      <w:pPr>
        <w:spacing w:after="0"/>
        <w:rPr>
          <w:rFonts w:ascii="Times New Roman" w:hAnsi="Times New Roman"/>
          <w:sz w:val="24"/>
          <w:szCs w:val="24"/>
        </w:rPr>
      </w:pPr>
      <w:r w:rsidRPr="008B6959">
        <w:rPr>
          <w:rFonts w:ascii="Times New Roman" w:hAnsi="Times New Roman"/>
          <w:sz w:val="24"/>
          <w:szCs w:val="24"/>
        </w:rPr>
        <w:t>Филонов Н.Г., д.ф</w:t>
      </w:r>
      <w:r>
        <w:rPr>
          <w:rFonts w:ascii="Times New Roman" w:hAnsi="Times New Roman"/>
          <w:sz w:val="24"/>
          <w:szCs w:val="24"/>
        </w:rPr>
        <w:t>.</w:t>
      </w:r>
      <w:r w:rsidRPr="008B6959">
        <w:rPr>
          <w:rFonts w:ascii="Times New Roman" w:hAnsi="Times New Roman"/>
          <w:sz w:val="24"/>
          <w:szCs w:val="24"/>
        </w:rPr>
        <w:t>-м.н., профессор каф</w:t>
      </w:r>
      <w:proofErr w:type="gramStart"/>
      <w:r w:rsidRPr="008B6959">
        <w:rPr>
          <w:rFonts w:ascii="Times New Roman" w:hAnsi="Times New Roman"/>
          <w:sz w:val="24"/>
          <w:szCs w:val="24"/>
        </w:rPr>
        <w:t>.</w:t>
      </w:r>
      <w:proofErr w:type="gramEnd"/>
      <w:r w:rsidRPr="008B69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6959">
        <w:rPr>
          <w:rFonts w:ascii="Times New Roman" w:hAnsi="Times New Roman"/>
          <w:sz w:val="24"/>
          <w:szCs w:val="24"/>
        </w:rPr>
        <w:t>м</w:t>
      </w:r>
      <w:proofErr w:type="gramEnd"/>
      <w:r w:rsidRPr="008B6959">
        <w:rPr>
          <w:rFonts w:ascii="Times New Roman" w:hAnsi="Times New Roman"/>
          <w:sz w:val="24"/>
          <w:szCs w:val="24"/>
        </w:rPr>
        <w:t>енеджмента</w:t>
      </w:r>
      <w:r>
        <w:rPr>
          <w:rFonts w:ascii="Times New Roman" w:hAnsi="Times New Roman"/>
          <w:sz w:val="24"/>
          <w:szCs w:val="24"/>
        </w:rPr>
        <w:t>.</w:t>
      </w:r>
    </w:p>
    <w:p w:rsidR="009300AF" w:rsidRDefault="009300AF" w:rsidP="009300AF">
      <w:pPr>
        <w:spacing w:after="0"/>
        <w:rPr>
          <w:rFonts w:ascii="Times New Roman" w:hAnsi="Times New Roman"/>
          <w:sz w:val="24"/>
          <w:szCs w:val="24"/>
        </w:rPr>
      </w:pPr>
    </w:p>
    <w:p w:rsidR="009300AF" w:rsidRDefault="009300AF" w:rsidP="009300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 учебной дисциплины утвержден на заседании кафедры менед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мента: Протокол </w:t>
      </w:r>
      <w:r w:rsidRPr="00EE77C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9/1</w:t>
      </w:r>
      <w:r w:rsidRPr="00EE77C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25.</w:t>
      </w:r>
      <w:r w:rsidRPr="00EE77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04.</w:t>
      </w:r>
      <w:r w:rsidRPr="00EE77C7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EE77C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00AF" w:rsidRDefault="009300AF" w:rsidP="009300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300AF" w:rsidRDefault="009300AF" w:rsidP="009300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_________________ Филонов Н.Г.</w:t>
      </w:r>
    </w:p>
    <w:p w:rsidR="009300AF" w:rsidRDefault="009300AF" w:rsidP="009300AF">
      <w:pPr>
        <w:spacing w:after="0"/>
        <w:ind w:firstLine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</w:p>
    <w:p w:rsidR="009300AF" w:rsidRPr="002877A6" w:rsidRDefault="009300AF" w:rsidP="009300AF">
      <w:pPr>
        <w:spacing w:after="0" w:line="240" w:lineRule="auto"/>
        <w:jc w:val="center"/>
        <w:rPr>
          <w:b/>
        </w:rPr>
      </w:pPr>
    </w:p>
    <w:p w:rsidR="00745D31" w:rsidRDefault="00745D31" w:rsidP="00745D31">
      <w:pPr>
        <w:spacing w:after="0"/>
        <w:ind w:firstLine="540"/>
        <w:rPr>
          <w:rFonts w:ascii="Times New Roman" w:hAnsi="Times New Roman"/>
          <w:sz w:val="20"/>
          <w:szCs w:val="20"/>
        </w:rPr>
      </w:pPr>
    </w:p>
    <w:p w:rsidR="004E1928" w:rsidRDefault="004E1928"/>
    <w:sectPr w:rsidR="004E1928" w:rsidSect="00794623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A"/>
    <w:multiLevelType w:val="multilevel"/>
    <w:tmpl w:val="696E208E"/>
    <w:name w:val="WW8Num10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C839B2"/>
    <w:multiLevelType w:val="hybridMultilevel"/>
    <w:tmpl w:val="35021FEA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7764D"/>
    <w:multiLevelType w:val="hybridMultilevel"/>
    <w:tmpl w:val="50DA3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D50CCC"/>
    <w:multiLevelType w:val="hybridMultilevel"/>
    <w:tmpl w:val="622EE2DC"/>
    <w:lvl w:ilvl="0" w:tplc="B56ECA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F4ECA"/>
    <w:multiLevelType w:val="hybridMultilevel"/>
    <w:tmpl w:val="A9C46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>
    <w:nsid w:val="1E00223E"/>
    <w:multiLevelType w:val="hybridMultilevel"/>
    <w:tmpl w:val="BE80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E00ADE"/>
    <w:multiLevelType w:val="hybridMultilevel"/>
    <w:tmpl w:val="4CEA43DE"/>
    <w:lvl w:ilvl="0" w:tplc="3058F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F85"/>
    <w:multiLevelType w:val="hybridMultilevel"/>
    <w:tmpl w:val="D01C7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B02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68F4C7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4">
    <w:nsid w:val="215E4640"/>
    <w:multiLevelType w:val="hybridMultilevel"/>
    <w:tmpl w:val="A7DE833E"/>
    <w:lvl w:ilvl="0" w:tplc="663A23D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304852"/>
    <w:multiLevelType w:val="hybridMultilevel"/>
    <w:tmpl w:val="A5263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C5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D3281A"/>
    <w:multiLevelType w:val="hybridMultilevel"/>
    <w:tmpl w:val="2496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B04DF3"/>
    <w:multiLevelType w:val="hybridMultilevel"/>
    <w:tmpl w:val="32541684"/>
    <w:lvl w:ilvl="0" w:tplc="30F8F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D95E5A"/>
    <w:multiLevelType w:val="hybridMultilevel"/>
    <w:tmpl w:val="E1AE6DC4"/>
    <w:lvl w:ilvl="0" w:tplc="BD68F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2D0A43A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2E5300"/>
    <w:multiLevelType w:val="hybridMultilevel"/>
    <w:tmpl w:val="E2428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DCE414D"/>
    <w:multiLevelType w:val="hybridMultilevel"/>
    <w:tmpl w:val="D4DC765A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A6117"/>
    <w:multiLevelType w:val="multilevel"/>
    <w:tmpl w:val="E90C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1C86A32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2630649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26533C"/>
    <w:multiLevelType w:val="hybridMultilevel"/>
    <w:tmpl w:val="01628CE0"/>
    <w:lvl w:ilvl="0" w:tplc="F83EE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B091C"/>
    <w:multiLevelType w:val="multilevel"/>
    <w:tmpl w:val="F2A6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F1F2E9F"/>
    <w:multiLevelType w:val="hybridMultilevel"/>
    <w:tmpl w:val="A524E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96CD9"/>
    <w:multiLevelType w:val="hybridMultilevel"/>
    <w:tmpl w:val="16F28146"/>
    <w:lvl w:ilvl="0" w:tplc="C314663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1A270D4"/>
    <w:multiLevelType w:val="multilevel"/>
    <w:tmpl w:val="F2A6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7B45C5B"/>
    <w:multiLevelType w:val="hybridMultilevel"/>
    <w:tmpl w:val="935C9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61780F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4">
    <w:nsid w:val="5AFE0DE3"/>
    <w:multiLevelType w:val="multilevel"/>
    <w:tmpl w:val="024EC5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E735AC"/>
    <w:multiLevelType w:val="multilevel"/>
    <w:tmpl w:val="8DBE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656C4B"/>
    <w:multiLevelType w:val="hybridMultilevel"/>
    <w:tmpl w:val="90CC5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C4016B"/>
    <w:multiLevelType w:val="hybridMultilevel"/>
    <w:tmpl w:val="27B6FC88"/>
    <w:lvl w:ilvl="0" w:tplc="71B8FB1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376EEF"/>
    <w:multiLevelType w:val="hybridMultilevel"/>
    <w:tmpl w:val="39ACF3A4"/>
    <w:lvl w:ilvl="0" w:tplc="89805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5622A1"/>
    <w:multiLevelType w:val="hybridMultilevel"/>
    <w:tmpl w:val="F18871BA"/>
    <w:lvl w:ilvl="0" w:tplc="63B80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4764CC4"/>
    <w:multiLevelType w:val="multilevel"/>
    <w:tmpl w:val="E000EA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47B1E3A"/>
    <w:multiLevelType w:val="hybridMultilevel"/>
    <w:tmpl w:val="824C180C"/>
    <w:lvl w:ilvl="0" w:tplc="FA5ADC9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C2D35DB"/>
    <w:multiLevelType w:val="hybridMultilevel"/>
    <w:tmpl w:val="C54218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806128"/>
    <w:multiLevelType w:val="hybridMultilevel"/>
    <w:tmpl w:val="5A32B254"/>
    <w:lvl w:ilvl="0" w:tplc="890E5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7225ED"/>
    <w:multiLevelType w:val="hybridMultilevel"/>
    <w:tmpl w:val="3FDEA0CA"/>
    <w:lvl w:ilvl="0" w:tplc="096853F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191646"/>
    <w:multiLevelType w:val="hybridMultilevel"/>
    <w:tmpl w:val="680872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28B11CE"/>
    <w:multiLevelType w:val="hybridMultilevel"/>
    <w:tmpl w:val="F000B9D8"/>
    <w:lvl w:ilvl="0" w:tplc="1634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8AC1EA3"/>
    <w:multiLevelType w:val="multilevel"/>
    <w:tmpl w:val="E000EA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22050A"/>
    <w:multiLevelType w:val="hybridMultilevel"/>
    <w:tmpl w:val="72268646"/>
    <w:lvl w:ilvl="0" w:tplc="BCEAD334">
      <w:start w:val="1"/>
      <w:numFmt w:val="decimal"/>
      <w:lvlText w:val="%1."/>
      <w:lvlJc w:val="left"/>
      <w:pPr>
        <w:ind w:left="61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6"/>
  </w:num>
  <w:num w:numId="2">
    <w:abstractNumId w:val="46"/>
  </w:num>
  <w:num w:numId="3">
    <w:abstractNumId w:val="9"/>
  </w:num>
  <w:num w:numId="4">
    <w:abstractNumId w:val="24"/>
  </w:num>
  <w:num w:numId="5">
    <w:abstractNumId w:val="22"/>
  </w:num>
  <w:num w:numId="6">
    <w:abstractNumId w:val="33"/>
  </w:num>
  <w:num w:numId="7">
    <w:abstractNumId w:val="25"/>
  </w:num>
  <w:num w:numId="8">
    <w:abstractNumId w:val="4"/>
  </w:num>
  <w:num w:numId="9">
    <w:abstractNumId w:val="29"/>
  </w:num>
  <w:num w:numId="10">
    <w:abstractNumId w:val="15"/>
  </w:num>
  <w:num w:numId="11">
    <w:abstractNumId w:val="37"/>
  </w:num>
  <w:num w:numId="12">
    <w:abstractNumId w:val="16"/>
  </w:num>
  <w:num w:numId="13">
    <w:abstractNumId w:val="21"/>
  </w:num>
  <w:num w:numId="14">
    <w:abstractNumId w:val="10"/>
  </w:num>
  <w:num w:numId="15">
    <w:abstractNumId w:val="6"/>
  </w:num>
  <w:num w:numId="16">
    <w:abstractNumId w:val="39"/>
  </w:num>
  <w:num w:numId="17">
    <w:abstractNumId w:val="44"/>
  </w:num>
  <w:num w:numId="18">
    <w:abstractNumId w:val="47"/>
  </w:num>
  <w:num w:numId="19">
    <w:abstractNumId w:val="11"/>
  </w:num>
  <w:num w:numId="20">
    <w:abstractNumId w:val="49"/>
  </w:num>
  <w:num w:numId="21">
    <w:abstractNumId w:val="38"/>
  </w:num>
  <w:num w:numId="22">
    <w:abstractNumId w:val="36"/>
  </w:num>
  <w:num w:numId="23">
    <w:abstractNumId w:val="17"/>
  </w:num>
  <w:num w:numId="24">
    <w:abstractNumId w:val="43"/>
  </w:num>
  <w:num w:numId="25">
    <w:abstractNumId w:val="42"/>
  </w:num>
  <w:num w:numId="26">
    <w:abstractNumId w:val="31"/>
  </w:num>
  <w:num w:numId="27">
    <w:abstractNumId w:val="35"/>
  </w:num>
  <w:num w:numId="28">
    <w:abstractNumId w:val="28"/>
  </w:num>
  <w:num w:numId="29">
    <w:abstractNumId w:val="48"/>
  </w:num>
  <w:num w:numId="30">
    <w:abstractNumId w:val="40"/>
  </w:num>
  <w:num w:numId="31">
    <w:abstractNumId w:val="34"/>
  </w:num>
  <w:num w:numId="32">
    <w:abstractNumId w:val="13"/>
  </w:num>
  <w:num w:numId="33">
    <w:abstractNumId w:val="18"/>
  </w:num>
  <w:num w:numId="34">
    <w:abstractNumId w:val="45"/>
  </w:num>
  <w:num w:numId="35">
    <w:abstractNumId w:val="41"/>
  </w:num>
  <w:num w:numId="36">
    <w:abstractNumId w:val="8"/>
  </w:num>
  <w:num w:numId="37">
    <w:abstractNumId w:val="14"/>
  </w:num>
  <w:num w:numId="38">
    <w:abstractNumId w:val="12"/>
  </w:num>
  <w:num w:numId="39">
    <w:abstractNumId w:val="27"/>
  </w:num>
  <w:num w:numId="40">
    <w:abstractNumId w:val="23"/>
  </w:num>
  <w:num w:numId="41">
    <w:abstractNumId w:val="0"/>
  </w:num>
  <w:num w:numId="42">
    <w:abstractNumId w:val="2"/>
  </w:num>
  <w:num w:numId="43">
    <w:abstractNumId w:val="3"/>
  </w:num>
  <w:num w:numId="44">
    <w:abstractNumId w:val="1"/>
  </w:num>
  <w:num w:numId="45">
    <w:abstractNumId w:val="32"/>
  </w:num>
  <w:num w:numId="46">
    <w:abstractNumId w:val="5"/>
  </w:num>
  <w:num w:numId="47">
    <w:abstractNumId w:val="7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31"/>
    <w:rsid w:val="000729DF"/>
    <w:rsid w:val="000A17F1"/>
    <w:rsid w:val="00283584"/>
    <w:rsid w:val="002F1756"/>
    <w:rsid w:val="003126BF"/>
    <w:rsid w:val="003272EE"/>
    <w:rsid w:val="003C6E2A"/>
    <w:rsid w:val="004E1928"/>
    <w:rsid w:val="005D35CE"/>
    <w:rsid w:val="0061457F"/>
    <w:rsid w:val="006921FC"/>
    <w:rsid w:val="006926EE"/>
    <w:rsid w:val="00745D31"/>
    <w:rsid w:val="00794623"/>
    <w:rsid w:val="00917697"/>
    <w:rsid w:val="009300AF"/>
    <w:rsid w:val="00B0496F"/>
    <w:rsid w:val="00B51D23"/>
    <w:rsid w:val="00C60F9D"/>
    <w:rsid w:val="00C744BF"/>
    <w:rsid w:val="00F125A3"/>
    <w:rsid w:val="00F57AA8"/>
    <w:rsid w:val="00F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31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745D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45D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45D31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745D31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5D31"/>
    <w:rPr>
      <w:rFonts w:ascii="Cambria" w:eastAsia="Calibri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745D31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745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4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D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74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D3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99"/>
    <w:qFormat/>
    <w:rsid w:val="00745D31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745D31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45D3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45D31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45D3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5D3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45D3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745D31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745D3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745D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45D31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45D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745D31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">
    <w:name w:val="Основной текст_"/>
    <w:basedOn w:val="a0"/>
    <w:link w:val="22"/>
    <w:uiPriority w:val="99"/>
    <w:rsid w:val="00745D31"/>
    <w:rPr>
      <w:sz w:val="28"/>
      <w:shd w:val="clear" w:color="auto" w:fill="FFFFFF"/>
    </w:rPr>
  </w:style>
  <w:style w:type="paragraph" w:styleId="af0">
    <w:name w:val="Normal (Web)"/>
    <w:basedOn w:val="a"/>
    <w:rsid w:val="00745D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745D31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745D31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rticle">
    <w:name w:val="article"/>
    <w:basedOn w:val="a"/>
    <w:uiPriority w:val="99"/>
    <w:rsid w:val="00745D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locked/>
    <w:rsid w:val="00745D31"/>
    <w:rPr>
      <w:sz w:val="26"/>
      <w:shd w:val="clear" w:color="auto" w:fill="FFFFFF"/>
    </w:rPr>
  </w:style>
  <w:style w:type="paragraph" w:customStyle="1" w:styleId="12">
    <w:name w:val="Обычный1"/>
    <w:uiPriority w:val="99"/>
    <w:rsid w:val="00745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45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745D31"/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9"/>
    <w:rsid w:val="00745D31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paragraph" w:customStyle="1" w:styleId="p6">
    <w:name w:val="p6"/>
    <w:basedOn w:val="a"/>
    <w:rsid w:val="0074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4">
    <w:name w:val="ft4"/>
    <w:basedOn w:val="a0"/>
    <w:rsid w:val="00745D31"/>
  </w:style>
  <w:style w:type="paragraph" w:customStyle="1" w:styleId="p13">
    <w:name w:val="p13"/>
    <w:basedOn w:val="a"/>
    <w:rsid w:val="0074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8">
    <w:name w:val="ft8"/>
    <w:basedOn w:val="a0"/>
    <w:rsid w:val="00745D31"/>
  </w:style>
  <w:style w:type="character" w:customStyle="1" w:styleId="9">
    <w:name w:val="Основной текст (9)"/>
    <w:basedOn w:val="a0"/>
    <w:rsid w:val="00745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t43">
    <w:name w:val="ft43"/>
    <w:basedOn w:val="a0"/>
    <w:rsid w:val="00745D31"/>
  </w:style>
  <w:style w:type="paragraph" w:styleId="23">
    <w:name w:val="Body Text 2"/>
    <w:basedOn w:val="a"/>
    <w:link w:val="24"/>
    <w:uiPriority w:val="99"/>
    <w:unhideWhenUsed/>
    <w:rsid w:val="00745D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45D31"/>
    <w:rPr>
      <w:rFonts w:ascii="Calibri" w:eastAsia="Calibri" w:hAnsi="Calibri" w:cs="Times New Roman"/>
    </w:rPr>
  </w:style>
  <w:style w:type="numbering" w:customStyle="1" w:styleId="1">
    <w:name w:val="Стиль1"/>
    <w:rsid w:val="00745D31"/>
    <w:pPr>
      <w:numPr>
        <w:numId w:val="7"/>
      </w:numPr>
    </w:pPr>
  </w:style>
  <w:style w:type="paragraph" w:styleId="af3">
    <w:name w:val="Body Text Indent"/>
    <w:basedOn w:val="a"/>
    <w:link w:val="af4"/>
    <w:uiPriority w:val="99"/>
    <w:unhideWhenUsed/>
    <w:rsid w:val="00745D3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45D31"/>
    <w:rPr>
      <w:rFonts w:ascii="Calibri" w:eastAsia="Calibri" w:hAnsi="Calibri" w:cs="Times New Roman"/>
    </w:rPr>
  </w:style>
  <w:style w:type="paragraph" w:customStyle="1" w:styleId="25">
    <w:name w:val="Обычный2"/>
    <w:rsid w:val="00745D3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(2)_"/>
    <w:link w:val="27"/>
    <w:uiPriority w:val="99"/>
    <w:locked/>
    <w:rsid w:val="00745D31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af5">
    <w:name w:val="Основной текст + Полужирный"/>
    <w:uiPriority w:val="99"/>
    <w:rsid w:val="00745D31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745D31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45D31"/>
    <w:pPr>
      <w:widowControl w:val="0"/>
      <w:shd w:val="clear" w:color="auto" w:fill="FFFFFF"/>
      <w:spacing w:before="60" w:after="1140" w:line="240" w:lineRule="atLeast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27">
    <w:name w:val="Основной текст (2)"/>
    <w:basedOn w:val="a"/>
    <w:link w:val="26"/>
    <w:uiPriority w:val="99"/>
    <w:rsid w:val="00745D31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eastAsiaTheme="minorHAnsi" w:hAnsi="Sylfaen" w:cs="Sylfae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uiPriority w:val="99"/>
    <w:rsid w:val="00745D31"/>
    <w:pPr>
      <w:widowControl w:val="0"/>
      <w:shd w:val="clear" w:color="auto" w:fill="FFFFFF"/>
      <w:spacing w:after="0" w:line="485" w:lineRule="exact"/>
      <w:outlineLvl w:val="0"/>
    </w:pPr>
    <w:rPr>
      <w:rFonts w:ascii="Sylfaen" w:eastAsiaTheme="minorHAnsi" w:hAnsi="Sylfaen" w:cs="Sylfaen"/>
      <w:b/>
      <w:bCs/>
      <w:sz w:val="28"/>
      <w:szCs w:val="28"/>
    </w:rPr>
  </w:style>
  <w:style w:type="paragraph" w:customStyle="1" w:styleId="af6">
    <w:name w:val="Вопрос"/>
    <w:basedOn w:val="a"/>
    <w:uiPriority w:val="99"/>
    <w:rsid w:val="00745D31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7">
    <w:name w:val="Ответ"/>
    <w:basedOn w:val="a"/>
    <w:uiPriority w:val="99"/>
    <w:rsid w:val="00745D31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BodyText23">
    <w:name w:val="Body Text 23"/>
    <w:basedOn w:val="a"/>
    <w:rsid w:val="0091769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31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745D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45D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45D31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745D31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5D31"/>
    <w:rPr>
      <w:rFonts w:ascii="Cambria" w:eastAsia="Calibri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745D31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745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4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D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74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D3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99"/>
    <w:qFormat/>
    <w:rsid w:val="00745D31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745D31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45D3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45D31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45D3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5D3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45D3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745D31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745D3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745D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45D31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45D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745D31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">
    <w:name w:val="Основной текст_"/>
    <w:basedOn w:val="a0"/>
    <w:link w:val="22"/>
    <w:uiPriority w:val="99"/>
    <w:rsid w:val="00745D31"/>
    <w:rPr>
      <w:sz w:val="28"/>
      <w:shd w:val="clear" w:color="auto" w:fill="FFFFFF"/>
    </w:rPr>
  </w:style>
  <w:style w:type="paragraph" w:styleId="af0">
    <w:name w:val="Normal (Web)"/>
    <w:basedOn w:val="a"/>
    <w:rsid w:val="00745D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745D31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745D31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rticle">
    <w:name w:val="article"/>
    <w:basedOn w:val="a"/>
    <w:uiPriority w:val="99"/>
    <w:rsid w:val="00745D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locked/>
    <w:rsid w:val="00745D31"/>
    <w:rPr>
      <w:sz w:val="26"/>
      <w:shd w:val="clear" w:color="auto" w:fill="FFFFFF"/>
    </w:rPr>
  </w:style>
  <w:style w:type="paragraph" w:customStyle="1" w:styleId="12">
    <w:name w:val="Обычный1"/>
    <w:uiPriority w:val="99"/>
    <w:rsid w:val="00745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45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745D31"/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9"/>
    <w:rsid w:val="00745D31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paragraph" w:customStyle="1" w:styleId="p6">
    <w:name w:val="p6"/>
    <w:basedOn w:val="a"/>
    <w:rsid w:val="0074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4">
    <w:name w:val="ft4"/>
    <w:basedOn w:val="a0"/>
    <w:rsid w:val="00745D31"/>
  </w:style>
  <w:style w:type="paragraph" w:customStyle="1" w:styleId="p13">
    <w:name w:val="p13"/>
    <w:basedOn w:val="a"/>
    <w:rsid w:val="0074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8">
    <w:name w:val="ft8"/>
    <w:basedOn w:val="a0"/>
    <w:rsid w:val="00745D31"/>
  </w:style>
  <w:style w:type="character" w:customStyle="1" w:styleId="9">
    <w:name w:val="Основной текст (9)"/>
    <w:basedOn w:val="a0"/>
    <w:rsid w:val="00745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t43">
    <w:name w:val="ft43"/>
    <w:basedOn w:val="a0"/>
    <w:rsid w:val="00745D31"/>
  </w:style>
  <w:style w:type="paragraph" w:styleId="23">
    <w:name w:val="Body Text 2"/>
    <w:basedOn w:val="a"/>
    <w:link w:val="24"/>
    <w:uiPriority w:val="99"/>
    <w:unhideWhenUsed/>
    <w:rsid w:val="00745D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45D31"/>
    <w:rPr>
      <w:rFonts w:ascii="Calibri" w:eastAsia="Calibri" w:hAnsi="Calibri" w:cs="Times New Roman"/>
    </w:rPr>
  </w:style>
  <w:style w:type="numbering" w:customStyle="1" w:styleId="1">
    <w:name w:val="Стиль1"/>
    <w:rsid w:val="00745D31"/>
    <w:pPr>
      <w:numPr>
        <w:numId w:val="7"/>
      </w:numPr>
    </w:pPr>
  </w:style>
  <w:style w:type="paragraph" w:styleId="af3">
    <w:name w:val="Body Text Indent"/>
    <w:basedOn w:val="a"/>
    <w:link w:val="af4"/>
    <w:uiPriority w:val="99"/>
    <w:unhideWhenUsed/>
    <w:rsid w:val="00745D3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45D31"/>
    <w:rPr>
      <w:rFonts w:ascii="Calibri" w:eastAsia="Calibri" w:hAnsi="Calibri" w:cs="Times New Roman"/>
    </w:rPr>
  </w:style>
  <w:style w:type="paragraph" w:customStyle="1" w:styleId="25">
    <w:name w:val="Обычный2"/>
    <w:rsid w:val="00745D3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(2)_"/>
    <w:link w:val="27"/>
    <w:uiPriority w:val="99"/>
    <w:locked/>
    <w:rsid w:val="00745D31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af5">
    <w:name w:val="Основной текст + Полужирный"/>
    <w:uiPriority w:val="99"/>
    <w:rsid w:val="00745D31"/>
    <w:rPr>
      <w:rFonts w:ascii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745D31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45D31"/>
    <w:pPr>
      <w:widowControl w:val="0"/>
      <w:shd w:val="clear" w:color="auto" w:fill="FFFFFF"/>
      <w:spacing w:before="60" w:after="1140" w:line="240" w:lineRule="atLeast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27">
    <w:name w:val="Основной текст (2)"/>
    <w:basedOn w:val="a"/>
    <w:link w:val="26"/>
    <w:uiPriority w:val="99"/>
    <w:rsid w:val="00745D31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eastAsiaTheme="minorHAnsi" w:hAnsi="Sylfaen" w:cs="Sylfae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uiPriority w:val="99"/>
    <w:rsid w:val="00745D31"/>
    <w:pPr>
      <w:widowControl w:val="0"/>
      <w:shd w:val="clear" w:color="auto" w:fill="FFFFFF"/>
      <w:spacing w:after="0" w:line="485" w:lineRule="exact"/>
      <w:outlineLvl w:val="0"/>
    </w:pPr>
    <w:rPr>
      <w:rFonts w:ascii="Sylfaen" w:eastAsiaTheme="minorHAnsi" w:hAnsi="Sylfaen" w:cs="Sylfaen"/>
      <w:b/>
      <w:bCs/>
      <w:sz w:val="28"/>
      <w:szCs w:val="28"/>
    </w:rPr>
  </w:style>
  <w:style w:type="paragraph" w:customStyle="1" w:styleId="af6">
    <w:name w:val="Вопрос"/>
    <w:basedOn w:val="a"/>
    <w:uiPriority w:val="99"/>
    <w:rsid w:val="00745D31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7">
    <w:name w:val="Ответ"/>
    <w:basedOn w:val="a"/>
    <w:uiPriority w:val="99"/>
    <w:rsid w:val="00745D31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BodyText23">
    <w:name w:val="Body Text 23"/>
    <w:basedOn w:val="a"/>
    <w:rsid w:val="0091769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12504</Words>
  <Characters>71279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Admin</cp:lastModifiedBy>
  <cp:revision>4</cp:revision>
  <dcterms:created xsi:type="dcterms:W3CDTF">2020-03-12T08:15:00Z</dcterms:created>
  <dcterms:modified xsi:type="dcterms:W3CDTF">2020-03-12T08:21:00Z</dcterms:modified>
</cp:coreProperties>
</file>